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0547" w14:textId="be10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агроөнеркәсіптік кешенін орнықты дамыту жөніндегі 2009-2011 жылдарға арналған шаралар кешенін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28 қарашадағы N 1106 Қаулысы. Күші жойылды - Қазақстан Республикасы Үкіметінің 2010 жылғы 12 қазандағы № 1052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2010.10.12 </w:t>
      </w:r>
      <w:r>
        <w:rPr>
          <w:rFonts w:ascii="Times New Roman"/>
          <w:b w:val="false"/>
          <w:i w:val="false"/>
          <w:color w:val="ff0000"/>
          <w:sz w:val="28"/>
        </w:rPr>
        <w:t>№ 1052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310 </w:t>
      </w:r>
      <w:r>
        <w:rPr>
          <w:rFonts w:ascii="Times New Roman"/>
          <w:b w:val="false"/>
          <w:i w:val="false"/>
          <w:color w:val="000000"/>
          <w:sz w:val="28"/>
        </w:rPr>
        <w:t>Жарлығына</w:t>
      </w:r>
      <w:r>
        <w:rPr>
          <w:rFonts w:ascii="Times New Roman"/>
          <w:b w:val="false"/>
          <w:i w:val="false"/>
          <w:color w:val="000000"/>
          <w:sz w:val="28"/>
        </w:rPr>
        <w:t xml:space="preserve"> және "Мемлекет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2007 - 2009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агроөнөркәсіптік кешенін орнықты дамыту жөніндегі 2009 - 2011 жылдарға арналған шаралар кешені (бұдан әрі - Шаралар кешені) бекітілсін. </w:t>
      </w:r>
      <w:r>
        <w:br/>
      </w:r>
      <w:r>
        <w:rPr>
          <w:rFonts w:ascii="Times New Roman"/>
          <w:b w:val="false"/>
          <w:i w:val="false"/>
          <w:color w:val="000000"/>
          <w:sz w:val="28"/>
        </w:rPr>
        <w:t>
</w:t>
      </w:r>
      <w:r>
        <w:rPr>
          <w:rFonts w:ascii="Times New Roman"/>
          <w:b w:val="false"/>
          <w:i w:val="false"/>
          <w:color w:val="000000"/>
          <w:sz w:val="28"/>
        </w:rPr>
        <w:t xml:space="preserve">
      2. Шаралар кешенін іске асыру жөніндегі іс-шаралар кешенінде көзделген шығыстардың сомасы 2009 - 2011 жылдарға арналған республикалық бюджетті қалыптастыру кезінде нақтылауға және түзетуге жатады деп белгіленсін. </w:t>
      </w:r>
      <w:r>
        <w:br/>
      </w:r>
      <w:r>
        <w:rPr>
          <w:rFonts w:ascii="Times New Roman"/>
          <w:b w:val="false"/>
          <w:i w:val="false"/>
          <w:color w:val="000000"/>
          <w:sz w:val="28"/>
        </w:rPr>
        <w:t>
</w:t>
      </w:r>
      <w:r>
        <w:rPr>
          <w:rFonts w:ascii="Times New Roman"/>
          <w:b w:val="false"/>
          <w:i w:val="false"/>
          <w:color w:val="000000"/>
          <w:sz w:val="28"/>
        </w:rPr>
        <w:t xml:space="preserve">
      3. Облыстардың, Астана және Алматы қалаларының әкімдері Шаралар кешені бекітілгеннен кейін бір ай мерзімде мүдделі мемлекеттік органдармен келісе отырып, өңірлік шаралар кешендерін әзірлесін және бекітсін. </w:t>
      </w:r>
      <w:r>
        <w:br/>
      </w:r>
      <w:r>
        <w:rPr>
          <w:rFonts w:ascii="Times New Roman"/>
          <w:b w:val="false"/>
          <w:i w:val="false"/>
          <w:color w:val="000000"/>
          <w:sz w:val="28"/>
        </w:rPr>
        <w:t>
</w:t>
      </w:r>
      <w:r>
        <w:rPr>
          <w:rFonts w:ascii="Times New Roman"/>
          <w:b w:val="false"/>
          <w:i w:val="false"/>
          <w:color w:val="000000"/>
          <w:sz w:val="28"/>
        </w:rPr>
        <w:t xml:space="preserve">
      4. Шаралар кешенін іске асыруға жауапты орталық және жергілікті </w:t>
      </w:r>
      <w:r>
        <w:br/>
      </w:r>
      <w:r>
        <w:rPr>
          <w:rFonts w:ascii="Times New Roman"/>
          <w:b w:val="false"/>
          <w:i w:val="false"/>
          <w:color w:val="000000"/>
          <w:sz w:val="28"/>
        </w:rPr>
        <w:t xml:space="preserve">
атқарушы органдар мен өзге де мүдделі ұйымдар (келісім бойынша): </w:t>
      </w:r>
      <w:r>
        <w:br/>
      </w:r>
      <w:r>
        <w:rPr>
          <w:rFonts w:ascii="Times New Roman"/>
          <w:b w:val="false"/>
          <w:i w:val="false"/>
          <w:color w:val="000000"/>
          <w:sz w:val="28"/>
        </w:rPr>
        <w:t xml:space="preserve">
      1) Шаралар кешенін іске асыру жөнінде шаралар қабылдасын; </w:t>
      </w:r>
      <w:r>
        <w:br/>
      </w:r>
      <w:r>
        <w:rPr>
          <w:rFonts w:ascii="Times New Roman"/>
          <w:b w:val="false"/>
          <w:i w:val="false"/>
          <w:color w:val="000000"/>
          <w:sz w:val="28"/>
        </w:rPr>
        <w:t xml:space="preserve">
      2) Қазақстан Республикасы Ауыл шаруашылығы министрлігіне жарты жылдықтың қорытындылары бойынша жылына екі рет, 10 қаңтарға және 10 шілдеге Шаралар кешенінің орындалу барысы туралы ақпарат берсін.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Ауыл шаруашылығы министрлігі Қазақстан Республикасының Үкіметіне жарты жылдықтың қорытындылары бойынша жылына екі рет, 25 қаңтарға және 25 шілдеге Шаралар кешенінің орындалу барысы туралы жиынтық ақпарат берсін.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Қазақстан Республикасы </w:t>
      </w:r>
      <w:r>
        <w:br/>
      </w:r>
      <w:r>
        <w:rPr>
          <w:rFonts w:ascii="Times New Roman"/>
          <w:b w:val="false"/>
          <w:i w:val="false"/>
          <w:color w:val="000000"/>
          <w:sz w:val="28"/>
        </w:rPr>
        <w:t xml:space="preserve">
Премьер-Министрінің орынбасары Ө.Е Шөкеевке жүктелсін. </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28 қарашадағы </w:t>
      </w:r>
      <w:r>
        <w:br/>
      </w:r>
      <w:r>
        <w:rPr>
          <w:rFonts w:ascii="Times New Roman"/>
          <w:b w:val="false"/>
          <w:i w:val="false"/>
          <w:color w:val="000000"/>
          <w:sz w:val="28"/>
        </w:rPr>
        <w:t xml:space="preserve">
N 1106 қаулысымен    </w:t>
      </w:r>
      <w:r>
        <w:br/>
      </w:r>
      <w:r>
        <w:rPr>
          <w:rFonts w:ascii="Times New Roman"/>
          <w:b w:val="false"/>
          <w:i w:val="false"/>
          <w:color w:val="000000"/>
          <w:sz w:val="28"/>
        </w:rPr>
        <w:t xml:space="preserve">
бекітілген        </w:t>
      </w:r>
    </w:p>
    <w:bookmarkStart w:name="z9" w:id="2"/>
    <w:p>
      <w:pPr>
        <w:spacing w:after="0"/>
        <w:ind w:left="0"/>
        <w:jc w:val="left"/>
      </w:pPr>
      <w:r>
        <w:rPr>
          <w:rFonts w:ascii="Times New Roman"/>
          <w:b/>
          <w:i w:val="false"/>
          <w:color w:val="000000"/>
        </w:rPr>
        <w:t xml:space="preserve"> 
Қазақстан Республикасының агроөнеркәсіптік кешенін орнықты дамыту жөніндегі 2009-2011 жылдарға арналған шаралар кешені </w:t>
      </w:r>
    </w:p>
    <w:bookmarkEnd w:id="2"/>
    <w:p>
      <w:pPr>
        <w:spacing w:after="0"/>
        <w:ind w:left="0"/>
        <w:jc w:val="both"/>
      </w:pPr>
      <w:r>
        <w:rPr>
          <w:rFonts w:ascii="Times New Roman"/>
          <w:b w:val="false"/>
          <w:i w:val="false"/>
          <w:color w:val="ff0000"/>
          <w:sz w:val="28"/>
        </w:rPr>
        <w:t xml:space="preserve">       Ескерту. Бүкіл мәтін бойынша "ҚазАгро" ұлттық холдингі", "ҚазАгро" ҰХ" деген сөздер тиісінше "ҚазАгро" ұлттық басқарушы холдингі", "ҚазАгро" холдингі" деген сөздермен ауыстырылды - ҚР Үкіметінің 2009.07.20. </w:t>
      </w:r>
      <w:r>
        <w:rPr>
          <w:rFonts w:ascii="Times New Roman"/>
          <w:b w:val="false"/>
          <w:i w:val="false"/>
          <w:color w:val="ff0000"/>
          <w:sz w:val="28"/>
        </w:rPr>
        <w:t>N 1101</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Астана, 2008 жыл </w:t>
      </w:r>
    </w:p>
    <w:p>
      <w:pPr>
        <w:spacing w:after="0"/>
        <w:ind w:left="0"/>
        <w:jc w:val="both"/>
      </w:pPr>
      <w:r>
        <w:rPr>
          <w:rFonts w:ascii="Times New Roman"/>
          <w:b w:val="false"/>
          <w:i w:val="false"/>
          <w:color w:val="000000"/>
          <w:sz w:val="28"/>
        </w:rPr>
        <w:t>Мазмұны</w:t>
      </w:r>
    </w:p>
    <w:p>
      <w:pPr>
        <w:spacing w:after="0"/>
        <w:ind w:left="0"/>
        <w:jc w:val="left"/>
      </w:pPr>
      <w:r>
        <w:rPr>
          <w:rFonts w:ascii="Times New Roman"/>
          <w:b/>
          <w:i w:val="false"/>
          <w:color w:val="000000"/>
        </w:rPr>
        <w:t xml:space="preserve"> 1. Паспорт </w:t>
      </w:r>
    </w:p>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                    Қазақстан Республикасының агроөнеркәсіптік </w:t>
      </w:r>
      <w:r>
        <w:br/>
      </w:r>
      <w:r>
        <w:rPr>
          <w:rFonts w:ascii="Times New Roman"/>
          <w:b w:val="false"/>
          <w:i w:val="false"/>
          <w:color w:val="000000"/>
          <w:sz w:val="28"/>
        </w:rPr>
        <w:t>
                         кешенін орнықты дамыту жөніндегі 2009 - 2011</w:t>
      </w:r>
      <w:r>
        <w:br/>
      </w:r>
      <w:r>
        <w:rPr>
          <w:rFonts w:ascii="Times New Roman"/>
          <w:b w:val="false"/>
          <w:i w:val="false"/>
          <w:color w:val="000000"/>
          <w:sz w:val="28"/>
        </w:rPr>
        <w:t xml:space="preserve">
                         жылдарға арналған шаралар кешені </w:t>
      </w:r>
    </w:p>
    <w:p>
      <w:pPr>
        <w:spacing w:after="0"/>
        <w:ind w:left="0"/>
        <w:jc w:val="both"/>
      </w:pPr>
      <w:r>
        <w:rPr>
          <w:rFonts w:ascii="Times New Roman"/>
          <w:b/>
          <w:i w:val="false"/>
          <w:color w:val="000000"/>
          <w:sz w:val="28"/>
        </w:rPr>
        <w:t xml:space="preserve">Әзірлеу үшін           </w:t>
      </w:r>
      <w:r>
        <w:rPr>
          <w:rFonts w:ascii="Times New Roman"/>
          <w:b w:val="false"/>
          <w:i w:val="false"/>
          <w:color w:val="000000"/>
          <w:sz w:val="28"/>
        </w:rPr>
        <w:t xml:space="preserve">"Қазақстанның 2030 жылға дейінгі Даму </w:t>
      </w:r>
      <w:r>
        <w:br/>
      </w:r>
      <w:r>
        <w:rPr>
          <w:rFonts w:ascii="Times New Roman"/>
          <w:b w:val="false"/>
          <w:i w:val="false"/>
          <w:color w:val="000000"/>
          <w:sz w:val="28"/>
        </w:rPr>
        <w:t>
</w:t>
      </w:r>
      <w:r>
        <w:rPr>
          <w:rFonts w:ascii="Times New Roman"/>
          <w:b/>
          <w:i w:val="false"/>
          <w:color w:val="000000"/>
          <w:sz w:val="28"/>
        </w:rPr>
        <w:t xml:space="preserve">негіз                  </w:t>
      </w:r>
      <w:r>
        <w:rPr>
          <w:rFonts w:ascii="Times New Roman"/>
          <w:b w:val="false"/>
          <w:i w:val="false"/>
          <w:color w:val="000000"/>
          <w:sz w:val="28"/>
        </w:rPr>
        <w:t xml:space="preserve">стратегиясын одан әрі іске асыру жөніндегі </w:t>
      </w:r>
      <w:r>
        <w:br/>
      </w:r>
      <w:r>
        <w:rPr>
          <w:rFonts w:ascii="Times New Roman"/>
          <w:b w:val="false"/>
          <w:i w:val="false"/>
          <w:color w:val="000000"/>
          <w:sz w:val="28"/>
        </w:rPr>
        <w:t xml:space="preserve">
                         шаралар туралы" Қазақстан Республикасы </w:t>
      </w:r>
      <w:r>
        <w:br/>
      </w:r>
      <w:r>
        <w:rPr>
          <w:rFonts w:ascii="Times New Roman"/>
          <w:b w:val="false"/>
          <w:i w:val="false"/>
          <w:color w:val="000000"/>
          <w:sz w:val="28"/>
        </w:rPr>
        <w:t xml:space="preserve">
                         Президентінің 2007 жылғы 6 сәуірдегі N 310 </w:t>
      </w:r>
      <w:r>
        <w:br/>
      </w:r>
      <w:r>
        <w:rPr>
          <w:rFonts w:ascii="Times New Roman"/>
          <w:b w:val="false"/>
          <w:i w:val="false"/>
          <w:color w:val="000000"/>
          <w:sz w:val="28"/>
        </w:rPr>
        <w:t xml:space="preserve">
                         Жарлығымен бекітілген Мемлекет басшысының </w:t>
      </w:r>
      <w:r>
        <w:br/>
      </w:r>
      <w:r>
        <w:rPr>
          <w:rFonts w:ascii="Times New Roman"/>
          <w:b w:val="false"/>
          <w:i w:val="false"/>
          <w:color w:val="000000"/>
          <w:sz w:val="28"/>
        </w:rPr>
        <w:t>
                         2005 - 2007 жылдардағы Қазақстан халқына жыл</w:t>
      </w:r>
      <w:r>
        <w:br/>
      </w:r>
      <w:r>
        <w:rPr>
          <w:rFonts w:ascii="Times New Roman"/>
          <w:b w:val="false"/>
          <w:i w:val="false"/>
          <w:color w:val="000000"/>
          <w:sz w:val="28"/>
        </w:rPr>
        <w:t xml:space="preserve">
                         сайынғы жолдауларын іске асыру жөніндегі </w:t>
      </w:r>
      <w:r>
        <w:br/>
      </w:r>
      <w:r>
        <w:rPr>
          <w:rFonts w:ascii="Times New Roman"/>
          <w:b w:val="false"/>
          <w:i w:val="false"/>
          <w:color w:val="000000"/>
          <w:sz w:val="28"/>
        </w:rPr>
        <w:t xml:space="preserve">
                         негізгі бағыттардың (іс-шаралардың) </w:t>
      </w:r>
      <w:r>
        <w:br/>
      </w:r>
      <w:r>
        <w:rPr>
          <w:rFonts w:ascii="Times New Roman"/>
          <w:b w:val="false"/>
          <w:i w:val="false"/>
          <w:color w:val="000000"/>
          <w:sz w:val="28"/>
        </w:rPr>
        <w:t xml:space="preserve">
                         жалпыұлттық жоспарының 62-тармағы; </w:t>
      </w:r>
    </w:p>
    <w:p>
      <w:pPr>
        <w:spacing w:after="0"/>
        <w:ind w:left="0"/>
        <w:jc w:val="both"/>
      </w:pPr>
      <w:r>
        <w:rPr>
          <w:rFonts w:ascii="Times New Roman"/>
          <w:b w:val="false"/>
          <w:i w:val="false"/>
          <w:color w:val="000000"/>
          <w:sz w:val="28"/>
        </w:rPr>
        <w:t>                         Қазақстан Республикасы Үкіметінің 2007 жылғы</w:t>
      </w:r>
      <w:r>
        <w:br/>
      </w:r>
      <w:r>
        <w:rPr>
          <w:rFonts w:ascii="Times New Roman"/>
          <w:b w:val="false"/>
          <w:i w:val="false"/>
          <w:color w:val="000000"/>
          <w:sz w:val="28"/>
        </w:rPr>
        <w:t xml:space="preserve">
                         20 сәуірдегі N 319 қаулысымен бекітілген </w:t>
      </w:r>
      <w:r>
        <w:br/>
      </w:r>
      <w:r>
        <w:rPr>
          <w:rFonts w:ascii="Times New Roman"/>
          <w:b w:val="false"/>
          <w:i w:val="false"/>
          <w:color w:val="000000"/>
          <w:sz w:val="28"/>
        </w:rPr>
        <w:t xml:space="preserve">
                         Мемлекет басшысының 2005 - 2007 жылдардағы </w:t>
      </w:r>
      <w:r>
        <w:br/>
      </w:r>
      <w:r>
        <w:rPr>
          <w:rFonts w:ascii="Times New Roman"/>
          <w:b w:val="false"/>
          <w:i w:val="false"/>
          <w:color w:val="000000"/>
          <w:sz w:val="28"/>
        </w:rPr>
        <w:t xml:space="preserve">
                         Қазақстан халқына жыл сайынғы жолдауларын </w:t>
      </w:r>
      <w:r>
        <w:br/>
      </w:r>
      <w:r>
        <w:rPr>
          <w:rFonts w:ascii="Times New Roman"/>
          <w:b w:val="false"/>
          <w:i w:val="false"/>
          <w:color w:val="000000"/>
          <w:sz w:val="28"/>
        </w:rPr>
        <w:t xml:space="preserve">
                         іске асыру жөніндегі негізгі бағыттардың </w:t>
      </w:r>
      <w:r>
        <w:br/>
      </w:r>
      <w:r>
        <w:rPr>
          <w:rFonts w:ascii="Times New Roman"/>
          <w:b w:val="false"/>
          <w:i w:val="false"/>
          <w:color w:val="000000"/>
          <w:sz w:val="28"/>
        </w:rPr>
        <w:t xml:space="preserve">
                         (іс-шаралардың) жалпыұлттық жоспарын және </w:t>
      </w:r>
      <w:r>
        <w:br/>
      </w:r>
      <w:r>
        <w:rPr>
          <w:rFonts w:ascii="Times New Roman"/>
          <w:b w:val="false"/>
          <w:i w:val="false"/>
          <w:color w:val="000000"/>
          <w:sz w:val="28"/>
        </w:rPr>
        <w:t xml:space="preserve">
                         Қазақстан Республикасы Үкіметінің 2007 - </w:t>
      </w:r>
      <w:r>
        <w:br/>
      </w:r>
      <w:r>
        <w:rPr>
          <w:rFonts w:ascii="Times New Roman"/>
          <w:b w:val="false"/>
          <w:i w:val="false"/>
          <w:color w:val="000000"/>
          <w:sz w:val="28"/>
        </w:rPr>
        <w:t>
                         2009 жылдарға арналған бағдарламасын орындау</w:t>
      </w:r>
      <w:r>
        <w:br/>
      </w:r>
      <w:r>
        <w:rPr>
          <w:rFonts w:ascii="Times New Roman"/>
          <w:b w:val="false"/>
          <w:i w:val="false"/>
          <w:color w:val="000000"/>
          <w:sz w:val="28"/>
        </w:rPr>
        <w:t xml:space="preserve">
                         жөніндегі іс-шаралар жоспарының 253-тармағы </w:t>
      </w:r>
    </w:p>
    <w:p>
      <w:pPr>
        <w:spacing w:after="0"/>
        <w:ind w:left="0"/>
        <w:jc w:val="both"/>
      </w:pPr>
      <w:r>
        <w:rPr>
          <w:rFonts w:ascii="Times New Roman"/>
          <w:b/>
          <w:i w:val="false"/>
          <w:color w:val="000000"/>
          <w:sz w:val="28"/>
        </w:rPr>
        <w:t xml:space="preserve">Әзірлеуші </w:t>
      </w:r>
      <w:r>
        <w:rPr>
          <w:rFonts w:ascii="Times New Roman"/>
          <w:b w:val="false"/>
          <w:i w:val="false"/>
          <w:color w:val="000000"/>
          <w:sz w:val="28"/>
        </w:rPr>
        <w:t xml:space="preserve">               Қазақстан Республикасы Ауыл шаруашылығы </w:t>
      </w:r>
      <w:r>
        <w:br/>
      </w:r>
      <w:r>
        <w:rPr>
          <w:rFonts w:ascii="Times New Roman"/>
          <w:b w:val="false"/>
          <w:i w:val="false"/>
          <w:color w:val="000000"/>
          <w:sz w:val="28"/>
        </w:rPr>
        <w:t xml:space="preserve">
                         министрлігі </w:t>
      </w:r>
    </w:p>
    <w:p>
      <w:pPr>
        <w:spacing w:after="0"/>
        <w:ind w:left="0"/>
        <w:jc w:val="both"/>
      </w:pPr>
      <w:r>
        <w:rPr>
          <w:rFonts w:ascii="Times New Roman"/>
          <w:b/>
          <w:i w:val="false"/>
          <w:color w:val="000000"/>
          <w:sz w:val="28"/>
        </w:rPr>
        <w:t xml:space="preserve">Іске асыру мерзімі     </w:t>
      </w:r>
      <w:r>
        <w:rPr>
          <w:rFonts w:ascii="Times New Roman"/>
          <w:b w:val="false"/>
          <w:i w:val="false"/>
          <w:color w:val="000000"/>
          <w:sz w:val="28"/>
        </w:rPr>
        <w:t xml:space="preserve">2009-2011 жылдар </w:t>
      </w:r>
    </w:p>
    <w:p>
      <w:pPr>
        <w:spacing w:after="0"/>
        <w:ind w:left="0"/>
        <w:jc w:val="both"/>
      </w:pPr>
      <w:r>
        <w:rPr>
          <w:rFonts w:ascii="Times New Roman"/>
          <w:b/>
          <w:i w:val="false"/>
          <w:color w:val="000000"/>
          <w:sz w:val="28"/>
        </w:rPr>
        <w:t xml:space="preserve">Мақсаты                </w:t>
      </w:r>
      <w:r>
        <w:rPr>
          <w:rFonts w:ascii="Times New Roman"/>
          <w:b w:val="false"/>
          <w:i w:val="false"/>
          <w:color w:val="000000"/>
          <w:sz w:val="28"/>
        </w:rPr>
        <w:t xml:space="preserve">Агроөнеркәсіптік кешен (бұдан әрі - АӨК) </w:t>
      </w:r>
      <w:r>
        <w:br/>
      </w:r>
      <w:r>
        <w:rPr>
          <w:rFonts w:ascii="Times New Roman"/>
          <w:b w:val="false"/>
          <w:i w:val="false"/>
          <w:color w:val="000000"/>
          <w:sz w:val="28"/>
        </w:rPr>
        <w:t xml:space="preserve">
                         салаларын орнықты дамыту, республиканың </w:t>
      </w:r>
      <w:r>
        <w:br/>
      </w:r>
      <w:r>
        <w:rPr>
          <w:rFonts w:ascii="Times New Roman"/>
          <w:b w:val="false"/>
          <w:i w:val="false"/>
          <w:color w:val="000000"/>
          <w:sz w:val="28"/>
        </w:rPr>
        <w:t xml:space="preserve">
                         азық-түлік қауіпсіздігін қамтамасыз ету, </w:t>
      </w:r>
      <w:r>
        <w:br/>
      </w:r>
      <w:r>
        <w:rPr>
          <w:rFonts w:ascii="Times New Roman"/>
          <w:b w:val="false"/>
          <w:i w:val="false"/>
          <w:color w:val="000000"/>
          <w:sz w:val="28"/>
        </w:rPr>
        <w:t xml:space="preserve">
                         отандық өнімдердің ұлттық бәсекелестік </w:t>
      </w:r>
      <w:r>
        <w:br/>
      </w:r>
      <w:r>
        <w:rPr>
          <w:rFonts w:ascii="Times New Roman"/>
          <w:b w:val="false"/>
          <w:i w:val="false"/>
          <w:color w:val="000000"/>
          <w:sz w:val="28"/>
        </w:rPr>
        <w:t xml:space="preserve">
                         артықшылықтарын дамыту және аграрлық </w:t>
      </w:r>
      <w:r>
        <w:br/>
      </w:r>
      <w:r>
        <w:rPr>
          <w:rFonts w:ascii="Times New Roman"/>
          <w:b w:val="false"/>
          <w:i w:val="false"/>
          <w:color w:val="000000"/>
          <w:sz w:val="28"/>
        </w:rPr>
        <w:t xml:space="preserve">
                         өндірісті Дүниежүзілік Сауда Ұйымына (бұдан </w:t>
      </w:r>
      <w:r>
        <w:br/>
      </w:r>
      <w:r>
        <w:rPr>
          <w:rFonts w:ascii="Times New Roman"/>
          <w:b w:val="false"/>
          <w:i w:val="false"/>
          <w:color w:val="000000"/>
          <w:sz w:val="28"/>
        </w:rPr>
        <w:t xml:space="preserve">
                         әрі - ДСҰ) кіру шарттарына бейімдеу </w:t>
      </w:r>
    </w:p>
    <w:p>
      <w:pPr>
        <w:spacing w:after="0"/>
        <w:ind w:left="0"/>
        <w:jc w:val="both"/>
      </w:pPr>
      <w:r>
        <w:rPr>
          <w:rFonts w:ascii="Times New Roman"/>
          <w:b/>
          <w:i w:val="false"/>
          <w:color w:val="000000"/>
          <w:sz w:val="28"/>
        </w:rPr>
        <w:t xml:space="preserve">Міндеттері             </w:t>
      </w:r>
      <w:r>
        <w:rPr>
          <w:rFonts w:ascii="Times New Roman"/>
          <w:b w:val="false"/>
          <w:i w:val="false"/>
          <w:color w:val="000000"/>
          <w:sz w:val="28"/>
        </w:rPr>
        <w:t xml:space="preserve">Ішкі қажеттілікті қамтамасыз ету және </w:t>
      </w:r>
      <w:r>
        <w:br/>
      </w:r>
      <w:r>
        <w:rPr>
          <w:rFonts w:ascii="Times New Roman"/>
          <w:b w:val="false"/>
          <w:i w:val="false"/>
          <w:color w:val="000000"/>
          <w:sz w:val="28"/>
        </w:rPr>
        <w:t xml:space="preserve">
                         экспорттық ресурстарды қалыптастыру үшін </w:t>
      </w:r>
      <w:r>
        <w:br/>
      </w:r>
      <w:r>
        <w:rPr>
          <w:rFonts w:ascii="Times New Roman"/>
          <w:b w:val="false"/>
          <w:i w:val="false"/>
          <w:color w:val="000000"/>
          <w:sz w:val="28"/>
        </w:rPr>
        <w:t xml:space="preserve">
                         ауыл шаруашылығы өнімдері мен азық-түлікті </w:t>
      </w:r>
      <w:r>
        <w:br/>
      </w:r>
      <w:r>
        <w:rPr>
          <w:rFonts w:ascii="Times New Roman"/>
          <w:b w:val="false"/>
          <w:i w:val="false"/>
          <w:color w:val="000000"/>
          <w:sz w:val="28"/>
        </w:rPr>
        <w:t xml:space="preserve">
                         тұрақты өндіру; </w:t>
      </w:r>
    </w:p>
    <w:p>
      <w:pPr>
        <w:spacing w:after="0"/>
        <w:ind w:left="0"/>
        <w:jc w:val="both"/>
      </w:pPr>
      <w:r>
        <w:rPr>
          <w:rFonts w:ascii="Times New Roman"/>
          <w:b w:val="false"/>
          <w:i w:val="false"/>
          <w:color w:val="000000"/>
          <w:sz w:val="28"/>
        </w:rPr>
        <w:t xml:space="preserve">                         агроөнеркәсіптік кешенді орнықты дамытудың </w:t>
      </w:r>
      <w:r>
        <w:br/>
      </w:r>
      <w:r>
        <w:rPr>
          <w:rFonts w:ascii="Times New Roman"/>
          <w:b w:val="false"/>
          <w:i w:val="false"/>
          <w:color w:val="000000"/>
          <w:sz w:val="28"/>
        </w:rPr>
        <w:t xml:space="preserve">
                         экономикалық жағдайы мен тетіктерін құру; </w:t>
      </w:r>
    </w:p>
    <w:p>
      <w:pPr>
        <w:spacing w:after="0"/>
        <w:ind w:left="0"/>
        <w:jc w:val="both"/>
      </w:pPr>
      <w:r>
        <w:rPr>
          <w:rFonts w:ascii="Times New Roman"/>
          <w:b w:val="false"/>
          <w:i w:val="false"/>
          <w:color w:val="000000"/>
          <w:sz w:val="28"/>
        </w:rPr>
        <w:t>                         АӨК өнімдерін өндірушілерді қолдау және ауыл</w:t>
      </w:r>
      <w:r>
        <w:br/>
      </w:r>
      <w:r>
        <w:rPr>
          <w:rFonts w:ascii="Times New Roman"/>
          <w:b w:val="false"/>
          <w:i w:val="false"/>
          <w:color w:val="000000"/>
          <w:sz w:val="28"/>
        </w:rPr>
        <w:t xml:space="preserve">
                         шаруашылығы өнімдері нарығын мемлекеттік </w:t>
      </w:r>
      <w:r>
        <w:br/>
      </w:r>
      <w:r>
        <w:rPr>
          <w:rFonts w:ascii="Times New Roman"/>
          <w:b w:val="false"/>
          <w:i w:val="false"/>
          <w:color w:val="000000"/>
          <w:sz w:val="28"/>
        </w:rPr>
        <w:t xml:space="preserve">
                         реттеу шараларын жүзеге асыру; </w:t>
      </w:r>
    </w:p>
    <w:p>
      <w:pPr>
        <w:spacing w:after="0"/>
        <w:ind w:left="0"/>
        <w:jc w:val="both"/>
      </w:pPr>
      <w:r>
        <w:rPr>
          <w:rFonts w:ascii="Times New Roman"/>
          <w:b w:val="false"/>
          <w:i w:val="false"/>
          <w:color w:val="000000"/>
          <w:sz w:val="28"/>
        </w:rPr>
        <w:t xml:space="preserve">                         экспорттық тауашаларды алу үшін АӨК-нің </w:t>
      </w:r>
      <w:r>
        <w:br/>
      </w:r>
      <w:r>
        <w:rPr>
          <w:rFonts w:ascii="Times New Roman"/>
          <w:b w:val="false"/>
          <w:i w:val="false"/>
          <w:color w:val="000000"/>
          <w:sz w:val="28"/>
        </w:rPr>
        <w:t xml:space="preserve">
                         сапалы бәсекеге қабілетті өнімін өндіру; </w:t>
      </w:r>
    </w:p>
    <w:p>
      <w:pPr>
        <w:spacing w:after="0"/>
        <w:ind w:left="0"/>
        <w:jc w:val="both"/>
      </w:pPr>
      <w:r>
        <w:rPr>
          <w:rFonts w:ascii="Times New Roman"/>
          <w:b w:val="false"/>
          <w:i w:val="false"/>
          <w:color w:val="000000"/>
          <w:sz w:val="28"/>
        </w:rPr>
        <w:t xml:space="preserve">                         АӨК-нің қазіргі заманғы инфрақұрылымын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                         республиканың ветеринариялық және </w:t>
      </w:r>
      <w:r>
        <w:br/>
      </w:r>
      <w:r>
        <w:rPr>
          <w:rFonts w:ascii="Times New Roman"/>
          <w:b w:val="false"/>
          <w:i w:val="false"/>
          <w:color w:val="000000"/>
          <w:sz w:val="28"/>
        </w:rPr>
        <w:t xml:space="preserve">
                         фитосанитариялық қауіпсіздігін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суармалы егіншілікті тиімді дамыту мен </w:t>
      </w:r>
      <w:r>
        <w:br/>
      </w:r>
      <w:r>
        <w:rPr>
          <w:rFonts w:ascii="Times New Roman"/>
          <w:b w:val="false"/>
          <w:i w:val="false"/>
          <w:color w:val="000000"/>
          <w:sz w:val="28"/>
        </w:rPr>
        <w:t xml:space="preserve">
                         өнімділігін арттыру үшін мелиоративтік </w:t>
      </w:r>
      <w:r>
        <w:br/>
      </w:r>
      <w:r>
        <w:rPr>
          <w:rFonts w:ascii="Times New Roman"/>
          <w:b w:val="false"/>
          <w:i w:val="false"/>
          <w:color w:val="000000"/>
          <w:sz w:val="28"/>
        </w:rPr>
        <w:t xml:space="preserve">
                         жағдай жасау; </w:t>
      </w:r>
    </w:p>
    <w:p>
      <w:pPr>
        <w:spacing w:after="0"/>
        <w:ind w:left="0"/>
        <w:jc w:val="both"/>
      </w:pPr>
      <w:r>
        <w:rPr>
          <w:rFonts w:ascii="Times New Roman"/>
          <w:b w:val="false"/>
          <w:i w:val="false"/>
          <w:color w:val="000000"/>
          <w:sz w:val="28"/>
        </w:rPr>
        <w:t xml:space="preserve">                         елдің әлеуметтік-экономикалық дамуына және </w:t>
      </w:r>
      <w:r>
        <w:br/>
      </w:r>
      <w:r>
        <w:rPr>
          <w:rFonts w:ascii="Times New Roman"/>
          <w:b w:val="false"/>
          <w:i w:val="false"/>
          <w:color w:val="000000"/>
          <w:sz w:val="28"/>
        </w:rPr>
        <w:t xml:space="preserve">
                         әлемдік ғылым трендіне сәйкес АӨК-нің басым </w:t>
      </w:r>
      <w:r>
        <w:br/>
      </w:r>
      <w:r>
        <w:rPr>
          <w:rFonts w:ascii="Times New Roman"/>
          <w:b w:val="false"/>
          <w:i w:val="false"/>
          <w:color w:val="000000"/>
          <w:sz w:val="28"/>
        </w:rPr>
        <w:t xml:space="preserve">
                         бағыттарына ғылыми зерттеулерді </w:t>
      </w:r>
      <w:r>
        <w:br/>
      </w:r>
      <w:r>
        <w:rPr>
          <w:rFonts w:ascii="Times New Roman"/>
          <w:b w:val="false"/>
          <w:i w:val="false"/>
          <w:color w:val="000000"/>
          <w:sz w:val="28"/>
        </w:rPr>
        <w:t xml:space="preserve">
                         шоғырландыру; </w:t>
      </w:r>
    </w:p>
    <w:p>
      <w:pPr>
        <w:spacing w:after="0"/>
        <w:ind w:left="0"/>
        <w:jc w:val="both"/>
      </w:pPr>
      <w:r>
        <w:rPr>
          <w:rFonts w:ascii="Times New Roman"/>
          <w:b w:val="false"/>
          <w:i w:val="false"/>
          <w:color w:val="000000"/>
          <w:sz w:val="28"/>
        </w:rPr>
        <w:t xml:space="preserve">                         аграрлық саладағы өндіріске білім берудің </w:t>
      </w:r>
      <w:r>
        <w:br/>
      </w:r>
      <w:r>
        <w:rPr>
          <w:rFonts w:ascii="Times New Roman"/>
          <w:b w:val="false"/>
          <w:i w:val="false"/>
          <w:color w:val="000000"/>
          <w:sz w:val="28"/>
        </w:rPr>
        <w:t xml:space="preserve">
                         тиімді жүйесін және ғылыми-техникалық және </w:t>
      </w:r>
      <w:r>
        <w:br/>
      </w:r>
      <w:r>
        <w:rPr>
          <w:rFonts w:ascii="Times New Roman"/>
          <w:b w:val="false"/>
          <w:i w:val="false"/>
          <w:color w:val="000000"/>
          <w:sz w:val="28"/>
        </w:rPr>
        <w:t xml:space="preserve">
                         инженерлік-техникалық қызметтердің бәсекеге </w:t>
      </w:r>
      <w:r>
        <w:br/>
      </w:r>
      <w:r>
        <w:rPr>
          <w:rFonts w:ascii="Times New Roman"/>
          <w:b w:val="false"/>
          <w:i w:val="false"/>
          <w:color w:val="000000"/>
          <w:sz w:val="28"/>
        </w:rPr>
        <w:t xml:space="preserve">
                         қабілетті нарығын құру мен дамыту; </w:t>
      </w:r>
    </w:p>
    <w:p>
      <w:pPr>
        <w:spacing w:after="0"/>
        <w:ind w:left="0"/>
        <w:jc w:val="both"/>
      </w:pPr>
      <w:r>
        <w:rPr>
          <w:rFonts w:ascii="Times New Roman"/>
          <w:b w:val="false"/>
          <w:i w:val="false"/>
          <w:color w:val="000000"/>
          <w:sz w:val="28"/>
        </w:rPr>
        <w:t xml:space="preserve">                         корпоративтік басқарудың әлемнің таңдаулы </w:t>
      </w:r>
      <w:r>
        <w:br/>
      </w:r>
      <w:r>
        <w:rPr>
          <w:rFonts w:ascii="Times New Roman"/>
          <w:b w:val="false"/>
          <w:i w:val="false"/>
          <w:color w:val="000000"/>
          <w:sz w:val="28"/>
        </w:rPr>
        <w:t xml:space="preserve">
                         тәжірибесін, әлемнің таңдаулы ғылыми және </w:t>
      </w:r>
      <w:r>
        <w:br/>
      </w:r>
      <w:r>
        <w:rPr>
          <w:rFonts w:ascii="Times New Roman"/>
          <w:b w:val="false"/>
          <w:i w:val="false"/>
          <w:color w:val="000000"/>
          <w:sz w:val="28"/>
        </w:rPr>
        <w:t xml:space="preserve">
                         зертханалық тәжірибесін енгізу және тарату, </w:t>
      </w:r>
      <w:r>
        <w:br/>
      </w:r>
      <w:r>
        <w:rPr>
          <w:rFonts w:ascii="Times New Roman"/>
          <w:b w:val="false"/>
          <w:i w:val="false"/>
          <w:color w:val="000000"/>
          <w:sz w:val="28"/>
        </w:rPr>
        <w:t xml:space="preserve">
                         және ауыл шаруашылығының ғылыми-техникалық </w:t>
      </w:r>
      <w:r>
        <w:br/>
      </w:r>
      <w:r>
        <w:rPr>
          <w:rFonts w:ascii="Times New Roman"/>
          <w:b w:val="false"/>
          <w:i w:val="false"/>
          <w:color w:val="000000"/>
          <w:sz w:val="28"/>
        </w:rPr>
        <w:t xml:space="preserve">
                         саласында адам ресурстарын дамыту; </w:t>
      </w:r>
    </w:p>
    <w:p>
      <w:pPr>
        <w:spacing w:after="0"/>
        <w:ind w:left="0"/>
        <w:jc w:val="both"/>
      </w:pPr>
      <w:r>
        <w:rPr>
          <w:rFonts w:ascii="Times New Roman"/>
          <w:b w:val="false"/>
          <w:i w:val="false"/>
          <w:color w:val="000000"/>
          <w:sz w:val="28"/>
        </w:rPr>
        <w:t xml:space="preserve">                         АӨК-нің қажеттілігі үшін жоғары білікті </w:t>
      </w:r>
      <w:r>
        <w:br/>
      </w:r>
      <w:r>
        <w:rPr>
          <w:rFonts w:ascii="Times New Roman"/>
          <w:b w:val="false"/>
          <w:i w:val="false"/>
          <w:color w:val="000000"/>
          <w:sz w:val="28"/>
        </w:rPr>
        <w:t xml:space="preserve">
                         кадрларды даярлау; </w:t>
      </w:r>
    </w:p>
    <w:p>
      <w:pPr>
        <w:spacing w:after="0"/>
        <w:ind w:left="0"/>
        <w:jc w:val="both"/>
      </w:pPr>
      <w:r>
        <w:rPr>
          <w:rFonts w:ascii="Times New Roman"/>
          <w:b w:val="false"/>
          <w:i w:val="false"/>
          <w:color w:val="000000"/>
          <w:sz w:val="28"/>
        </w:rPr>
        <w:t xml:space="preserve">                         С.Сейфуллин атындағы Қазақ агротехникалық </w:t>
      </w:r>
      <w:r>
        <w:br/>
      </w:r>
      <w:r>
        <w:rPr>
          <w:rFonts w:ascii="Times New Roman"/>
          <w:b w:val="false"/>
          <w:i w:val="false"/>
          <w:color w:val="000000"/>
          <w:sz w:val="28"/>
        </w:rPr>
        <w:t xml:space="preserve">
                         университеттік инфрақұрылымының қалыптасуы </w:t>
      </w:r>
      <w:r>
        <w:br/>
      </w:r>
      <w:r>
        <w:rPr>
          <w:rFonts w:ascii="Times New Roman"/>
          <w:b w:val="false"/>
          <w:i w:val="false"/>
          <w:color w:val="000000"/>
          <w:sz w:val="28"/>
        </w:rPr>
        <w:t xml:space="preserve">
                         және әрі қарай дамыту </w:t>
      </w:r>
    </w:p>
    <w:p>
      <w:pPr>
        <w:spacing w:after="0"/>
        <w:ind w:left="0"/>
        <w:jc w:val="both"/>
      </w:pPr>
      <w:r>
        <w:rPr>
          <w:rFonts w:ascii="Times New Roman"/>
          <w:b/>
          <w:i w:val="false"/>
          <w:color w:val="000000"/>
          <w:sz w:val="28"/>
        </w:rPr>
        <w:t xml:space="preserve">Қажетті                </w:t>
      </w:r>
      <w:r>
        <w:rPr>
          <w:rFonts w:ascii="Times New Roman"/>
          <w:b w:val="false"/>
          <w:i w:val="false"/>
          <w:color w:val="000000"/>
          <w:sz w:val="28"/>
        </w:rPr>
        <w:t xml:space="preserve">Республикалық және жергілікті бюджеттер </w:t>
      </w:r>
      <w:r>
        <w:br/>
      </w:r>
      <w:r>
        <w:rPr>
          <w:rFonts w:ascii="Times New Roman"/>
          <w:b w:val="false"/>
          <w:i w:val="false"/>
          <w:color w:val="000000"/>
          <w:sz w:val="28"/>
        </w:rPr>
        <w:t>
</w:t>
      </w:r>
      <w:r>
        <w:rPr>
          <w:rFonts w:ascii="Times New Roman"/>
          <w:b/>
          <w:i w:val="false"/>
          <w:color w:val="000000"/>
          <w:sz w:val="28"/>
        </w:rPr>
        <w:t xml:space="preserve">ресурстар мен          </w:t>
      </w:r>
      <w:r>
        <w:rPr>
          <w:rFonts w:ascii="Times New Roman"/>
          <w:b w:val="false"/>
          <w:i w:val="false"/>
          <w:color w:val="000000"/>
          <w:sz w:val="28"/>
        </w:rPr>
        <w:t xml:space="preserve">қаражаты, бюджеттен тыс көздер қаражаты </w:t>
      </w:r>
      <w:r>
        <w:br/>
      </w:r>
      <w:r>
        <w:rPr>
          <w:rFonts w:ascii="Times New Roman"/>
          <w:b w:val="false"/>
          <w:i w:val="false"/>
          <w:color w:val="000000"/>
          <w:sz w:val="28"/>
        </w:rPr>
        <w:t>
</w:t>
      </w:r>
      <w:r>
        <w:rPr>
          <w:rFonts w:ascii="Times New Roman"/>
          <w:b/>
          <w:i w:val="false"/>
          <w:color w:val="000000"/>
          <w:sz w:val="28"/>
        </w:rPr>
        <w:t xml:space="preserve">қаржыландыру көздері   </w:t>
      </w:r>
      <w:r>
        <w:rPr>
          <w:rFonts w:ascii="Times New Roman"/>
          <w:b w:val="false"/>
          <w:i w:val="false"/>
          <w:color w:val="000000"/>
          <w:sz w:val="28"/>
        </w:rPr>
        <w:t xml:space="preserve">(агроөнеркәсіптік кешен субъектілерінің </w:t>
      </w:r>
      <w:r>
        <w:br/>
      </w:r>
      <w:r>
        <w:rPr>
          <w:rFonts w:ascii="Times New Roman"/>
          <w:b w:val="false"/>
          <w:i w:val="false"/>
          <w:color w:val="000000"/>
          <w:sz w:val="28"/>
        </w:rPr>
        <w:t xml:space="preserve">
                          меншікті қаражаты, қарыз қаражаты, тікелей </w:t>
      </w:r>
      <w:r>
        <w:br/>
      </w:r>
      <w:r>
        <w:rPr>
          <w:rFonts w:ascii="Times New Roman"/>
          <w:b w:val="false"/>
          <w:i w:val="false"/>
          <w:color w:val="000000"/>
          <w:sz w:val="28"/>
        </w:rPr>
        <w:t xml:space="preserve">
                          инвестициялар және басқа да қаржы </w:t>
      </w:r>
      <w:r>
        <w:br/>
      </w:r>
      <w:r>
        <w:rPr>
          <w:rFonts w:ascii="Times New Roman"/>
          <w:b w:val="false"/>
          <w:i w:val="false"/>
          <w:color w:val="000000"/>
          <w:sz w:val="28"/>
        </w:rPr>
        <w:t xml:space="preserve">
                          институттарының қаражаты) </w:t>
      </w:r>
    </w:p>
    <w:p>
      <w:pPr>
        <w:spacing w:after="0"/>
        <w:ind w:left="0"/>
        <w:jc w:val="both"/>
      </w:pPr>
      <w:r>
        <w:rPr>
          <w:rFonts w:ascii="Times New Roman"/>
          <w:b w:val="false"/>
          <w:i w:val="false"/>
          <w:color w:val="000000"/>
          <w:sz w:val="28"/>
        </w:rPr>
        <w:t xml:space="preserve">                          2009 - 2011 жылдарға арналған Шаралар </w:t>
      </w:r>
      <w:r>
        <w:br/>
      </w:r>
      <w:r>
        <w:rPr>
          <w:rFonts w:ascii="Times New Roman"/>
          <w:b w:val="false"/>
          <w:i w:val="false"/>
          <w:color w:val="000000"/>
          <w:sz w:val="28"/>
        </w:rPr>
        <w:t xml:space="preserve">
                          кешенін іске асырудың жалпы шығыны </w:t>
      </w:r>
      <w:r>
        <w:br/>
      </w:r>
      <w:r>
        <w:rPr>
          <w:rFonts w:ascii="Times New Roman"/>
          <w:b w:val="false"/>
          <w:i w:val="false"/>
          <w:color w:val="000000"/>
          <w:sz w:val="28"/>
        </w:rPr>
        <w:t xml:space="preserve">
                          2009 жылы - 148 513,0 млн. теңгені; </w:t>
      </w:r>
      <w:r>
        <w:br/>
      </w:r>
      <w:r>
        <w:rPr>
          <w:rFonts w:ascii="Times New Roman"/>
          <w:b w:val="false"/>
          <w:i w:val="false"/>
          <w:color w:val="000000"/>
          <w:sz w:val="28"/>
        </w:rPr>
        <w:t xml:space="preserve">
                          2010 жылы - 189 813,1 млн. теңгені; </w:t>
      </w:r>
      <w:r>
        <w:br/>
      </w:r>
      <w:r>
        <w:rPr>
          <w:rFonts w:ascii="Times New Roman"/>
          <w:b w:val="false"/>
          <w:i w:val="false"/>
          <w:color w:val="000000"/>
          <w:sz w:val="28"/>
        </w:rPr>
        <w:t>
                          2011 жылы - 124 857,6 млн. теңгені құрайды,</w:t>
      </w:r>
      <w:r>
        <w:br/>
      </w:r>
      <w:r>
        <w:rPr>
          <w:rFonts w:ascii="Times New Roman"/>
          <w:b w:val="false"/>
          <w:i w:val="false"/>
          <w:color w:val="000000"/>
          <w:sz w:val="28"/>
        </w:rPr>
        <w:t xml:space="preserve">
                          оның ішінде: </w:t>
      </w:r>
      <w:r>
        <w:br/>
      </w:r>
      <w:r>
        <w:rPr>
          <w:rFonts w:ascii="Times New Roman"/>
          <w:b w:val="false"/>
          <w:i w:val="false"/>
          <w:color w:val="000000"/>
          <w:sz w:val="28"/>
        </w:rPr>
        <w:t>
</w:t>
      </w:r>
      <w:r>
        <w:rPr>
          <w:rFonts w:ascii="Times New Roman"/>
          <w:b w:val="false"/>
          <w:i/>
          <w:color w:val="000000"/>
          <w:sz w:val="28"/>
        </w:rPr>
        <w:t xml:space="preserve">                          республикалық бюджеттен: </w:t>
      </w:r>
      <w:r>
        <w:br/>
      </w:r>
      <w:r>
        <w:rPr>
          <w:rFonts w:ascii="Times New Roman"/>
          <w:b w:val="false"/>
          <w:i w:val="false"/>
          <w:color w:val="000000"/>
          <w:sz w:val="28"/>
        </w:rPr>
        <w:t xml:space="preserve">
                          2009 жылы - 90 988,3 млн. теңге; </w:t>
      </w:r>
      <w:r>
        <w:br/>
      </w:r>
      <w:r>
        <w:rPr>
          <w:rFonts w:ascii="Times New Roman"/>
          <w:b w:val="false"/>
          <w:i w:val="false"/>
          <w:color w:val="000000"/>
          <w:sz w:val="28"/>
        </w:rPr>
        <w:t xml:space="preserve">
                          2010 жылы - 107 082,4 млн. теңге; </w:t>
      </w:r>
      <w:r>
        <w:br/>
      </w:r>
      <w:r>
        <w:rPr>
          <w:rFonts w:ascii="Times New Roman"/>
          <w:b w:val="false"/>
          <w:i w:val="false"/>
          <w:color w:val="000000"/>
          <w:sz w:val="28"/>
        </w:rPr>
        <w:t xml:space="preserve">
                          2011 жылы - 113 120,2 млн. теңге. </w:t>
      </w:r>
      <w:r>
        <w:br/>
      </w:r>
      <w:r>
        <w:rPr>
          <w:rFonts w:ascii="Times New Roman"/>
          <w:b w:val="false"/>
          <w:i w:val="false"/>
          <w:color w:val="000000"/>
          <w:sz w:val="28"/>
        </w:rPr>
        <w:t>
</w:t>
      </w:r>
      <w:r>
        <w:rPr>
          <w:rFonts w:ascii="Times New Roman"/>
          <w:b w:val="false"/>
          <w:i/>
          <w:color w:val="000000"/>
          <w:sz w:val="28"/>
        </w:rPr>
        <w:t xml:space="preserve">                          жергілікті бюджет қаражатынан: </w:t>
      </w:r>
      <w:r>
        <w:br/>
      </w:r>
      <w:r>
        <w:rPr>
          <w:rFonts w:ascii="Times New Roman"/>
          <w:b w:val="false"/>
          <w:i w:val="false"/>
          <w:color w:val="000000"/>
          <w:sz w:val="28"/>
        </w:rPr>
        <w:t xml:space="preserve">
                          2009 жылы - 4 650,0 млн. теңге; </w:t>
      </w:r>
      <w:r>
        <w:br/>
      </w:r>
      <w:r>
        <w:rPr>
          <w:rFonts w:ascii="Times New Roman"/>
          <w:b w:val="false"/>
          <w:i w:val="false"/>
          <w:color w:val="000000"/>
          <w:sz w:val="28"/>
        </w:rPr>
        <w:t xml:space="preserve">
                          2010 жылы - 4 850,0 млн. теңге; </w:t>
      </w:r>
      <w:r>
        <w:br/>
      </w:r>
      <w:r>
        <w:rPr>
          <w:rFonts w:ascii="Times New Roman"/>
          <w:b w:val="false"/>
          <w:i w:val="false"/>
          <w:color w:val="000000"/>
          <w:sz w:val="28"/>
        </w:rPr>
        <w:t xml:space="preserve">
                          2011 жылы - 5 050,0 млн. теңге. </w:t>
      </w:r>
      <w:r>
        <w:br/>
      </w:r>
      <w:r>
        <w:rPr>
          <w:rFonts w:ascii="Times New Roman"/>
          <w:b w:val="false"/>
          <w:i w:val="false"/>
          <w:color w:val="000000"/>
          <w:sz w:val="28"/>
        </w:rPr>
        <w:t>
</w:t>
      </w:r>
      <w:r>
        <w:rPr>
          <w:rFonts w:ascii="Times New Roman"/>
          <w:b w:val="false"/>
          <w:i/>
          <w:color w:val="000000"/>
          <w:sz w:val="28"/>
        </w:rPr>
        <w:t xml:space="preserve">                          басқа да қаражаттардан: </w:t>
      </w:r>
      <w:r>
        <w:br/>
      </w:r>
      <w:r>
        <w:rPr>
          <w:rFonts w:ascii="Times New Roman"/>
          <w:b w:val="false"/>
          <w:i w:val="false"/>
          <w:color w:val="000000"/>
          <w:sz w:val="28"/>
        </w:rPr>
        <w:t xml:space="preserve">
                          2009 жылы - 4 374,7 млн. теңге; </w:t>
      </w:r>
      <w:r>
        <w:br/>
      </w:r>
      <w:r>
        <w:rPr>
          <w:rFonts w:ascii="Times New Roman"/>
          <w:b w:val="false"/>
          <w:i w:val="false"/>
          <w:color w:val="000000"/>
          <w:sz w:val="28"/>
        </w:rPr>
        <w:t xml:space="preserve">
                          2010 жылы - 6 380,7 млн. теңге; </w:t>
      </w:r>
      <w:r>
        <w:br/>
      </w:r>
      <w:r>
        <w:rPr>
          <w:rFonts w:ascii="Times New Roman"/>
          <w:b w:val="false"/>
          <w:i w:val="false"/>
          <w:color w:val="000000"/>
          <w:sz w:val="28"/>
        </w:rPr>
        <w:t xml:space="preserve">
                          2011 жылы - 6 687,4 млн. теңге. </w:t>
      </w:r>
      <w:r>
        <w:br/>
      </w:r>
      <w:r>
        <w:rPr>
          <w:rFonts w:ascii="Times New Roman"/>
          <w:b w:val="false"/>
          <w:i w:val="false"/>
          <w:color w:val="000000"/>
          <w:sz w:val="28"/>
        </w:rPr>
        <w:t xml:space="preserve">
                          Ұлттық қордан: </w:t>
      </w:r>
      <w:r>
        <w:br/>
      </w:r>
      <w:r>
        <w:rPr>
          <w:rFonts w:ascii="Times New Roman"/>
          <w:b w:val="false"/>
          <w:i w:val="false"/>
          <w:color w:val="000000"/>
          <w:sz w:val="28"/>
        </w:rPr>
        <w:t xml:space="preserve">
                          2009 жылы - 48 500,0 млн. теңге; </w:t>
      </w:r>
      <w:r>
        <w:br/>
      </w:r>
      <w:r>
        <w:rPr>
          <w:rFonts w:ascii="Times New Roman"/>
          <w:b w:val="false"/>
          <w:i w:val="false"/>
          <w:color w:val="000000"/>
          <w:sz w:val="28"/>
        </w:rPr>
        <w:t xml:space="preserve">
                          2010 жылы - 71 500,0 млн. теңге. </w:t>
      </w:r>
    </w:p>
    <w:p>
      <w:pPr>
        <w:spacing w:after="0"/>
        <w:ind w:left="0"/>
        <w:jc w:val="both"/>
      </w:pPr>
      <w:r>
        <w:rPr>
          <w:rFonts w:ascii="Times New Roman"/>
          <w:b w:val="false"/>
          <w:i w:val="false"/>
          <w:color w:val="000000"/>
          <w:sz w:val="28"/>
        </w:rPr>
        <w:t xml:space="preserve">                          Шаралар кешенін қаржыландыру көлемі </w:t>
      </w:r>
      <w:r>
        <w:br/>
      </w:r>
      <w:r>
        <w:rPr>
          <w:rFonts w:ascii="Times New Roman"/>
          <w:b w:val="false"/>
          <w:i w:val="false"/>
          <w:color w:val="000000"/>
          <w:sz w:val="28"/>
        </w:rPr>
        <w:t xml:space="preserve">
                          Қазақстан Республикасының заңнамаларына </w:t>
      </w:r>
      <w:r>
        <w:br/>
      </w:r>
      <w:r>
        <w:rPr>
          <w:rFonts w:ascii="Times New Roman"/>
          <w:b w:val="false"/>
          <w:i w:val="false"/>
          <w:color w:val="000000"/>
          <w:sz w:val="28"/>
        </w:rPr>
        <w:t xml:space="preserve">
                          сәйкес тиісті қаржы жылында республикалық </w:t>
      </w:r>
      <w:r>
        <w:br/>
      </w:r>
      <w:r>
        <w:rPr>
          <w:rFonts w:ascii="Times New Roman"/>
          <w:b w:val="false"/>
          <w:i w:val="false"/>
          <w:color w:val="000000"/>
          <w:sz w:val="28"/>
        </w:rPr>
        <w:t xml:space="preserve">
                          және жергілікті бюджетті бекіту кезінде </w:t>
      </w:r>
      <w:r>
        <w:br/>
      </w:r>
      <w:r>
        <w:rPr>
          <w:rFonts w:ascii="Times New Roman"/>
          <w:b w:val="false"/>
          <w:i w:val="false"/>
          <w:color w:val="000000"/>
          <w:sz w:val="28"/>
        </w:rPr>
        <w:t xml:space="preserve">
                          нақтыланады </w:t>
      </w:r>
    </w:p>
    <w:p>
      <w:pPr>
        <w:spacing w:after="0"/>
        <w:ind w:left="0"/>
        <w:jc w:val="both"/>
      </w:pPr>
      <w:r>
        <w:rPr>
          <w:rFonts w:ascii="Times New Roman"/>
          <w:b/>
          <w:i w:val="false"/>
          <w:color w:val="000000"/>
          <w:sz w:val="28"/>
        </w:rPr>
        <w:t xml:space="preserve">Күтілетін </w:t>
      </w:r>
      <w:r>
        <w:rPr>
          <w:rFonts w:ascii="Times New Roman"/>
          <w:b w:val="false"/>
          <w:i w:val="false"/>
          <w:color w:val="000000"/>
          <w:sz w:val="28"/>
        </w:rPr>
        <w:t xml:space="preserve">                Шаралар кешенін іске асыру нәтижесінде </w:t>
      </w:r>
      <w:r>
        <w:br/>
      </w:r>
      <w:r>
        <w:rPr>
          <w:rFonts w:ascii="Times New Roman"/>
          <w:b w:val="false"/>
          <w:i w:val="false"/>
          <w:color w:val="000000"/>
          <w:sz w:val="28"/>
        </w:rPr>
        <w:t>
</w:t>
      </w:r>
      <w:r>
        <w:rPr>
          <w:rFonts w:ascii="Times New Roman"/>
          <w:b/>
          <w:i w:val="false"/>
          <w:color w:val="000000"/>
          <w:sz w:val="28"/>
        </w:rPr>
        <w:t xml:space="preserve">нәтижелер </w:t>
      </w:r>
      <w:r>
        <w:rPr>
          <w:rFonts w:ascii="Times New Roman"/>
          <w:b w:val="false"/>
          <w:i w:val="false"/>
          <w:color w:val="000000"/>
          <w:sz w:val="28"/>
        </w:rPr>
        <w:t xml:space="preserve">                мыналар болжанады: </w:t>
      </w:r>
    </w:p>
    <w:p>
      <w:pPr>
        <w:spacing w:after="0"/>
        <w:ind w:left="0"/>
        <w:jc w:val="both"/>
      </w:pPr>
      <w:r>
        <w:rPr>
          <w:rFonts w:ascii="Times New Roman"/>
          <w:b w:val="false"/>
          <w:i w:val="false"/>
          <w:color w:val="000000"/>
          <w:sz w:val="28"/>
        </w:rPr>
        <w:t xml:space="preserve">                          елдің азық-түлік тәуелсіздігіне кепілдік </w:t>
      </w:r>
      <w:r>
        <w:br/>
      </w:r>
      <w:r>
        <w:rPr>
          <w:rFonts w:ascii="Times New Roman"/>
          <w:b w:val="false"/>
          <w:i w:val="false"/>
          <w:color w:val="000000"/>
          <w:sz w:val="28"/>
        </w:rPr>
        <w:t xml:space="preserve">
                          беретін көлемде отандық ауыл шаруашылығы </w:t>
      </w:r>
      <w:r>
        <w:br/>
      </w:r>
      <w:r>
        <w:rPr>
          <w:rFonts w:ascii="Times New Roman"/>
          <w:b w:val="false"/>
          <w:i w:val="false"/>
          <w:color w:val="000000"/>
          <w:sz w:val="28"/>
        </w:rPr>
        <w:t xml:space="preserve">
                          өнімін өндіру жолымен аграрлық нарықтың </w:t>
      </w:r>
      <w:r>
        <w:br/>
      </w:r>
      <w:r>
        <w:rPr>
          <w:rFonts w:ascii="Times New Roman"/>
          <w:b w:val="false"/>
          <w:i w:val="false"/>
          <w:color w:val="000000"/>
          <w:sz w:val="28"/>
        </w:rPr>
        <w:t xml:space="preserve">
                          сиымдылығын қалыптастыруды қамтамасыз ету; </w:t>
      </w:r>
    </w:p>
    <w:p>
      <w:pPr>
        <w:spacing w:after="0"/>
        <w:ind w:left="0"/>
        <w:jc w:val="both"/>
      </w:pPr>
      <w:r>
        <w:rPr>
          <w:rFonts w:ascii="Times New Roman"/>
          <w:b w:val="false"/>
          <w:i w:val="false"/>
          <w:color w:val="000000"/>
          <w:sz w:val="28"/>
        </w:rPr>
        <w:t xml:space="preserve">                          ауыл шаруашылығының техникалық базасын кем </w:t>
      </w:r>
      <w:r>
        <w:br/>
      </w:r>
      <w:r>
        <w:rPr>
          <w:rFonts w:ascii="Times New Roman"/>
          <w:b w:val="false"/>
          <w:i w:val="false"/>
          <w:color w:val="000000"/>
          <w:sz w:val="28"/>
        </w:rPr>
        <w:t xml:space="preserve">
                          дегенде 15 пайызға жаңарту; </w:t>
      </w:r>
    </w:p>
    <w:p>
      <w:pPr>
        <w:spacing w:after="0"/>
        <w:ind w:left="0"/>
        <w:jc w:val="both"/>
      </w:pPr>
      <w:r>
        <w:rPr>
          <w:rFonts w:ascii="Times New Roman"/>
          <w:b w:val="false"/>
          <w:i w:val="false"/>
          <w:color w:val="000000"/>
          <w:sz w:val="28"/>
        </w:rPr>
        <w:t xml:space="preserve">                          Мыналардың көлемін: </w:t>
      </w:r>
      <w:r>
        <w:br/>
      </w:r>
      <w:r>
        <w:rPr>
          <w:rFonts w:ascii="Times New Roman"/>
          <w:b w:val="false"/>
          <w:i w:val="false"/>
          <w:color w:val="000000"/>
          <w:sz w:val="28"/>
        </w:rPr>
        <w:t xml:space="preserve">
                          ауыл шаруашылығының жалпы өнім өндірісін </w:t>
      </w:r>
      <w:r>
        <w:br/>
      </w:r>
      <w:r>
        <w:rPr>
          <w:rFonts w:ascii="Times New Roman"/>
          <w:b w:val="false"/>
          <w:i w:val="false"/>
          <w:color w:val="000000"/>
          <w:sz w:val="28"/>
        </w:rPr>
        <w:t xml:space="preserve">
                          2011 жылы 2007 жылмен салыстырғанда 20,7 % </w:t>
      </w:r>
      <w:r>
        <w:br/>
      </w:r>
      <w:r>
        <w:rPr>
          <w:rFonts w:ascii="Times New Roman"/>
          <w:b w:val="false"/>
          <w:i w:val="false"/>
          <w:color w:val="000000"/>
          <w:sz w:val="28"/>
        </w:rPr>
        <w:t xml:space="preserve">
                          арттыру және оның құнын 1,3 трлн. теңгеге </w:t>
      </w:r>
      <w:r>
        <w:br/>
      </w:r>
      <w:r>
        <w:rPr>
          <w:rFonts w:ascii="Times New Roman"/>
          <w:b w:val="false"/>
          <w:i w:val="false"/>
          <w:color w:val="000000"/>
          <w:sz w:val="28"/>
        </w:rPr>
        <w:t xml:space="preserve">
                          жеткізу; </w:t>
      </w:r>
    </w:p>
    <w:p>
      <w:pPr>
        <w:spacing w:after="0"/>
        <w:ind w:left="0"/>
        <w:jc w:val="both"/>
      </w:pPr>
      <w:r>
        <w:rPr>
          <w:rFonts w:ascii="Times New Roman"/>
          <w:b w:val="false"/>
          <w:i w:val="false"/>
          <w:color w:val="000000"/>
          <w:sz w:val="28"/>
        </w:rPr>
        <w:t xml:space="preserve">                          ауыл шаруашылығы өнімі мен азық-түлік </w:t>
      </w:r>
      <w:r>
        <w:br/>
      </w:r>
      <w:r>
        <w:rPr>
          <w:rFonts w:ascii="Times New Roman"/>
          <w:b w:val="false"/>
          <w:i w:val="false"/>
          <w:color w:val="000000"/>
          <w:sz w:val="28"/>
        </w:rPr>
        <w:t xml:space="preserve">
                          тауарлары (әсіресе қосымша құны жоғары) </w:t>
      </w:r>
      <w:r>
        <w:br/>
      </w:r>
      <w:r>
        <w:rPr>
          <w:rFonts w:ascii="Times New Roman"/>
          <w:b w:val="false"/>
          <w:i w:val="false"/>
          <w:color w:val="000000"/>
          <w:sz w:val="28"/>
        </w:rPr>
        <w:t xml:space="preserve">
                          экспортын 1,3 есеге; </w:t>
      </w:r>
    </w:p>
    <w:p>
      <w:pPr>
        <w:spacing w:after="0"/>
        <w:ind w:left="0"/>
        <w:jc w:val="both"/>
      </w:pPr>
      <w:r>
        <w:rPr>
          <w:rFonts w:ascii="Times New Roman"/>
          <w:b w:val="false"/>
          <w:i w:val="false"/>
          <w:color w:val="000000"/>
          <w:sz w:val="28"/>
        </w:rPr>
        <w:t>                          аграрлық секторға инвестициялар көлемін 1,8</w:t>
      </w:r>
      <w:r>
        <w:br/>
      </w:r>
      <w:r>
        <w:rPr>
          <w:rFonts w:ascii="Times New Roman"/>
          <w:b w:val="false"/>
          <w:i w:val="false"/>
          <w:color w:val="000000"/>
          <w:sz w:val="28"/>
        </w:rPr>
        <w:t xml:space="preserve">
                          есеге арттыру; </w:t>
      </w:r>
    </w:p>
    <w:p>
      <w:pPr>
        <w:spacing w:after="0"/>
        <w:ind w:left="0"/>
        <w:jc w:val="both"/>
      </w:pPr>
      <w:r>
        <w:rPr>
          <w:rFonts w:ascii="Times New Roman"/>
          <w:b w:val="false"/>
          <w:i w:val="false"/>
          <w:color w:val="000000"/>
          <w:sz w:val="28"/>
        </w:rPr>
        <w:t xml:space="preserve">                          қайта өңдеу кәсіпорындарының жұмыс </w:t>
      </w:r>
      <w:r>
        <w:br/>
      </w:r>
      <w:r>
        <w:rPr>
          <w:rFonts w:ascii="Times New Roman"/>
          <w:b w:val="false"/>
          <w:i w:val="false"/>
          <w:color w:val="000000"/>
          <w:sz w:val="28"/>
        </w:rPr>
        <w:t xml:space="preserve">
                          бастылығын арттыру, ауыл шаруашылығы </w:t>
      </w:r>
      <w:r>
        <w:br/>
      </w:r>
      <w:r>
        <w:rPr>
          <w:rFonts w:ascii="Times New Roman"/>
          <w:b w:val="false"/>
          <w:i w:val="false"/>
          <w:color w:val="000000"/>
          <w:sz w:val="28"/>
        </w:rPr>
        <w:t xml:space="preserve">
                          машинасын жасауды ары қарай дамытуды </w:t>
      </w:r>
      <w:r>
        <w:br/>
      </w:r>
      <w:r>
        <w:rPr>
          <w:rFonts w:ascii="Times New Roman"/>
          <w:b w:val="false"/>
          <w:i w:val="false"/>
          <w:color w:val="000000"/>
          <w:sz w:val="28"/>
        </w:rPr>
        <w:t xml:space="preserve">
                          қамтамасыз ету, ауыл шаруашылығындағы </w:t>
      </w:r>
      <w:r>
        <w:br/>
      </w:r>
      <w:r>
        <w:rPr>
          <w:rFonts w:ascii="Times New Roman"/>
          <w:b w:val="false"/>
          <w:i w:val="false"/>
          <w:color w:val="000000"/>
          <w:sz w:val="28"/>
        </w:rPr>
        <w:t xml:space="preserve">
                          серіктес салаларда жұмыс орындарын сақтау; </w:t>
      </w:r>
    </w:p>
    <w:p>
      <w:pPr>
        <w:spacing w:after="0"/>
        <w:ind w:left="0"/>
        <w:jc w:val="both"/>
      </w:pPr>
      <w:r>
        <w:rPr>
          <w:rFonts w:ascii="Times New Roman"/>
          <w:b w:val="false"/>
          <w:i w:val="false"/>
          <w:color w:val="000000"/>
          <w:sz w:val="28"/>
        </w:rPr>
        <w:t xml:space="preserve">                          инновациялық технологияларды енгізу арқылы </w:t>
      </w:r>
      <w:r>
        <w:br/>
      </w:r>
      <w:r>
        <w:rPr>
          <w:rFonts w:ascii="Times New Roman"/>
          <w:b w:val="false"/>
          <w:i w:val="false"/>
          <w:color w:val="000000"/>
          <w:sz w:val="28"/>
        </w:rPr>
        <w:t xml:space="preserve">
                          ауыл шаруашылығы өнімдері бойынша қосымша </w:t>
      </w:r>
      <w:r>
        <w:br/>
      </w:r>
      <w:r>
        <w:rPr>
          <w:rFonts w:ascii="Times New Roman"/>
          <w:b w:val="false"/>
          <w:i w:val="false"/>
          <w:color w:val="000000"/>
          <w:sz w:val="28"/>
        </w:rPr>
        <w:t xml:space="preserve">
                          қуаттылықты енгізу; </w:t>
      </w:r>
    </w:p>
    <w:p>
      <w:pPr>
        <w:spacing w:after="0"/>
        <w:ind w:left="0"/>
        <w:jc w:val="both"/>
      </w:pPr>
      <w:r>
        <w:rPr>
          <w:rFonts w:ascii="Times New Roman"/>
          <w:b w:val="false"/>
          <w:i w:val="false"/>
          <w:color w:val="000000"/>
          <w:sz w:val="28"/>
        </w:rPr>
        <w:t xml:space="preserve">                          2011 жылы халықтың негізгі тамақ өнімдерін </w:t>
      </w:r>
      <w:r>
        <w:br/>
      </w:r>
      <w:r>
        <w:rPr>
          <w:rFonts w:ascii="Times New Roman"/>
          <w:b w:val="false"/>
          <w:i w:val="false"/>
          <w:color w:val="000000"/>
          <w:sz w:val="28"/>
        </w:rPr>
        <w:t xml:space="preserve">
                          тұтыну көлемін оңтайлы нормаларға дейін </w:t>
      </w:r>
      <w:r>
        <w:br/>
      </w:r>
      <w:r>
        <w:rPr>
          <w:rFonts w:ascii="Times New Roman"/>
          <w:b w:val="false"/>
          <w:i w:val="false"/>
          <w:color w:val="000000"/>
          <w:sz w:val="28"/>
        </w:rPr>
        <w:t xml:space="preserve">
                          жеткізу </w:t>
      </w:r>
    </w:p>
    <w:p>
      <w:pPr>
        <w:spacing w:after="0"/>
        <w:ind w:left="0"/>
        <w:jc w:val="both"/>
      </w:pPr>
      <w:r>
        <w:rPr>
          <w:rFonts w:ascii="Times New Roman"/>
          <w:b/>
          <w:i w:val="false"/>
          <w:color w:val="000000"/>
          <w:sz w:val="28"/>
        </w:rPr>
        <w:t xml:space="preserve">Іске асыру              </w:t>
      </w:r>
      <w:r>
        <w:rPr>
          <w:rFonts w:ascii="Times New Roman"/>
          <w:b w:val="false"/>
          <w:i w:val="false"/>
          <w:color w:val="000000"/>
          <w:sz w:val="28"/>
        </w:rPr>
        <w:t xml:space="preserve">2009 - 2011 жылдар </w:t>
      </w:r>
      <w:r>
        <w:br/>
      </w:r>
      <w:r>
        <w:rPr>
          <w:rFonts w:ascii="Times New Roman"/>
          <w:b w:val="false"/>
          <w:i w:val="false"/>
          <w:color w:val="000000"/>
          <w:sz w:val="28"/>
        </w:rPr>
        <w:t>
</w:t>
      </w:r>
      <w:r>
        <w:rPr>
          <w:rFonts w:ascii="Times New Roman"/>
          <w:b/>
          <w:i w:val="false"/>
          <w:color w:val="000000"/>
          <w:sz w:val="28"/>
        </w:rPr>
        <w:t xml:space="preserve">мерзімі </w:t>
      </w:r>
    </w:p>
    <w:p>
      <w:pPr>
        <w:spacing w:after="0"/>
        <w:ind w:left="0"/>
        <w:jc w:val="both"/>
      </w:pPr>
      <w:r>
        <w:rPr>
          <w:rFonts w:ascii="Times New Roman"/>
          <w:b w:val="false"/>
          <w:i w:val="false"/>
          <w:color w:val="ff0000"/>
          <w:sz w:val="28"/>
        </w:rPr>
        <w:t xml:space="preserve">       Ескерту. 1-бөлімге өзгерту енгізілді - ҚР Үкіметінің 2009.07.13. </w:t>
      </w:r>
      <w:r>
        <w:rPr>
          <w:rFonts w:ascii="Times New Roman"/>
          <w:b w:val="false"/>
          <w:i w:val="false"/>
          <w:color w:val="ff0000"/>
          <w:sz w:val="28"/>
        </w:rPr>
        <w:t>N 1060</w:t>
      </w:r>
      <w:r>
        <w:rPr>
          <w:rFonts w:ascii="Times New Roman"/>
          <w:b w:val="false"/>
          <w:i w:val="false"/>
          <w:color w:val="ff0000"/>
          <w:sz w:val="28"/>
        </w:rPr>
        <w:t xml:space="preserve"> Қаулысымен. </w:t>
      </w:r>
    </w:p>
    <w:bookmarkStart w:name="z11"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Кіріспе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Агроөнеркәсіптік кешен ұлттық экономиканың ең басты бөлігі болып табылады, мұнда қоғамның тіршілігі үшін маңызды өнімдер өндірілетін және үлкен экономикалық әлеует шоғырланған. Оның шешуші шамада дамуы экономиканың барлық саласының жағдайын, мемлекеттің азық-түлік қауіпсіздігі деңгейін және қоғамдағы әлеуметтік-экономикалық жағдайды анықтайды. </w:t>
      </w:r>
      <w:r>
        <w:br/>
      </w:r>
      <w:r>
        <w:rPr>
          <w:rFonts w:ascii="Times New Roman"/>
          <w:b w:val="false"/>
          <w:i w:val="false"/>
          <w:color w:val="000000"/>
          <w:sz w:val="28"/>
        </w:rPr>
        <w:t xml:space="preserve">
      Аграрлық сектор ішкі жалпы өнімнің 5,7 % және халықтың тұтыну қорының шамамен 70 % қалыптастырады және елдің азық-түлік қауіпсіздігі мен азық-түлік тәуелсіздігін қамтамасыз етеді. </w:t>
      </w:r>
      <w:r>
        <w:br/>
      </w:r>
      <w:r>
        <w:rPr>
          <w:rFonts w:ascii="Times New Roman"/>
          <w:b w:val="false"/>
          <w:i w:val="false"/>
          <w:color w:val="000000"/>
          <w:sz w:val="28"/>
        </w:rPr>
        <w:t xml:space="preserve">
      Ауыл шаруашылығын дамыту өндіріс құралдарын жеткізетін және ауыл шаруашылығы өнімдерін шикізат ретінде қолданатын басқа да салалардың дамуына жәрдемдеседі, сондай-ақ көліктік, сауда және басқа да қызметтер ұсынады. </w:t>
      </w:r>
      <w:r>
        <w:br/>
      </w:r>
      <w:r>
        <w:rPr>
          <w:rFonts w:ascii="Times New Roman"/>
          <w:b w:val="false"/>
          <w:i w:val="false"/>
          <w:color w:val="000000"/>
          <w:sz w:val="28"/>
        </w:rPr>
        <w:t xml:space="preserve">
      Ауылдық жерлерде халықтың жалпы мөлшерінің 47% тұрады. Ауыл шаруашылығы саласында 2,38 млн адам жұмыспен қамтыған. </w:t>
      </w:r>
      <w:r>
        <w:br/>
      </w:r>
      <w:r>
        <w:rPr>
          <w:rFonts w:ascii="Times New Roman"/>
          <w:b w:val="false"/>
          <w:i w:val="false"/>
          <w:color w:val="000000"/>
          <w:sz w:val="28"/>
        </w:rPr>
        <w:t xml:space="preserve">
      2000 - 2007 жылдардағы белгілі тұрақтылық пен ауыл шаруашылығы өнімдері өндірісінің көлемін арттыру ауыл шаруашылығы өнімдерінің өндірісі көлемін ұлғайтуға және халықтың жан басына шаққандағы негізгі тамақ өнімдерін тұтыну деңгейін көтеруге мүмкіндік берді. </w:t>
      </w:r>
      <w:r>
        <w:br/>
      </w:r>
      <w:r>
        <w:rPr>
          <w:rFonts w:ascii="Times New Roman"/>
          <w:b w:val="false"/>
          <w:i w:val="false"/>
          <w:color w:val="000000"/>
          <w:sz w:val="28"/>
        </w:rPr>
        <w:t xml:space="preserve">
      Алайда, қазіргі кезде салада қалыптасқан жағдай теріс құбылыстарды жеңуге мүмкіндік бермейді. </w:t>
      </w:r>
      <w:r>
        <w:br/>
      </w:r>
      <w:r>
        <w:rPr>
          <w:rFonts w:ascii="Times New Roman"/>
          <w:b w:val="false"/>
          <w:i w:val="false"/>
          <w:color w:val="000000"/>
          <w:sz w:val="28"/>
        </w:rPr>
        <w:t xml:space="preserve">
      Ауыл шаруашылығы өнімдері мен азық-түлік өндірісінің көлемі тамақтанудың оңтайлы нормасы бойынша тұтынушылық көлемін ет, балық, жеміс, жидек, жүзім, өсімдік майы және қант бойынша қамтамасыз ете алмайды. </w:t>
      </w:r>
      <w:r>
        <w:br/>
      </w:r>
      <w:r>
        <w:rPr>
          <w:rFonts w:ascii="Times New Roman"/>
          <w:b w:val="false"/>
          <w:i w:val="false"/>
          <w:color w:val="000000"/>
          <w:sz w:val="28"/>
        </w:rPr>
        <w:t xml:space="preserve">
      Экономика салаларының ішінде жылдық орташа жалақының ең төмені ауыл шаруашылығында. </w:t>
      </w:r>
      <w:r>
        <w:br/>
      </w:r>
      <w:r>
        <w:rPr>
          <w:rFonts w:ascii="Times New Roman"/>
          <w:b w:val="false"/>
          <w:i w:val="false"/>
          <w:color w:val="000000"/>
          <w:sz w:val="28"/>
        </w:rPr>
        <w:t xml:space="preserve">
      Ауыл шаруашылығының индустрияланбау қаупі сақталуды 80 %-дан жоғары техникалық құралдар тозуы салдарынан жедел жаңартуды қажет етеді. Машина-трактор парктерін жаңарту қарқыны төмен деңгейде: жыл сайынғы тракторларды жаңарту орташа 0,87%, астық жинау комбайндары 3,2% құрайды. </w:t>
      </w:r>
      <w:r>
        <w:br/>
      </w:r>
      <w:r>
        <w:rPr>
          <w:rFonts w:ascii="Times New Roman"/>
          <w:b w:val="false"/>
          <w:i w:val="false"/>
          <w:color w:val="000000"/>
          <w:sz w:val="28"/>
        </w:rPr>
        <w:t xml:space="preserve">
      Қазақстандық тауар өндірушілердің өнімдері бәсекеге қабілетті емес және ішкі нарықтан ығыстырылады. Әсіресе, қант, өсімдік майы, жеміс-көкөніс консервілері, құс еті және сүтті қайта өңдеу өнімдері нарығында импорттық өнімнің үлесі басым. </w:t>
      </w:r>
      <w:r>
        <w:br/>
      </w:r>
      <w:r>
        <w:rPr>
          <w:rFonts w:ascii="Times New Roman"/>
          <w:b w:val="false"/>
          <w:i w:val="false"/>
          <w:color w:val="000000"/>
          <w:sz w:val="28"/>
        </w:rPr>
        <w:t xml:space="preserve">
      Осылайша, осы шаралар кешенін әзірлеу мен қабылдау өзектілігі Бағдарлама паспортында келтірілген көлемдер мен қаржыландыру көздеріне сәйкес ауыл шаруашылығын дамытуды қамтамасыз ету бойынша қосымша шаралар қабылдау қажеттілігімен түсіндіріледі. </w:t>
      </w:r>
      <w:r>
        <w:br/>
      </w:r>
      <w:r>
        <w:rPr>
          <w:rFonts w:ascii="Times New Roman"/>
          <w:b w:val="false"/>
          <w:i w:val="false"/>
          <w:color w:val="000000"/>
          <w:sz w:val="28"/>
        </w:rPr>
        <w:t>
      Қазақстан Республикасының агроөнеркәсіптік кешенін орнықты дамытудың 2009 - 2011 жылдарға арналған шаралар кешені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310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жоспарының 62-тармағына, сондай-ақ Қазақстан Республикасы Үкіметінің 2007 жылғы 20 сәуірдегі N 319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2007 - 2009 жылдарға арналған бағдарламасын орындау жөніндегі іс-шаралар жоспарының 253-тармағына сәйкес әзірленген. </w:t>
      </w:r>
      <w:r>
        <w:br/>
      </w:r>
      <w:r>
        <w:rPr>
          <w:rFonts w:ascii="Times New Roman"/>
          <w:b w:val="false"/>
          <w:i w:val="false"/>
          <w:color w:val="000000"/>
          <w:sz w:val="28"/>
        </w:rPr>
        <w:t xml:space="preserve">
      Шаралар кешені АӨК-ні дамытудың негізгі бағыттарын, мақсаттары мен міндеттерін, шикізат пен азық-түлік өндірісін, қаржылық қамтамасыз ету және көзделген шараларды іске асыру тетіктерін, оның нәтижелілік көрсеткішін анықтайды. </w:t>
      </w:r>
    </w:p>
    <w:bookmarkEnd w:id="3"/>
    <w:bookmarkStart w:name="z12"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АӨК-нің қазіргі жай-күйі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2007 жылдың қорытындысы бойынша ауыл шаруашылығының жалпы өнімі көлемі бір трлн. теңгеден асып түсті және 1121,8 млрд. теңгені құрады, ал өндірістің өсуі 8%-ды астамын құрады. </w:t>
      </w:r>
      <w:r>
        <w:br/>
      </w:r>
      <w:r>
        <w:rPr>
          <w:rFonts w:ascii="Times New Roman"/>
          <w:b w:val="false"/>
          <w:i w:val="false"/>
          <w:color w:val="000000"/>
          <w:sz w:val="28"/>
        </w:rPr>
        <w:t xml:space="preserve">
      Ауыл шаруашылығында 11-12 %-ға еңбек өнімділігінің жыл сайынғы өсуінің оң үрдісі байқалады және қазіргі кезде жалпы өнім өндірісі саладағы 1 жұмыс басты адамға 3800 АҚШ долларын астамын құрайды. </w:t>
      </w:r>
      <w:r>
        <w:br/>
      </w:r>
      <w:r>
        <w:rPr>
          <w:rFonts w:ascii="Times New Roman"/>
          <w:b w:val="false"/>
          <w:i w:val="false"/>
          <w:color w:val="000000"/>
          <w:sz w:val="28"/>
        </w:rPr>
        <w:t xml:space="preserve">
      2007 жылы ауылдық жерлерде жұмыссыздық деңгейі 6,2 % деңгейінде қалыптасты. </w:t>
      </w:r>
      <w:r>
        <w:br/>
      </w:r>
      <w:r>
        <w:rPr>
          <w:rFonts w:ascii="Times New Roman"/>
          <w:b w:val="false"/>
          <w:i w:val="false"/>
          <w:color w:val="000000"/>
          <w:sz w:val="28"/>
        </w:rPr>
        <w:t xml:space="preserve">
      Жыл сайын ауылшаруашылығының негізгі капиталына инвестициялар ұлғая түсуде. Егер 2002 жылы инвестициялар 17,3 млрд. теңгені құраса, 2007 жылы - 55,9 млрд. теңге немесе 3,2 есе артты. </w:t>
      </w:r>
      <w:r>
        <w:br/>
      </w:r>
      <w:r>
        <w:rPr>
          <w:rFonts w:ascii="Times New Roman"/>
          <w:b w:val="false"/>
          <w:i w:val="false"/>
          <w:color w:val="000000"/>
          <w:sz w:val="28"/>
        </w:rPr>
        <w:t xml:space="preserve">
      2007 жылы ауыл шаруашылығы дақылдары себілген егістік алқаптарының 80%-нан астамын астық дақылдарының жалпы егістігі құрады. 2005 жылмен салыстырғанда бидай егістігінің алқабы 245,8 мың га (1,9 %), қарақұмық - 60,5 мың га (1,7 есе), жемдік дақылдар (арпа мен сұлы) - 322,4 мың га (18,8%), рапс - 129,1 мың га (4,1 есе), соя - 12,6 мың га (25,4 %) өсті. </w:t>
      </w:r>
      <w:r>
        <w:br/>
      </w:r>
      <w:r>
        <w:rPr>
          <w:rFonts w:ascii="Times New Roman"/>
          <w:b w:val="false"/>
          <w:i w:val="false"/>
          <w:color w:val="000000"/>
          <w:sz w:val="28"/>
        </w:rPr>
        <w:t xml:space="preserve">
      Көкөніс дақылдарының егіс алқабы осы кезең ішінде 5,6 мың га (5,1 %), жеміс дақылдары - 18,5 мың га (34,5 %) қысқартылды, ал жүзім екпелері 2005 және 2006 жылдар деңгейінде сақталды. </w:t>
      </w:r>
      <w:r>
        <w:br/>
      </w:r>
      <w:r>
        <w:rPr>
          <w:rFonts w:ascii="Times New Roman"/>
          <w:b w:val="false"/>
          <w:i w:val="false"/>
          <w:color w:val="000000"/>
          <w:sz w:val="28"/>
        </w:rPr>
        <w:t xml:space="preserve">
      Көкөніс дақылдарының өндірісі 2007 жылы 2005 жылғы 2 168,8 мың тоннаға қарсы 2 196,4 мың тоннаны, майлы дақылдар - 459,4 мың тонна, оның ішінде рапс - 118,3 мың тонна, бұл 2005 жылғы тиісті деңгейден 4,5 % және 3,6 есе жоғары, жеміс дақылдары - 162 мың тонна, жүзім - 43,2 мың тонна құрады, бұл 2005 жылғы тиісті деңгейден 33,5 % және 17,2 % төмен. </w:t>
      </w:r>
      <w:r>
        <w:br/>
      </w:r>
      <w:r>
        <w:rPr>
          <w:rFonts w:ascii="Times New Roman"/>
          <w:b w:val="false"/>
          <w:i w:val="false"/>
          <w:color w:val="000000"/>
          <w:sz w:val="28"/>
        </w:rPr>
        <w:t xml:space="preserve">
      Фитосанитариялық жағдайды тұрақты бақылау жүзеге асырылуда. Алайда, бөлінетін қаржы қаражатының жетіспеушілігі аса қауіпті зиянды организмдерге және карантинді объектілерге қарсы толық көлемде фитосанитариялық іс-шараларды орындауға мүмкіндік бермейді. </w:t>
      </w:r>
      <w:r>
        <w:br/>
      </w:r>
      <w:r>
        <w:rPr>
          <w:rFonts w:ascii="Times New Roman"/>
          <w:b w:val="false"/>
          <w:i w:val="false"/>
          <w:color w:val="000000"/>
          <w:sz w:val="28"/>
        </w:rPr>
        <w:t xml:space="preserve">
      Мал шаруашылығы саласында шаруашылықтың барлық санаттарында мал және құс санының өсімі 2007 жылы 2006 жылмен салыстырғанда 3-5 %-ды, ал мал шаруашылығы өнімінің өндірісі 3-7 %-ды құрады. Мал шаруашылығында жүргізілетін асылдандыру - селекция жұмысы саланың дамуына белгілі бір әсерін тигізеді. </w:t>
      </w:r>
      <w:r>
        <w:br/>
      </w:r>
      <w:r>
        <w:rPr>
          <w:rFonts w:ascii="Times New Roman"/>
          <w:b w:val="false"/>
          <w:i w:val="false"/>
          <w:color w:val="000000"/>
          <w:sz w:val="28"/>
        </w:rPr>
        <w:t xml:space="preserve">
      Алайда, саланың дамуын ұстап отырған бірқатар факторлар бар. Ауыл шаруашылығы малдарының барлық мал басының шамамен 80 %-ы жеке меншікте. Асыл тұқымды мал басының үлес салмағы төмен болып қалуда және тек 3-8 % құрайды. Жетекші ет экспорттаушылары мен мал шаруашылығының даму деңгейін салыстыру оларда негізгі өндірісі ірі тауар фермаларында шоғырланғандығын көрсетті, бұл жоғары өнімділікті сақтауды және мал шаруашылығы өнімі өндірісінің көлемін арттыруды қамтамасыз етеді. </w:t>
      </w:r>
      <w:r>
        <w:br/>
      </w:r>
      <w:r>
        <w:rPr>
          <w:rFonts w:ascii="Times New Roman"/>
          <w:b w:val="false"/>
          <w:i w:val="false"/>
          <w:color w:val="000000"/>
          <w:sz w:val="28"/>
        </w:rPr>
        <w:t xml:space="preserve">
      Ветеринария саласында республикада эпизоотиялық салауаттылықты және мал шаруашылығы өнімдерінің қауіпсіздігін қамтамасыз ету бойынша мақсатты жұмыстар жүргізілді. </w:t>
      </w:r>
      <w:r>
        <w:br/>
      </w:r>
      <w:r>
        <w:rPr>
          <w:rFonts w:ascii="Times New Roman"/>
          <w:b w:val="false"/>
          <w:i w:val="false"/>
          <w:color w:val="000000"/>
          <w:sz w:val="28"/>
        </w:rPr>
        <w:t xml:space="preserve">
      Алайда, ветеринариялық салауаттылық жергілікті атқарушы органдардың мал қорымдарын мен мал сою пункттерінің құрылысын жүргізуді әлсіз ұйымдастыруынан, малдардың аса қауіпті ауруларына қарсы эпизоотияға қарсы іс-шараларды жүргізуге республикалық бюджеттен бөлінген қаржының жеткіліксіздігінен бұзылуда. </w:t>
      </w:r>
      <w:r>
        <w:br/>
      </w:r>
      <w:r>
        <w:rPr>
          <w:rFonts w:ascii="Times New Roman"/>
          <w:b w:val="false"/>
          <w:i w:val="false"/>
          <w:color w:val="000000"/>
          <w:sz w:val="28"/>
        </w:rPr>
        <w:t xml:space="preserve">
      АӨК-нің қайта өңдеу кешенінің қазіргі жағдайын тұрақты және өндірістің өсуіне маңызды әлеуеті бар деп бағалауға болады. Ауыл шаруашылығы өнімін қайта өңдеу және тамақ өнімдері өндірісінің көлемі жыл сайын ұлғаюда. </w:t>
      </w:r>
      <w:r>
        <w:br/>
      </w:r>
      <w:r>
        <w:rPr>
          <w:rFonts w:ascii="Times New Roman"/>
          <w:b w:val="false"/>
          <w:i w:val="false"/>
          <w:color w:val="000000"/>
          <w:sz w:val="28"/>
        </w:rPr>
        <w:t xml:space="preserve">
      2007 жылы 2006 жылмен салыстырғанда қайта өңделген ауыл шаруашылығы шикізатының үлесі оның өндірісінің жалпы көлемінен артты: сүт - 29%-ға дейін, астық - 37%-ға дейін, майлы - 98%-ға дейін, ет - 24%-ға дейін. Алдыңғы жылмен салыстырғанда қайта өңдеу кәсіпорындары өндірген өнім көлемі 7,3%-ға ұлғайды. </w:t>
      </w:r>
      <w:r>
        <w:br/>
      </w:r>
      <w:r>
        <w:rPr>
          <w:rFonts w:ascii="Times New Roman"/>
          <w:b w:val="false"/>
          <w:i w:val="false"/>
          <w:color w:val="000000"/>
          <w:sz w:val="28"/>
        </w:rPr>
        <w:t xml:space="preserve">
      Шығарылған өнім сапасы жақсартылуда, кәсіпорындардың халықаралық стандарттарға өтуі жүзеге асырылуда. Халықаралық ИСО және ХАССП стандарттарына негізделген сапа менеджменті жүйесін (бұдан әрі - СМЖ) 184 кәсіпорын салалары енгізді, 89 кәсіпорын СМЖ-ны енгізуге өндірісті әзірлеу және дайындау сатысында тұр. </w:t>
      </w:r>
      <w:r>
        <w:br/>
      </w:r>
      <w:r>
        <w:rPr>
          <w:rFonts w:ascii="Times New Roman"/>
          <w:b w:val="false"/>
          <w:i w:val="false"/>
          <w:color w:val="000000"/>
          <w:sz w:val="28"/>
        </w:rPr>
        <w:t xml:space="preserve">
      Осы уақытта қайта өңдеу өнеркәсібінің даму қарқынын бірқатар шешілмеген мәселелер артқа тартуда. Бұл өнеркәсіптік қайта өңдеудің төмен деңгейі және қайта өңдеу кәсіпорындары қуатының толыққанды еместігі, тамақ өнімдері бәсекеге қабілетті деңгейінің жеткіліксіз болуы; кейбір тамақ өнімдерінің импорттық үлесі жоғары, мал шаруашылығы өнімдерін қайта өңдеу кәсіпорындарында ХАССП принциптерін енгізу бойынша жұмыстардың жеткіліксіз болуы, азық-түлік сапасының халықаралық стандарттың негізгі талаптарына сәйкес келмеуі, ауыл шаруашылығы дақылдарының негізгі түрлері өндірісінің маусымдық сипаты. </w:t>
      </w:r>
      <w:r>
        <w:br/>
      </w:r>
      <w:r>
        <w:rPr>
          <w:rFonts w:ascii="Times New Roman"/>
          <w:b w:val="false"/>
          <w:i w:val="false"/>
          <w:color w:val="000000"/>
          <w:sz w:val="28"/>
        </w:rPr>
        <w:t xml:space="preserve">
       Экспорт көлемінің орнықты өсу үрдісі жалғасуда. Сонымен, 2007 жылы ауыл шаруашылығы өнімдері мен азық-түлік тауарлары жалпы сомасы 2,3 млрд. АҚШ доллары шамасында экспортталды. Ең ірі экспорттық позицияда астық және оның қайта өңдеу өнімдері болып қалуы жалғасуда. 2007 жылы экспортқа 6,9 млн. тонна астық және 1,5 млн. тонна шамасында ұн жөнелтілді, бұл 2006 жылдың деңгейінен тиісінше 49,2%-ға және 29,5%-ға артық. </w:t>
      </w:r>
      <w:r>
        <w:br/>
      </w:r>
      <w:r>
        <w:rPr>
          <w:rFonts w:ascii="Times New Roman"/>
          <w:b w:val="false"/>
          <w:i w:val="false"/>
          <w:color w:val="000000"/>
          <w:sz w:val="28"/>
        </w:rPr>
        <w:t xml:space="preserve">
      Саланың серпінді дамуына мемлекеттік қолдау көрсетудің тиімділігі ықпал етті. </w:t>
      </w:r>
      <w:r>
        <w:br/>
      </w:r>
      <w:r>
        <w:rPr>
          <w:rFonts w:ascii="Times New Roman"/>
          <w:b w:val="false"/>
          <w:i w:val="false"/>
          <w:color w:val="000000"/>
          <w:sz w:val="28"/>
        </w:rPr>
        <w:t xml:space="preserve">
      Өткен жылы агроөнеркәсіптік кешенді мемлекеттік қолдау көлемі маңызды түрде артты және 77,9 млрд. теңгені құрады, бұл 2002 жылдан 2,8 есе жоғары. 2008 жылы ауыл шаруашылығын қолдауға бөлінді 134,4 млрд. теңге, оның ішінде субсидиялар - 40,3 млрд. теңге, кредиттер - 52,6 млрд. теңге. </w:t>
      </w:r>
      <w:r>
        <w:br/>
      </w:r>
      <w:r>
        <w:rPr>
          <w:rFonts w:ascii="Times New Roman"/>
          <w:b w:val="false"/>
          <w:i w:val="false"/>
          <w:color w:val="000000"/>
          <w:sz w:val="28"/>
        </w:rPr>
        <w:t xml:space="preserve">
      2005-2007 жылдары мемлекет агроөнеркәсіптік кешен саласындағы ғылыми зерттеулерді қаржыландыруды ұлғайтты. Қолданбалы ғылыми зерттеулер әзірлемелерін қаржыландыруға республикалық бюджеттен 6 787,6 млн. теңге бөлінді, оның ішінде: 2005 жылы - 1 151,0 млн. теңге, 2006 жылы - 1 460,8 млн. теңге, 2007 жылы - 2 300,0 млн. теңге. </w:t>
      </w:r>
      <w:r>
        <w:br/>
      </w:r>
      <w:r>
        <w:rPr>
          <w:rFonts w:ascii="Times New Roman"/>
          <w:b w:val="false"/>
          <w:i w:val="false"/>
          <w:color w:val="000000"/>
          <w:sz w:val="28"/>
        </w:rPr>
        <w:t xml:space="preserve">
      Осы мерзімде ғылыми зерттеулер жүргізуге арналған құралдар мен жабдықтар сатып алуды субсидиялауға 1 872,4 млн. теңге бөлінді. 2008 жылы аграрлық ғылымды дамытуға республикалық бюджеттен 2 705,0 млн. теңге бөлінді, бұл 2007 жылдың деңгейінен 1,7%-ға артық. </w:t>
      </w:r>
      <w:r>
        <w:br/>
      </w:r>
      <w:r>
        <w:rPr>
          <w:rFonts w:ascii="Times New Roman"/>
          <w:b w:val="false"/>
          <w:i w:val="false"/>
          <w:color w:val="000000"/>
          <w:sz w:val="28"/>
        </w:rPr>
        <w:t xml:space="preserve">
      Аграрлық сектордың жедел ғылыми-технологиялық дамуын қамтамасыз ету мақсатында 2007 жылы Қазақстан Республикасы Ауыл шаруашылығы министрлігінің 25 ғылыми-зерттеу ұйымын қайта құру жолымен "ҚазАгроИнновация" (бұдан әрі - "КАИ") акционерлік қоғамы (бұдан әрі - АҚ) құрылды, оның негізгі миссиясы жаңа агротехнологияларды коммерциялық қолданысқа құру және енгізу, перспективалық шетелдік агротехнологияларды трансферттеу, әлемдік деңгейдегі ғылыми техникалық қызметтер көрсету болып табылады. </w:t>
      </w:r>
      <w:r>
        <w:br/>
      </w:r>
      <w:r>
        <w:rPr>
          <w:rFonts w:ascii="Times New Roman"/>
          <w:b w:val="false"/>
          <w:i w:val="false"/>
          <w:color w:val="000000"/>
          <w:sz w:val="28"/>
        </w:rPr>
        <w:t xml:space="preserve">
      АӨК-ні дамытудың 2003 - 2005 жылдарға арналған Мемлекеттік аграрлық азық-түлік бағдарламасын, Қазақстан Республикасы АӨК орнықты дамыту бойынша 2006 - 2010 жылдарға арналған тұжырымдамасы мен іс-шараларды орындау нәтижесі ауыл шаруашылығы өндірісінің ары қарай дамуы үшін іргетас болып табылады. Аграрлық саланы аса жоғары даму деңгейіне шығаруға мүмкіндік беретін бағдарламалық құжатты әзірлеу үшін нақты мүмкіндік туып тұр. </w:t>
      </w:r>
    </w:p>
    <w:bookmarkEnd w:id="4"/>
    <w:bookmarkStart w:name="z13"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Шаралар кешеннің мақсаттары мен міндеттері </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r>
        <w:br/>
      </w:r>
      <w:r>
        <w:rPr>
          <w:rFonts w:ascii="Times New Roman"/>
          <w:b w:val="false"/>
          <w:i w:val="false"/>
          <w:color w:val="000000"/>
          <w:sz w:val="28"/>
        </w:rPr>
        <w:t xml:space="preserve">
      агроөнеркәсіптік кешені салаларының орнықты дамыту, азық-түлік қауіпсіздігін қамтамасыз ету, отандық өнімдердің ұлттық бәсекелестік артықшылықтарын дамыту және аграрлық өндірісті ДСҰ-ға кіру шарттарына бейімдеу.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 </w:t>
      </w:r>
      <w:r>
        <w:br/>
      </w:r>
      <w:r>
        <w:rPr>
          <w:rFonts w:ascii="Times New Roman"/>
          <w:b w:val="false"/>
          <w:i w:val="false"/>
          <w:color w:val="000000"/>
          <w:sz w:val="28"/>
        </w:rPr>
        <w:t xml:space="preserve">
      Ішкі қажеттілікті қамтамасыз ету және экспорттық ресурстарды қалыптастыру үшін ауыл шаруашылығы өнімдері мен азық-түліктің тұрақты өндіру; </w:t>
      </w:r>
      <w:r>
        <w:br/>
      </w:r>
      <w:r>
        <w:rPr>
          <w:rFonts w:ascii="Times New Roman"/>
          <w:b w:val="false"/>
          <w:i w:val="false"/>
          <w:color w:val="000000"/>
          <w:sz w:val="28"/>
        </w:rPr>
        <w:t xml:space="preserve">
      Агроөнеркәсіптік кешенді орнықты дамытудың экономикалық жағдайы мен тетіктерін құру; </w:t>
      </w:r>
      <w:r>
        <w:br/>
      </w:r>
      <w:r>
        <w:rPr>
          <w:rFonts w:ascii="Times New Roman"/>
          <w:b w:val="false"/>
          <w:i w:val="false"/>
          <w:color w:val="000000"/>
          <w:sz w:val="28"/>
        </w:rPr>
        <w:t xml:space="preserve">
      АӨК өнімдерін өндірушілерді қолдау және ауыл шаруашылығы өнімдері нарығын мемлекеттік реттеу шараларын жүзеге асыру; </w:t>
      </w:r>
      <w:r>
        <w:br/>
      </w:r>
      <w:r>
        <w:rPr>
          <w:rFonts w:ascii="Times New Roman"/>
          <w:b w:val="false"/>
          <w:i w:val="false"/>
          <w:color w:val="000000"/>
          <w:sz w:val="28"/>
        </w:rPr>
        <w:t xml:space="preserve">
      экспорттық тауашаларды алу үшін АӨК-нің сапалы бәсекеге қабілетті өнімін өндіру; </w:t>
      </w:r>
      <w:r>
        <w:br/>
      </w:r>
      <w:r>
        <w:rPr>
          <w:rFonts w:ascii="Times New Roman"/>
          <w:b w:val="false"/>
          <w:i w:val="false"/>
          <w:color w:val="000000"/>
          <w:sz w:val="28"/>
        </w:rPr>
        <w:t xml:space="preserve">
      АӨК-нің қазіргі заманғы инфрақұрылымын дамыту; </w:t>
      </w:r>
      <w:r>
        <w:br/>
      </w:r>
      <w:r>
        <w:rPr>
          <w:rFonts w:ascii="Times New Roman"/>
          <w:b w:val="false"/>
          <w:i w:val="false"/>
          <w:color w:val="000000"/>
          <w:sz w:val="28"/>
        </w:rPr>
        <w:t xml:space="preserve">
      Республиканың ветеринариялық және фитосанитариялық қауіпсіздігін қамтамасыз ету; </w:t>
      </w:r>
      <w:r>
        <w:br/>
      </w:r>
      <w:r>
        <w:rPr>
          <w:rFonts w:ascii="Times New Roman"/>
          <w:b w:val="false"/>
          <w:i w:val="false"/>
          <w:color w:val="000000"/>
          <w:sz w:val="28"/>
        </w:rPr>
        <w:t xml:space="preserve">
      суармалы егіншілікті тиімді дамыту мен өнімділігін арттыру үшін мелиоративтік жағдай жасау; </w:t>
      </w:r>
      <w:r>
        <w:br/>
      </w:r>
      <w:r>
        <w:rPr>
          <w:rFonts w:ascii="Times New Roman"/>
          <w:b w:val="false"/>
          <w:i w:val="false"/>
          <w:color w:val="000000"/>
          <w:sz w:val="28"/>
        </w:rPr>
        <w:t xml:space="preserve">
      елдің әлеуметтік-экономикалық дамуына және әлемдік ғылым трендіне сәйкес АӨК-нің басым бағыттарына ғылыми зерттеулерді шоғырландыру; </w:t>
      </w:r>
      <w:r>
        <w:br/>
      </w:r>
      <w:r>
        <w:rPr>
          <w:rFonts w:ascii="Times New Roman"/>
          <w:b w:val="false"/>
          <w:i w:val="false"/>
          <w:color w:val="000000"/>
          <w:sz w:val="28"/>
        </w:rPr>
        <w:t xml:space="preserve">
      аграрлық саладағы өндіріске білім берудің тиімді жүйесін және ғылыми-техникалық және инженерлік-техникалық қызметтердің бәсекеге қабілетті нарығын қалыптастыру мен дамыту; </w:t>
      </w:r>
      <w:r>
        <w:br/>
      </w:r>
      <w:r>
        <w:rPr>
          <w:rFonts w:ascii="Times New Roman"/>
          <w:b w:val="false"/>
          <w:i w:val="false"/>
          <w:color w:val="000000"/>
          <w:sz w:val="28"/>
        </w:rPr>
        <w:t xml:space="preserve">
      корпоративтік басқарудың әлемнің таңдаулы тәжірибесін, әлемнің таңдаулы ғылыми және зертханалық тәжірибесін енгізу және тарату және ауыл шаруашылығының ғылыми-техникалық саласында адам ресурстарын дамыту; </w:t>
      </w:r>
      <w:r>
        <w:br/>
      </w:r>
      <w:r>
        <w:rPr>
          <w:rFonts w:ascii="Times New Roman"/>
          <w:b w:val="false"/>
          <w:i w:val="false"/>
          <w:color w:val="000000"/>
          <w:sz w:val="28"/>
        </w:rPr>
        <w:t xml:space="preserve">
      АӨК-нің қажеттілігі үшін жоғары білікті кадрларды даярлау; </w:t>
      </w:r>
      <w:r>
        <w:br/>
      </w:r>
      <w:r>
        <w:rPr>
          <w:rFonts w:ascii="Times New Roman"/>
          <w:b w:val="false"/>
          <w:i w:val="false"/>
          <w:color w:val="000000"/>
          <w:sz w:val="28"/>
        </w:rPr>
        <w:t xml:space="preserve">
      аграрлық ЖОО-ның инфрақұрылымын қалыптастыру және дамыту. </w:t>
      </w:r>
    </w:p>
    <w:bookmarkStart w:name="z14"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Елдің азық-түлік қауіпсіздігін қамтамасыз ету және азық-түлік нарығын реттеу </w:t>
      </w:r>
    </w:p>
    <w:bookmarkEnd w:id="6"/>
    <w:bookmarkStart w:name="z15"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 Азық-түлік қауіпсіздігі және азық-түлік нарығы </w:t>
      </w:r>
      <w:r>
        <w:br/>
      </w:r>
      <w:r>
        <w:rPr>
          <w:rFonts w:ascii="Times New Roman"/>
          <w:b w:val="false"/>
          <w:i w:val="false"/>
          <w:color w:val="000000"/>
          <w:sz w:val="28"/>
        </w:rPr>
        <w:t xml:space="preserve">
      Қазақстан әлемдік нарыққа азық-түлік және ауыл шаруашылығы шикізатын ірі өндіруші және жеткізуші болып табылады. Ол ФАО-нің мәліметі бойынша астықты, картопты, көкөністі, сондай-ақ мал шаруашылығы өнімдерін - ет пен сүтті негізгі өндіруші әлемнің 26 елінің қатарына кіреді. </w:t>
      </w:r>
      <w:r>
        <w:br/>
      </w:r>
      <w:r>
        <w:rPr>
          <w:rFonts w:ascii="Times New Roman"/>
          <w:b w:val="false"/>
          <w:i w:val="false"/>
          <w:color w:val="000000"/>
          <w:sz w:val="28"/>
        </w:rPr>
        <w:t xml:space="preserve">
      Қазіргі кезде ұлттық нормалар бойынша негізгі тұтыну өнімдеріне халықтың мұқтаждығы отандық өндіріс есебінен қанағаттандырылады. Азық-түлік астығының өндірісі ішкі қажеттіліктен бірнеше мәрте асып түседі, оның маңызды бөлігі әлемдік нарыққа экспортталады. Картоп, жаңа піскен жеміс және бақша дақылдары, ас сүті мен жұмыртқаға қажеттілік қанағаттандырылады. </w:t>
      </w:r>
      <w:r>
        <w:br/>
      </w:r>
      <w:r>
        <w:rPr>
          <w:rFonts w:ascii="Times New Roman"/>
          <w:b w:val="false"/>
          <w:i w:val="false"/>
          <w:color w:val="000000"/>
          <w:sz w:val="28"/>
        </w:rPr>
        <w:t xml:space="preserve">
      Алайда, бұл жағдай ішкі нарықтағы төмен сұраныстың аясынан қалыптасқан және Әлемнің экономикалық дамыған елдеріне қарағанда және Дүниежүзілік денсаулық сақтау ұйымы ұсынған нормадан Қазақстанда халықтың нақты тұтынысы (нан өнімдері және өсімдік майынан басқа) жан басына шаққанда аса темен. </w:t>
      </w:r>
      <w:r>
        <w:br/>
      </w:r>
      <w:r>
        <w:rPr>
          <w:rFonts w:ascii="Times New Roman"/>
          <w:b w:val="false"/>
          <w:i w:val="false"/>
          <w:color w:val="000000"/>
          <w:sz w:val="28"/>
        </w:rPr>
        <w:t xml:space="preserve">
      2007 жылғы импорт ағынының талдауы көрсеткендей кейбір тамақ өнімінің ішкі тұтыныстағы импорт үлесі шектеулі мүмкіндік табалдырығынан асып кеткен қант бойынша - 29,3 %, шырын бойынша - 32,2 %, томат консервілері бойынша - 51,7 %, жеміс және көкөніс консервілері бойынша - 90 % аса, қышқыл сүт өнімі бойынша - 23,3 %, шұжық өнімдері бойынша - 38,5 %, ет консервілері бойынша - 48,3 %, сыр бойынша - 55,9 %, құрғақ сүт бойынша - 84,4 %, сүт және қойылтылған қаймақ бойынша - 80 % құрады. </w:t>
      </w:r>
      <w:r>
        <w:br/>
      </w:r>
      <w:r>
        <w:rPr>
          <w:rFonts w:ascii="Times New Roman"/>
          <w:b w:val="false"/>
          <w:i w:val="false"/>
          <w:color w:val="000000"/>
          <w:sz w:val="28"/>
        </w:rPr>
        <w:t xml:space="preserve">
      Тез бұзылатын өнімдерді сақтау базасының тапшылығы жеміс-көкөніс өнімдері импортының өсуіне әсер етеді. Тереңнен қайта өңдеу өнімдерінің: ет өнімдері, сүт өнімдері, өсімдік майы, консервіленген көкөніс және жемістің тұтыну нарықтарында импорт үлесінің жоғары болуы, алдымен қайта өңдеу саласы дамуының жеткіліксіздігі және тереңнен қайта өңделетін тамақ өнімдерінің тапшылығымен жеткіліксіз дамуын сипатталады. </w:t>
      </w:r>
    </w:p>
    <w:bookmarkEnd w:id="7"/>
    <w:p>
      <w:pPr>
        <w:spacing w:after="0"/>
        <w:ind w:left="0"/>
        <w:jc w:val="both"/>
      </w:pPr>
      <w:r>
        <w:rPr>
          <w:rFonts w:ascii="Times New Roman"/>
          <w:b/>
          <w:i w:val="false"/>
          <w:color w:val="000000"/>
          <w:sz w:val="28"/>
        </w:rPr>
        <w:t xml:space="preserve">      Мәселелер </w:t>
      </w:r>
      <w:r>
        <w:br/>
      </w:r>
      <w:r>
        <w:rPr>
          <w:rFonts w:ascii="Times New Roman"/>
          <w:b w:val="false"/>
          <w:i w:val="false"/>
          <w:color w:val="000000"/>
          <w:sz w:val="28"/>
        </w:rPr>
        <w:t xml:space="preserve">
      азық-түліктің кейбір түрлері бойынша импортқа тәуелділік; </w:t>
      </w:r>
      <w:r>
        <w:br/>
      </w:r>
      <w:r>
        <w:rPr>
          <w:rFonts w:ascii="Times New Roman"/>
          <w:b w:val="false"/>
          <w:i w:val="false"/>
          <w:color w:val="000000"/>
          <w:sz w:val="28"/>
        </w:rPr>
        <w:t xml:space="preserve">
      азық-түлік нарығын мемлекеттік реттеу, ішкі нарықты қорғау және азық-түліктің жеке түрлерін экспорттауды қолдау шараларының жеткіліксіздігі; </w:t>
      </w:r>
      <w:r>
        <w:br/>
      </w:r>
      <w:r>
        <w:rPr>
          <w:rFonts w:ascii="Times New Roman"/>
          <w:b w:val="false"/>
          <w:i w:val="false"/>
          <w:color w:val="000000"/>
          <w:sz w:val="28"/>
        </w:rPr>
        <w:t xml:space="preserve">
      отандық және шеттен әкелінетін тамақ өнімдері қауіпсіздігін бақылаудың жеткіліксіздігі; </w:t>
      </w:r>
      <w:r>
        <w:br/>
      </w:r>
      <w:r>
        <w:rPr>
          <w:rFonts w:ascii="Times New Roman"/>
          <w:b w:val="false"/>
          <w:i w:val="false"/>
          <w:color w:val="000000"/>
          <w:sz w:val="28"/>
        </w:rPr>
        <w:t xml:space="preserve">
      нарық субъектілері арасында олардың мүддесі мен жауапкершілігі келісімінің негізіндегі оңтайлы экономикалық қатынас тетігі, тауар өндірушілердің кірісін қолдау құрылмаған; </w:t>
      </w:r>
      <w:r>
        <w:br/>
      </w:r>
      <w:r>
        <w:rPr>
          <w:rFonts w:ascii="Times New Roman"/>
          <w:b w:val="false"/>
          <w:i w:val="false"/>
          <w:color w:val="000000"/>
          <w:sz w:val="28"/>
        </w:rPr>
        <w:t xml:space="preserve">
      ауыл шаруашылығы өнімі мен азық-түлігіне тиімді баға белгілеу жүйесі қалыптаспаған; </w:t>
      </w:r>
      <w:r>
        <w:br/>
      </w:r>
      <w:r>
        <w:rPr>
          <w:rFonts w:ascii="Times New Roman"/>
          <w:b w:val="false"/>
          <w:i w:val="false"/>
          <w:color w:val="000000"/>
          <w:sz w:val="28"/>
        </w:rPr>
        <w:t xml:space="preserve">
      белсенді және салауатты өмір сүру үшін қажетті көлемде және құрылымда халықты тамақ өнімдерімен қамтамасыз ету үшін азық-түлікке экономикалық қол жеткізудің жеткіліксіздігі; </w:t>
      </w:r>
      <w:r>
        <w:br/>
      </w:r>
      <w:r>
        <w:rPr>
          <w:rFonts w:ascii="Times New Roman"/>
          <w:b w:val="false"/>
          <w:i w:val="false"/>
          <w:color w:val="000000"/>
          <w:sz w:val="28"/>
        </w:rPr>
        <w:t xml:space="preserve">
      жеке ингредиенттер бойынша тамақтану құрылымының теңгерімсіздігі. </w:t>
      </w:r>
    </w:p>
    <w:p>
      <w:pPr>
        <w:spacing w:after="0"/>
        <w:ind w:left="0"/>
        <w:jc w:val="both"/>
      </w:pPr>
      <w:r>
        <w:rPr>
          <w:rFonts w:ascii="Times New Roman"/>
          <w:b/>
          <w:i w:val="false"/>
          <w:color w:val="000000"/>
          <w:sz w:val="28"/>
        </w:rPr>
        <w:t xml:space="preserve">      Шаралар </w:t>
      </w:r>
      <w:r>
        <w:br/>
      </w:r>
      <w:r>
        <w:rPr>
          <w:rFonts w:ascii="Times New Roman"/>
          <w:b w:val="false"/>
          <w:i w:val="false"/>
          <w:color w:val="000000"/>
          <w:sz w:val="28"/>
        </w:rPr>
        <w:t xml:space="preserve">
      терең қайта өңдеу өнімдерін шығаратын жоғары тауарлы шаруашылықтар, өндірістік бірлестіктер құру; </w:t>
      </w:r>
      <w:r>
        <w:br/>
      </w:r>
      <w:r>
        <w:rPr>
          <w:rFonts w:ascii="Times New Roman"/>
          <w:b w:val="false"/>
          <w:i w:val="false"/>
          <w:color w:val="000000"/>
          <w:sz w:val="28"/>
        </w:rPr>
        <w:t xml:space="preserve">
      бүкіл жыл бойына нарыққа тауарларды бір қалыпты жеткізуді қамтамасыз ету және маңызды маусымдық баға ауытқуларын болдырмау үшін өнімді отырғызуды белгіленген мерзімде сақтауды жандандыратын қазіргі заманғы сақтандыру жүйесін дамытуды ынталандыру және механизмін қолдану; </w:t>
      </w:r>
      <w:r>
        <w:br/>
      </w:r>
      <w:r>
        <w:rPr>
          <w:rFonts w:ascii="Times New Roman"/>
          <w:b w:val="false"/>
          <w:i w:val="false"/>
          <w:color w:val="000000"/>
          <w:sz w:val="28"/>
        </w:rPr>
        <w:t xml:space="preserve">
      әлеуметтік-маңызды тамақ өнімдерінің бағасын реттеу; </w:t>
      </w:r>
      <w:r>
        <w:br/>
      </w:r>
      <w:r>
        <w:rPr>
          <w:rFonts w:ascii="Times New Roman"/>
          <w:b w:val="false"/>
          <w:i w:val="false"/>
          <w:color w:val="000000"/>
          <w:sz w:val="28"/>
        </w:rPr>
        <w:t xml:space="preserve">
      азық-түлік нарығында болжауды ұйымдастыру және конъюнктуралық жағдайдың шұғыл мониторингін жүргізу; </w:t>
      </w:r>
      <w:r>
        <w:br/>
      </w:r>
      <w:r>
        <w:rPr>
          <w:rFonts w:ascii="Times New Roman"/>
          <w:b w:val="false"/>
          <w:i w:val="false"/>
          <w:color w:val="000000"/>
          <w:sz w:val="28"/>
        </w:rPr>
        <w:t xml:space="preserve">
      тауардың барлық алға басу буындары бойынша азық-түлік сапасын қамтамасыз ету және өнімнің бәсекеге қабілеттілігін арттыру; </w:t>
      </w:r>
      <w:r>
        <w:br/>
      </w:r>
      <w:r>
        <w:rPr>
          <w:rFonts w:ascii="Times New Roman"/>
          <w:b w:val="false"/>
          <w:i w:val="false"/>
          <w:color w:val="000000"/>
          <w:sz w:val="28"/>
        </w:rPr>
        <w:t xml:space="preserve">
      кедендік-тарифтік және тарифтік емес реттеу, оның ішінде импорт-экспортты сандық шектеу, экспортты-импорттық операцияларды лицензиялау; </w:t>
      </w:r>
      <w:r>
        <w:br/>
      </w:r>
      <w:r>
        <w:rPr>
          <w:rFonts w:ascii="Times New Roman"/>
          <w:b w:val="false"/>
          <w:i w:val="false"/>
          <w:color w:val="000000"/>
          <w:sz w:val="28"/>
        </w:rPr>
        <w:t xml:space="preserve">
      өткізудің баламалы нысандарын (көп деңгейлі ауылдық тұтыну кооперацияларын) дамытуды ынталандыру және оңтайлы тауарларды жылжыту және өнім ысырабын қысқарту үшін тауарлы-логистикалық орталықтар құру; </w:t>
      </w:r>
      <w:r>
        <w:br/>
      </w:r>
      <w:r>
        <w:rPr>
          <w:rFonts w:ascii="Times New Roman"/>
          <w:b w:val="false"/>
          <w:i w:val="false"/>
          <w:color w:val="000000"/>
          <w:sz w:val="28"/>
        </w:rPr>
        <w:t xml:space="preserve">
      нарықтың кеңістікті-уақытылы толығуын қамтамасыз ететін өндіруші және тұтынушы өңірлер арасында ұзақ мерзімді өңіраралық қатынастар құру; </w:t>
      </w:r>
    </w:p>
    <w:p>
      <w:pPr>
        <w:spacing w:after="0"/>
        <w:ind w:left="0"/>
        <w:jc w:val="both"/>
      </w:pPr>
      <w:r>
        <w:rPr>
          <w:rFonts w:ascii="Times New Roman"/>
          <w:b/>
          <w:i w:val="false"/>
          <w:color w:val="000000"/>
          <w:sz w:val="28"/>
        </w:rPr>
        <w:t xml:space="preserve">      Күтілетін нәтиже </w:t>
      </w:r>
      <w:r>
        <w:br/>
      </w:r>
      <w:r>
        <w:rPr>
          <w:rFonts w:ascii="Times New Roman"/>
          <w:b w:val="false"/>
          <w:i w:val="false"/>
          <w:color w:val="000000"/>
          <w:sz w:val="28"/>
        </w:rPr>
        <w:t xml:space="preserve">
      аграрлық сектордың ұлттық бәсекелік артықшылығын арттыру және республиканың азық-түлік қауіпсіздігін сақтау; </w:t>
      </w:r>
      <w:r>
        <w:br/>
      </w:r>
      <w:r>
        <w:rPr>
          <w:rFonts w:ascii="Times New Roman"/>
          <w:b w:val="false"/>
          <w:i w:val="false"/>
          <w:color w:val="000000"/>
          <w:sz w:val="28"/>
        </w:rPr>
        <w:t xml:space="preserve">
      баға белгілеу жүйесін реттеу, азық-түліктің экономикалық қол жетімдігін қамтамасыз ету; </w:t>
      </w:r>
      <w:r>
        <w:br/>
      </w:r>
      <w:r>
        <w:rPr>
          <w:rFonts w:ascii="Times New Roman"/>
          <w:b w:val="false"/>
          <w:i w:val="false"/>
          <w:color w:val="000000"/>
          <w:sz w:val="28"/>
        </w:rPr>
        <w:t xml:space="preserve">
      табысы аз салаларды бюджеттік қолдаудың тиімділігін арттыру  және олардың кең ауқымда өсірілуін қамтамасыз ету; </w:t>
      </w:r>
      <w:r>
        <w:br/>
      </w:r>
      <w:r>
        <w:rPr>
          <w:rFonts w:ascii="Times New Roman"/>
          <w:b w:val="false"/>
          <w:i w:val="false"/>
          <w:color w:val="000000"/>
          <w:sz w:val="28"/>
        </w:rPr>
        <w:t xml:space="preserve">
      азық-түлік нарығындағы тұтыну сұранысы мен ұсынысты реттеу және теңгерімді дамыту үшін қорлар құру; </w:t>
      </w:r>
      <w:r>
        <w:br/>
      </w:r>
      <w:r>
        <w:rPr>
          <w:rFonts w:ascii="Times New Roman"/>
          <w:b w:val="false"/>
          <w:i w:val="false"/>
          <w:color w:val="000000"/>
          <w:sz w:val="28"/>
        </w:rPr>
        <w:t xml:space="preserve">
      отандық өнімнің тауар сұранысының өсуін қамтамасыз ету, шикізаттың өнеркәсіптік қайта өңдеуді арттыру; </w:t>
      </w:r>
      <w:r>
        <w:br/>
      </w:r>
      <w:r>
        <w:rPr>
          <w:rFonts w:ascii="Times New Roman"/>
          <w:b w:val="false"/>
          <w:i w:val="false"/>
          <w:color w:val="000000"/>
          <w:sz w:val="28"/>
        </w:rPr>
        <w:t xml:space="preserve">
      елдің жалпы тұтыну көлемінің 20 %-нан аспайтын деңгейде импортқа тәуелділік коэффициентін ұстап қалу; </w:t>
      </w:r>
      <w:r>
        <w:br/>
      </w:r>
      <w:r>
        <w:rPr>
          <w:rFonts w:ascii="Times New Roman"/>
          <w:b w:val="false"/>
          <w:i w:val="false"/>
          <w:color w:val="000000"/>
          <w:sz w:val="28"/>
        </w:rPr>
        <w:t xml:space="preserve">
      азық-түлік астығының мемлекеттік резервін жаңарту және ішкі астық нарығын реттеу үшін мемлекеттік ресурстарға жыл сайын отандық ауыл шаруашылығы тауарын өндірушілерден 500 мың тонна астықты сатып алу жолымен республиканың азық-түлік қауіпсіздігін және жұмылдыру қажеттіліктерін қамтамасыз ету; </w:t>
      </w:r>
      <w:r>
        <w:br/>
      </w:r>
      <w:r>
        <w:rPr>
          <w:rFonts w:ascii="Times New Roman"/>
          <w:b w:val="false"/>
          <w:i w:val="false"/>
          <w:color w:val="000000"/>
          <w:sz w:val="28"/>
        </w:rPr>
        <w:t xml:space="preserve">
      отандық ауыл шаруашылығы жыл сайын құрғақ сүт сатып алу жолымен республиканың азық-түлік қауіпсіздігін қамтамасыз ету; </w:t>
      </w:r>
      <w:r>
        <w:br/>
      </w:r>
      <w:r>
        <w:rPr>
          <w:rFonts w:ascii="Times New Roman"/>
          <w:b w:val="false"/>
          <w:i w:val="false"/>
          <w:color w:val="000000"/>
          <w:sz w:val="28"/>
        </w:rPr>
        <w:t xml:space="preserve">
      нарықтың тепе-теңдігін реттеуге мүмкіндік беретін көлемде азық-түліктің сақтандыру резервін құру; </w:t>
      </w:r>
      <w:r>
        <w:br/>
      </w:r>
      <w:r>
        <w:rPr>
          <w:rFonts w:ascii="Times New Roman"/>
          <w:b w:val="false"/>
          <w:i w:val="false"/>
          <w:color w:val="000000"/>
          <w:sz w:val="28"/>
        </w:rPr>
        <w:t xml:space="preserve">
      көпарналы өткізу жүйесін қалыптастыру, айналым шығынын қысқарту  және оңтайлы тауар ағымдарын құру; </w:t>
      </w:r>
      <w:r>
        <w:br/>
      </w:r>
      <w:r>
        <w:rPr>
          <w:rFonts w:ascii="Times New Roman"/>
          <w:b w:val="false"/>
          <w:i w:val="false"/>
          <w:color w:val="000000"/>
          <w:sz w:val="28"/>
        </w:rPr>
        <w:t xml:space="preserve">
      шикізатты өндіру, оны сақтау, қайта өңдеу және өткізу кезінде санитариялық және технологиялық нормаларды сақтау есебінен сапалы, бәсекеге қабілетті өнім өндірісін қамтамасыз ету. </w:t>
      </w:r>
    </w:p>
    <w:bookmarkStart w:name="z16"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Өсімдік шаруашылығы өнімдерін өндіру </w:t>
      </w:r>
      <w:r>
        <w:br/>
      </w:r>
      <w:r>
        <w:rPr>
          <w:rFonts w:ascii="Times New Roman"/>
          <w:b w:val="false"/>
          <w:i w:val="false"/>
          <w:color w:val="000000"/>
          <w:sz w:val="28"/>
        </w:rPr>
        <w:t xml:space="preserve">
   </w:t>
      </w:r>
      <w:r>
        <w:br/>
      </w:r>
      <w:r>
        <w:rPr>
          <w:rFonts w:ascii="Times New Roman"/>
          <w:b w:val="false"/>
          <w:i w:val="false"/>
          <w:color w:val="000000"/>
          <w:sz w:val="28"/>
        </w:rPr>
        <w:t xml:space="preserve">
      Шаруашылық жүргізудің жаңа нысанының қалыптасуы, олардың нарықтық жағдайға бейімделуі, ауыл шаруашылығы тауарын өндірушілерді мемлекеттік қолдау өсімдік шаруашылығының тұрақтануына ықпал етті. Өндіріске қазіргі заманғы технологиялар және егіншіліктің озық әдістерін енгізу бойынша жүйелі жұмыстың арқасында елде соңғы 7 жыл ішінде ағымдағы бағамен көлемі 2,7 есеге ұлғайған өсімдік шаруашылығы өнімдері өндірісінің тұрақты өсуі жүруде. </w:t>
      </w:r>
      <w:r>
        <w:br/>
      </w:r>
      <w:r>
        <w:rPr>
          <w:rFonts w:ascii="Times New Roman"/>
          <w:b w:val="false"/>
          <w:i w:val="false"/>
          <w:color w:val="000000"/>
          <w:sz w:val="28"/>
        </w:rPr>
        <w:t xml:space="preserve">
      2000 жылдан бастап бидайды жалпы жинаудың орта жылдық өсу қарқыны 9,3 %-ды, картопты - 5,3 %-ды, көкөністерді - 5,3 %-ды, шикі мақтаны - 6,7 %-ды, күнбағыс дақылдарын - 12,1 % құрайды. </w:t>
      </w:r>
      <w:r>
        <w:br/>
      </w:r>
      <w:r>
        <w:rPr>
          <w:rFonts w:ascii="Times New Roman"/>
          <w:b w:val="false"/>
          <w:i w:val="false"/>
          <w:color w:val="000000"/>
          <w:sz w:val="28"/>
        </w:rPr>
        <w:t xml:space="preserve">
      Халықтың жан басына шаққандағы бидай өндірісі 1086 кг.-га жетті, бұл 2007 жылы Қазақстанға осы көрсеткіш бойынша Австралиядан озып, әлемде бірінші орынға шығуына мүмкіндік берді. Бидай экспорты бойынша Қазақстан әлемде жетінші орынды алады. </w:t>
      </w:r>
      <w:r>
        <w:br/>
      </w:r>
      <w:r>
        <w:rPr>
          <w:rFonts w:ascii="Times New Roman"/>
          <w:b w:val="false"/>
          <w:i w:val="false"/>
          <w:color w:val="000000"/>
          <w:sz w:val="28"/>
        </w:rPr>
        <w:t xml:space="preserve">
      2007 жылы республиканың астық танабының үштен бірін (5,2 млн. га) құраған алаңдарға ылғалқорсақтау технологиясын кең ауқымда қолдану, сұрыпталған тұқым себу үлесін (2001 жылы 53 %-дан 2007 жылы 99,7 %-ға дейін), 1-2 класс тұқымдары үлесін - 78,9 %-ға дейін, ал жоғарғы репродукция тұқымын - 84 %-ға дейін арттыруы, және отандық ауыл шаруашылығы тауарын өндірушілерді мемлекеттік қолдау көлемінің өсуі арқасында астық өндірісін ұлғайтуға қол жетті. </w:t>
      </w:r>
      <w:r>
        <w:br/>
      </w:r>
      <w:r>
        <w:rPr>
          <w:rFonts w:ascii="Times New Roman"/>
          <w:b w:val="false"/>
          <w:i w:val="false"/>
          <w:color w:val="000000"/>
          <w:sz w:val="28"/>
        </w:rPr>
        <w:t xml:space="preserve">
      Көкөніс бақшалық дақылдар алаңдары соңғы 5 жылда едәуір қарқынмен (жылына 1,9 %) ұлғайды, бірақ 2006-2007 жылдары көкөніс дақылдарының алаңын кеңейту қарқыны баяулады және олардың төмендеуі 8%-ға байқалды, бұл тұтынудан өндірілетін ресурстар көлемінің арттыруын ескергенде толық заңды. </w:t>
      </w:r>
      <w:r>
        <w:br/>
      </w:r>
      <w:r>
        <w:rPr>
          <w:rFonts w:ascii="Times New Roman"/>
          <w:b w:val="false"/>
          <w:i w:val="false"/>
          <w:color w:val="000000"/>
          <w:sz w:val="28"/>
        </w:rPr>
        <w:t xml:space="preserve">
      2001-2006 жж. көкөніс өнімдеріне тұтынушылық сұраныстың орташа 14-15 %-ға өсуі байқалады. Бұл ретте негізінен тұтыну үлесі 81 %-ға жететін көп таралған өнімдер (томат, қияр, капуста, пияз, тамыр жемістері, көктер) қолданылады. Бағаның тым жоғарылығынан көкөніс дақылдарының басқа түрлерін тұтыну төмен. </w:t>
      </w:r>
      <w:r>
        <w:br/>
      </w:r>
      <w:r>
        <w:rPr>
          <w:rFonts w:ascii="Times New Roman"/>
          <w:b w:val="false"/>
          <w:i w:val="false"/>
          <w:color w:val="000000"/>
          <w:sz w:val="28"/>
        </w:rPr>
        <w:t xml:space="preserve">
      Көкөніс нарығы сыйымдылығында жиынтығы 80 % шамасында орын алатын, көкөністер ұсынысы негізін бірнеше дақылдар құрайды - капуста (көкөністердің жалпы жиналуының 15,6 %), томат (12,6 %), пияз-шалқан (15,9 %), сәбіз (11,5 %). Жылуға бейімделген дақылдарды (асқабақтар, баялдылар, бұрыш және т.б.) өндіру үлесі төмен - 6-7 %-ы, сұраныспен пайдаланылатын жасыл бұршақ (көкөністердің жалпы жинауының 0,04 %-ы) өндірілмейді </w:t>
      </w:r>
      <w:r>
        <w:br/>
      </w:r>
      <w:r>
        <w:rPr>
          <w:rFonts w:ascii="Times New Roman"/>
          <w:b w:val="false"/>
          <w:i w:val="false"/>
          <w:color w:val="000000"/>
          <w:sz w:val="28"/>
        </w:rPr>
        <w:t xml:space="preserve">
      Көкөніс экспорты импорттан басым, оның өндірістегі үлесі 6 %-ды құрайды. Бұл ретте экспорт тарапындағыдай импортта да сыртқы тауар айналымын кеңейту үрдісі байқалады. Экспорт негізін томаттар (шығарылатын жаңа піскен көкөністердің 21 %-ы) және пияз (56 %) құрайды. Көкөністердің экспорттық бағасы айтарлықтай ауытқиды және негізінен сатып алушыларға байланысты. </w:t>
      </w:r>
      <w:r>
        <w:br/>
      </w:r>
      <w:r>
        <w:rPr>
          <w:rFonts w:ascii="Times New Roman"/>
          <w:b w:val="false"/>
          <w:i w:val="false"/>
          <w:color w:val="000000"/>
          <w:sz w:val="28"/>
        </w:rPr>
        <w:t xml:space="preserve">
      Бұдан басқа, ауыл шаруашылығы және бөлшек сауда бағаларында (3,6 есе) едәуір үйлеспеушілік бар. Ішкі бөлшек сауда нарығындағы бағалар экспорт бағасынан жоғары, бұл өткізу жүйесі мен көкөніс нарығын өтімі мен реттеудің жүйесі жоқтығын білдіреді. </w:t>
      </w:r>
      <w:r>
        <w:br/>
      </w:r>
      <w:r>
        <w:rPr>
          <w:rFonts w:ascii="Times New Roman"/>
          <w:b w:val="false"/>
          <w:i w:val="false"/>
          <w:color w:val="000000"/>
          <w:sz w:val="28"/>
        </w:rPr>
        <w:t xml:space="preserve">
      Көкөністің негізгі түрлеріне (пияз, капуста, сәбіз) бағаның жыл сайынғы өсуі кенет білінетін маусымдылыққа ие. Мысалы, 2006 жылы республика бойынша капустаға орта бағаның айырмашылық құлашы 2,4 есені (мамырда 1 кг. 76 теңге және қазанда 32 теңге), ал сәбіз - 1,7 есені (шілдеде 1 кг. 74 теңге және қаңтарда 43 теңге), пияз - 1,4 есені (қазанда 1 кг 34 теңге және мамырда 47 теңге) құрады. </w:t>
      </w:r>
      <w:r>
        <w:br/>
      </w:r>
      <w:r>
        <w:rPr>
          <w:rFonts w:ascii="Times New Roman"/>
          <w:b w:val="false"/>
          <w:i w:val="false"/>
          <w:color w:val="000000"/>
          <w:sz w:val="28"/>
        </w:rPr>
        <w:t xml:space="preserve">
      Бөлшек саудада ұсақ сауда нүктелерінің басымдылығы салдарынан көтерме саудаға да қатысты бағаның кенет өсуі байқалды. Мысалы, қала базарларында қызанақтың бағасы бастапқыдан 2 есеге, капустаның - 3, сәбіздің - 2-2,6, пияздың - 1,5-2 есеге артты. Бөлшек сауда жүйесінде бәсекелестік жоқ, жоғарғы тауар айналымды ірі мамандандырылған дүкендер жоқ. Нарықтық экономикасы дамыған елдерде мұндай қызметті жоғарғы сапалы өнімді ұсақ бөлшек саудадан төмен бағамен өткізетін супермаркеттер орындайды. </w:t>
      </w:r>
      <w:r>
        <w:br/>
      </w:r>
      <w:r>
        <w:rPr>
          <w:rFonts w:ascii="Times New Roman"/>
          <w:b w:val="false"/>
          <w:i w:val="false"/>
          <w:color w:val="000000"/>
          <w:sz w:val="28"/>
        </w:rPr>
        <w:t xml:space="preserve">
      Нарықтағы мұндай жағдай мынадай себептермен: ауыл шаруашылығы кәсіпорындарында жемістер мен көкөністер өндірісінің шоғырлануының төмендігімен; өтім жүйесінің жетілмегендігімен; толық дамымаған өндірістік және нарықтық инфрақұрылыммен; көкөністер мен жемістер сатудағы делдалдардың шамадан тыс қатысуымен түсіндіріледі. </w:t>
      </w:r>
      <w:r>
        <w:br/>
      </w:r>
      <w:r>
        <w:rPr>
          <w:rFonts w:ascii="Times New Roman"/>
          <w:b w:val="false"/>
          <w:i w:val="false"/>
          <w:color w:val="000000"/>
          <w:sz w:val="28"/>
        </w:rPr>
        <w:t xml:space="preserve">
      Қолда бар өткізу жүйесі тауардың ұсынысын ұлғайтуды, олардың сапасын арттыруды және көкөніс пен жеміс өндірушілер табысын өсіруді ынталандырмайды. Пайданың негізгі үлесі көтерме делдалдарда және бөлшек саудада қалады. Картоп, көкөністер, жемістер мен жидектер көбінесе қайта өңделмеген түрінде тұтынылады. </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ауыл шаруашылығы дақылдарын өсірудің экстенсивті технологиялары; </w:t>
      </w:r>
      <w:r>
        <w:br/>
      </w:r>
      <w:r>
        <w:rPr>
          <w:rFonts w:ascii="Times New Roman"/>
          <w:b w:val="false"/>
          <w:i w:val="false"/>
          <w:color w:val="000000"/>
          <w:sz w:val="28"/>
        </w:rPr>
        <w:t xml:space="preserve">
      отандық селекция мен тұқым шаруашылығының жеткіліксіз дамуы, бұл қазақстандық селекциялардың жоғары сапалы сұрыптары мен гибридтерінің болмауына әкеледі; </w:t>
      </w:r>
      <w:r>
        <w:br/>
      </w:r>
      <w:r>
        <w:rPr>
          <w:rFonts w:ascii="Times New Roman"/>
          <w:b w:val="false"/>
          <w:i w:val="false"/>
          <w:color w:val="000000"/>
          <w:sz w:val="28"/>
        </w:rPr>
        <w:t xml:space="preserve">
      сорт сынау процесінің жеткіліксіз техникалық жарақтандырылуы және қаржыландырудың жеткіліксіздігі; </w:t>
      </w:r>
      <w:r>
        <w:br/>
      </w:r>
      <w:r>
        <w:rPr>
          <w:rFonts w:ascii="Times New Roman"/>
          <w:b w:val="false"/>
          <w:i w:val="false"/>
          <w:color w:val="000000"/>
          <w:sz w:val="28"/>
        </w:rPr>
        <w:t xml:space="preserve">
      картоп және көкөністер мен жеміс-жидек дақылдары өндірісі негізінен тұрғындардың үй шаруашылықтарында шоғырланған, бұл өнімнің өндіріс және тауарлылық тиімділігін төмендетеді; </w:t>
      </w:r>
      <w:r>
        <w:br/>
      </w:r>
      <w:r>
        <w:rPr>
          <w:rFonts w:ascii="Times New Roman"/>
          <w:b w:val="false"/>
          <w:i w:val="false"/>
          <w:color w:val="000000"/>
          <w:sz w:val="28"/>
        </w:rPr>
        <w:t xml:space="preserve">
      суармалы жерлерді пайдалану тиімділігінің төмендігі; </w:t>
      </w:r>
      <w:r>
        <w:br/>
      </w:r>
      <w:r>
        <w:rPr>
          <w:rFonts w:ascii="Times New Roman"/>
          <w:b w:val="false"/>
          <w:i w:val="false"/>
          <w:color w:val="000000"/>
          <w:sz w:val="28"/>
        </w:rPr>
        <w:t xml:space="preserve">
      өсімдік майын өндіру үшін шикізат қажеттілігі отандық майлы дақылдар өсіру есебінен қамтамасыз етілмейді; </w:t>
      </w:r>
      <w:r>
        <w:br/>
      </w:r>
      <w:r>
        <w:rPr>
          <w:rFonts w:ascii="Times New Roman"/>
          <w:b w:val="false"/>
          <w:i w:val="false"/>
          <w:color w:val="000000"/>
          <w:sz w:val="28"/>
        </w:rPr>
        <w:t xml:space="preserve">
      ғылыми-негізделген агротехнология сақталмайды, агротехникалық жұмыстардың оңтайлы мерзімдері ұсталмайды, бұл ауыл шаруашылығы дақылдарының темен өнімділігін көрсетеді; </w:t>
      </w:r>
      <w:r>
        <w:br/>
      </w:r>
      <w:r>
        <w:rPr>
          <w:rFonts w:ascii="Times New Roman"/>
          <w:b w:val="false"/>
          <w:i w:val="false"/>
          <w:color w:val="000000"/>
          <w:sz w:val="28"/>
        </w:rPr>
        <w:t xml:space="preserve">
      астықты дайындау мен сақтаудың материалды-техникалық базасының жағдайы нашарлады, астықты дайындау бойынша технологиялық құрал-жабдықтары моралдық және табиғи ескірген; </w:t>
      </w:r>
      <w:r>
        <w:br/>
      </w:r>
      <w:r>
        <w:rPr>
          <w:rFonts w:ascii="Times New Roman"/>
          <w:b w:val="false"/>
          <w:i w:val="false"/>
          <w:color w:val="000000"/>
          <w:sz w:val="28"/>
        </w:rPr>
        <w:t xml:space="preserve">
      астық өндірісін кеңейту үшін ауыл шаруашылығы тауарын өндірушілерде қаражат айналымының шектеулілігі және кредит ресурстарына қол жеткізудің төмендігі; </w:t>
      </w:r>
      <w:r>
        <w:br/>
      </w:r>
      <w:r>
        <w:rPr>
          <w:rFonts w:ascii="Times New Roman"/>
          <w:b w:val="false"/>
          <w:i w:val="false"/>
          <w:color w:val="000000"/>
          <w:sz w:val="28"/>
        </w:rPr>
        <w:t xml:space="preserve">
      көкөністер, жемістер және картоптар үшін қазіргі заманғы техникамен жарақтандырылған қоймалардың жоқтығы, оларды дайындау мен қайта өңдеу жөнге салынбаған; </w:t>
      </w:r>
      <w:r>
        <w:br/>
      </w:r>
      <w:r>
        <w:rPr>
          <w:rFonts w:ascii="Times New Roman"/>
          <w:b w:val="false"/>
          <w:i w:val="false"/>
          <w:color w:val="000000"/>
          <w:sz w:val="28"/>
        </w:rPr>
        <w:t xml:space="preserve">
      жеміс-жидек дақылдары мен жүзімнің көпжылдық екпе алаңдарының қысқаруы.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Шаралар </w:t>
      </w:r>
      <w:r>
        <w:br/>
      </w:r>
      <w:r>
        <w:rPr>
          <w:rFonts w:ascii="Times New Roman"/>
          <w:b w:val="false"/>
          <w:i w:val="false"/>
          <w:color w:val="000000"/>
          <w:sz w:val="28"/>
        </w:rPr>
        <w:t xml:space="preserve">
      ауыл шаруашылығы дақылдарын өсірудің интенсивті ылғалқорсақтау және топырақ қорғау технологияларын игеру; </w:t>
      </w:r>
      <w:r>
        <w:br/>
      </w:r>
      <w:r>
        <w:rPr>
          <w:rFonts w:ascii="Times New Roman"/>
          <w:b w:val="false"/>
          <w:i w:val="false"/>
          <w:color w:val="000000"/>
          <w:sz w:val="28"/>
        </w:rPr>
        <w:t xml:space="preserve">
      сорт сынау жүйесін және тұқым сапасын сараптауды жүзеге асыру; </w:t>
      </w:r>
      <w:r>
        <w:br/>
      </w:r>
      <w:r>
        <w:rPr>
          <w:rFonts w:ascii="Times New Roman"/>
          <w:b w:val="false"/>
          <w:i w:val="false"/>
          <w:color w:val="000000"/>
          <w:sz w:val="28"/>
        </w:rPr>
        <w:t xml:space="preserve">
      тұқым сапасын сараптау бойынша зертханалар салу және жарақтау; </w:t>
      </w:r>
      <w:r>
        <w:br/>
      </w:r>
      <w:r>
        <w:rPr>
          <w:rFonts w:ascii="Times New Roman"/>
          <w:b w:val="false"/>
          <w:i w:val="false"/>
          <w:color w:val="000000"/>
          <w:sz w:val="28"/>
        </w:rPr>
        <w:t xml:space="preserve">
      картоп, көкөністер, жемістерді өндіру, дайындау және қайта өңдеу бойынша дайындау-өткізу кооперативтерін құру; </w:t>
      </w:r>
      <w:r>
        <w:br/>
      </w:r>
      <w:r>
        <w:rPr>
          <w:rFonts w:ascii="Times New Roman"/>
          <w:b w:val="false"/>
          <w:i w:val="false"/>
          <w:color w:val="000000"/>
          <w:sz w:val="28"/>
        </w:rPr>
        <w:t xml:space="preserve">
      Ауыл шаруашылығы министрлігінің (бұдан әрі - АШМ) "Ауыл шаруашылығы дақылдарын сорттық сынау жөніндегі мемлекеттік комиссия" мемлекеттік мекемесін (бұдан әрі - ММ) Астана қаласына көшіру; </w:t>
      </w:r>
      <w:r>
        <w:br/>
      </w:r>
      <w:r>
        <w:rPr>
          <w:rFonts w:ascii="Times New Roman"/>
          <w:b w:val="false"/>
          <w:i w:val="false"/>
          <w:color w:val="000000"/>
          <w:sz w:val="28"/>
        </w:rPr>
        <w:t xml:space="preserve">
      жеміс дақылдары мен жүзімнің көпжылдық екпелерінің алаңдарын кеңейту: </w:t>
      </w:r>
      <w:r>
        <w:br/>
      </w:r>
      <w:r>
        <w:rPr>
          <w:rFonts w:ascii="Times New Roman"/>
          <w:b w:val="false"/>
          <w:i w:val="false"/>
          <w:color w:val="000000"/>
          <w:sz w:val="28"/>
        </w:rPr>
        <w:t xml:space="preserve">
      жылыжай шаруашылықтарының желісін құру және дамыту. </w:t>
      </w:r>
    </w:p>
    <w:p>
      <w:pPr>
        <w:spacing w:after="0"/>
        <w:ind w:left="0"/>
        <w:jc w:val="both"/>
      </w:pPr>
      <w:r>
        <w:rPr>
          <w:rFonts w:ascii="Times New Roman"/>
          <w:b/>
          <w:i w:val="false"/>
          <w:color w:val="000000"/>
          <w:sz w:val="28"/>
        </w:rPr>
        <w:t xml:space="preserve">      Күтілетін нәтижелер </w:t>
      </w:r>
      <w:r>
        <w:br/>
      </w:r>
      <w:r>
        <w:rPr>
          <w:rFonts w:ascii="Times New Roman"/>
          <w:b w:val="false"/>
          <w:i w:val="false"/>
          <w:color w:val="000000"/>
          <w:sz w:val="28"/>
        </w:rPr>
        <w:t xml:space="preserve">
      өсімдік шаруашылығы өнімдерінің түсімділігін, жалпы жиналуын және сапасын арттыру; </w:t>
      </w:r>
      <w:r>
        <w:br/>
      </w:r>
      <w:r>
        <w:rPr>
          <w:rFonts w:ascii="Times New Roman"/>
          <w:b w:val="false"/>
          <w:i w:val="false"/>
          <w:color w:val="000000"/>
          <w:sz w:val="28"/>
        </w:rPr>
        <w:t xml:space="preserve">
      өсімдік шаруашылығы өнімдері өндірісінің жыл сайын 6%-ға өсуі; </w:t>
      </w:r>
      <w:r>
        <w:br/>
      </w:r>
      <w:r>
        <w:rPr>
          <w:rFonts w:ascii="Times New Roman"/>
          <w:b w:val="false"/>
          <w:i w:val="false"/>
          <w:color w:val="000000"/>
          <w:sz w:val="28"/>
        </w:rPr>
        <w:t xml:space="preserve">
      ылғалқорсақтау технологиясы арқылы өсірілетін алаңдардың 2011 жылы 60%-ға артуы; </w:t>
      </w:r>
      <w:r>
        <w:br/>
      </w:r>
      <w:r>
        <w:rPr>
          <w:rFonts w:ascii="Times New Roman"/>
          <w:b w:val="false"/>
          <w:i w:val="false"/>
          <w:color w:val="000000"/>
          <w:sz w:val="28"/>
        </w:rPr>
        <w:t xml:space="preserve">
      елдің маңызды тамақ өнімдеріне ішкі қажеттілігін қамтамасыз ету; </w:t>
      </w:r>
      <w:r>
        <w:br/>
      </w:r>
      <w:r>
        <w:rPr>
          <w:rFonts w:ascii="Times New Roman"/>
          <w:b w:val="false"/>
          <w:i w:val="false"/>
          <w:color w:val="000000"/>
          <w:sz w:val="28"/>
        </w:rPr>
        <w:t xml:space="preserve">
      2011 жылға өндірістің агротехникалық циклін 22 млн. гектарға, оның ішінде басым дақылдарды 21,6 млн. гектарға қамтамасыз ету; </w:t>
      </w:r>
      <w:r>
        <w:br/>
      </w:r>
      <w:r>
        <w:rPr>
          <w:rFonts w:ascii="Times New Roman"/>
          <w:b w:val="false"/>
          <w:i w:val="false"/>
          <w:color w:val="000000"/>
          <w:sz w:val="28"/>
        </w:rPr>
        <w:t xml:space="preserve">
      қайта өңдеу, оның ішінде тереңнен қайта өңдеу көлемінің бәсекеге қабілеттілігінің өсуі, өсімдік шаруашылығы өнімдерінің және оның қайта өңдеу өнімдерінің экспорты көлемінің ұлғаюы және импорт көлемінің қысқаруы; </w:t>
      </w:r>
      <w:r>
        <w:br/>
      </w:r>
      <w:r>
        <w:rPr>
          <w:rFonts w:ascii="Times New Roman"/>
          <w:b w:val="false"/>
          <w:i w:val="false"/>
          <w:color w:val="000000"/>
          <w:sz w:val="28"/>
        </w:rPr>
        <w:t xml:space="preserve">
      отандық қайта өңдеу өнеркәсібін дамыту және қайта өңдеу кәсіпорындарының жүктелінім деңгейін арттыру үшін тұрақты шикізат негізін құру; </w:t>
      </w:r>
      <w:r>
        <w:br/>
      </w:r>
      <w:r>
        <w:rPr>
          <w:rFonts w:ascii="Times New Roman"/>
          <w:b w:val="false"/>
          <w:i w:val="false"/>
          <w:color w:val="000000"/>
          <w:sz w:val="28"/>
        </w:rPr>
        <w:t xml:space="preserve">
      өнеркәсіптік мал шаруашылығы және құс шаруашылығын дамыту үшін жемдік базаның тұрақты негізін құру; </w:t>
      </w:r>
      <w:r>
        <w:br/>
      </w:r>
      <w:r>
        <w:rPr>
          <w:rFonts w:ascii="Times New Roman"/>
          <w:b w:val="false"/>
          <w:i w:val="false"/>
          <w:color w:val="000000"/>
          <w:sz w:val="28"/>
        </w:rPr>
        <w:t xml:space="preserve">
      егіске сұрыпталған тұқым үлесін 90%-ға дейін ұлғайту; </w:t>
      </w:r>
      <w:r>
        <w:br/>
      </w:r>
      <w:r>
        <w:rPr>
          <w:rFonts w:ascii="Times New Roman"/>
          <w:b w:val="false"/>
          <w:i w:val="false"/>
          <w:color w:val="000000"/>
          <w:sz w:val="28"/>
        </w:rPr>
        <w:t xml:space="preserve">
      отандық селекция және тұқым шаруашылығын (2011 жылы 7,5-10,5 мың тонна бірегей тұқым, 67,0-77,0 мың тонна элиталық тұқым өткізуді қамтамасыз ету) дамыту; </w:t>
      </w:r>
      <w:r>
        <w:br/>
      </w:r>
      <w:r>
        <w:rPr>
          <w:rFonts w:ascii="Times New Roman"/>
          <w:b w:val="false"/>
          <w:i w:val="false"/>
          <w:color w:val="000000"/>
          <w:sz w:val="28"/>
        </w:rPr>
        <w:t xml:space="preserve">
      Қазақстан Республикасында пайдалануға рұқсат етілген отандық селекцияның ауыл шаруашылығы өсімдіктері сұрыптарының сапасы бойынша өнімді және құнды селекциялық жетістіктердің Мемлекеттік реестрдегі үлестерін арттыру; </w:t>
      </w:r>
      <w:r>
        <w:br/>
      </w:r>
      <w:r>
        <w:rPr>
          <w:rFonts w:ascii="Times New Roman"/>
          <w:b w:val="false"/>
          <w:i w:val="false"/>
          <w:color w:val="000000"/>
          <w:sz w:val="28"/>
        </w:rPr>
        <w:t xml:space="preserve">
      көкөніс, жеміс және картоп үшін қазіргі заманғы, техникалық жарақталған қоймалардың болуы; </w:t>
      </w:r>
      <w:r>
        <w:br/>
      </w:r>
      <w:r>
        <w:rPr>
          <w:rFonts w:ascii="Times New Roman"/>
          <w:b w:val="false"/>
          <w:i w:val="false"/>
          <w:color w:val="000000"/>
          <w:sz w:val="28"/>
        </w:rPr>
        <w:t xml:space="preserve">
      халықты жеке өндіріс жемістері және көкөністерімен қамтамасыз ету; </w:t>
      </w:r>
      <w:r>
        <w:br/>
      </w:r>
      <w:r>
        <w:rPr>
          <w:rFonts w:ascii="Times New Roman"/>
          <w:b w:val="false"/>
          <w:i w:val="false"/>
          <w:color w:val="000000"/>
          <w:sz w:val="28"/>
        </w:rPr>
        <w:t xml:space="preserve">
      республикада өндірілетін мақта талшықтарының сапасын объективті сараптауды қамтамасыз ету. </w:t>
      </w:r>
      <w:r>
        <w:br/>
      </w:r>
      <w:r>
        <w:rPr>
          <w:rFonts w:ascii="Times New Roman"/>
          <w:b w:val="false"/>
          <w:i w:val="false"/>
          <w:color w:val="000000"/>
          <w:sz w:val="28"/>
        </w:rPr>
        <w:t xml:space="preserve">
       </w:t>
      </w:r>
      <w:r>
        <w:rPr>
          <w:rFonts w:ascii="Times New Roman"/>
          <w:b w:val="false"/>
          <w:i w:val="false"/>
          <w:color w:val="ff0000"/>
          <w:sz w:val="28"/>
        </w:rPr>
        <w:t xml:space="preserve">Ескерту. 5.2-бөлімге өзгерту енгізілді - ҚР Үкіметінің 2009.07.13. </w:t>
      </w:r>
      <w:r>
        <w:rPr>
          <w:rFonts w:ascii="Times New Roman"/>
          <w:b w:val="false"/>
          <w:i w:val="false"/>
          <w:color w:val="000000"/>
          <w:sz w:val="28"/>
        </w:rPr>
        <w:t>N 1060</w:t>
      </w:r>
      <w:r>
        <w:rPr>
          <w:rFonts w:ascii="Times New Roman"/>
          <w:b w:val="false"/>
          <w:i w:val="false"/>
          <w:color w:val="ff0000"/>
          <w:sz w:val="28"/>
        </w:rPr>
        <w:t xml:space="preserve"> Қаулысымен. </w:t>
      </w:r>
    </w:p>
    <w:bookmarkStart w:name="z17"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5.2.1. Астықты өндіру және қайта өңдеуді дамыту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Астық өндірісінің өсуі оның іске асыру көлемінің ұлғаюына және саланың табыстылығының артуына ықпал етті. Бірақ әлемдік нарықтағы астықтың тапшылығы бағаның шамадан тыс өсуін тудырды, бұл өнім иелерінің экспорттық көңіл күйінің күшеюіне әкелді. </w:t>
      </w:r>
      <w:r>
        <w:br/>
      </w:r>
      <w:r>
        <w:rPr>
          <w:rFonts w:ascii="Times New Roman"/>
          <w:b w:val="false"/>
          <w:i w:val="false"/>
          <w:color w:val="000000"/>
          <w:sz w:val="28"/>
        </w:rPr>
        <w:t xml:space="preserve">
      Өңірлерде астық тапшылығының туындауына жол бермеу және ұнға және нан-тоқаш өнімдерінің бағасын тұрақтандыру мақсатында, қазіргі уақытта Республикалық маңызды қалалар мен барлық облыстарда қалыптастырылған тұрақтандыру қорлары ұйымдастырылуда. </w:t>
      </w:r>
    </w:p>
    <w:bookmarkEnd w:id="9"/>
    <w:p>
      <w:pPr>
        <w:spacing w:after="0"/>
        <w:ind w:left="0"/>
        <w:jc w:val="both"/>
      </w:pPr>
      <w:r>
        <w:rPr>
          <w:rFonts w:ascii="Times New Roman"/>
          <w:b/>
          <w:i w:val="false"/>
          <w:color w:val="000000"/>
          <w:sz w:val="28"/>
        </w:rPr>
        <w:t xml:space="preserve">      Мәселелер </w:t>
      </w:r>
      <w:r>
        <w:br/>
      </w:r>
      <w:r>
        <w:rPr>
          <w:rFonts w:ascii="Times New Roman"/>
          <w:b w:val="false"/>
          <w:i w:val="false"/>
          <w:color w:val="000000"/>
          <w:sz w:val="28"/>
        </w:rPr>
        <w:t xml:space="preserve">
      егіс құрылымының және дәнді дақылдар өндірісінің жетілмегендігі; </w:t>
      </w:r>
      <w:r>
        <w:br/>
      </w:r>
      <w:r>
        <w:rPr>
          <w:rFonts w:ascii="Times New Roman"/>
          <w:b w:val="false"/>
          <w:i w:val="false"/>
          <w:color w:val="000000"/>
          <w:sz w:val="28"/>
        </w:rPr>
        <w:t xml:space="preserve">
      астық өндірісінің жеткіліксіз техникалық және технологиялық жарақтандырылуы; </w:t>
      </w:r>
      <w:r>
        <w:br/>
      </w:r>
      <w:r>
        <w:rPr>
          <w:rFonts w:ascii="Times New Roman"/>
          <w:b w:val="false"/>
          <w:i w:val="false"/>
          <w:color w:val="000000"/>
          <w:sz w:val="28"/>
        </w:rPr>
        <w:t xml:space="preserve">
      сыртқы сауданың тұрақсыздығы және астық экспортын мемлекеттік реттеу тетігінің дамымауы; </w:t>
      </w:r>
      <w:r>
        <w:br/>
      </w:r>
      <w:r>
        <w:rPr>
          <w:rFonts w:ascii="Times New Roman"/>
          <w:b w:val="false"/>
          <w:i w:val="false"/>
          <w:color w:val="000000"/>
          <w:sz w:val="28"/>
        </w:rPr>
        <w:t xml:space="preserve">
      жарма дақылдары астығын қайта өңдеу және дайын жем жасаудың жеткіліксіз дамуы; </w:t>
      </w:r>
      <w:r>
        <w:br/>
      </w:r>
      <w:r>
        <w:rPr>
          <w:rFonts w:ascii="Times New Roman"/>
          <w:b w:val="false"/>
          <w:i w:val="false"/>
          <w:color w:val="000000"/>
          <w:sz w:val="28"/>
        </w:rPr>
        <w:t xml:space="preserve">
      астық жинаудан кейінгі өңдеу жұмыстары жүйесінің және астықты сақтаудың нашарлауы; </w:t>
      </w:r>
      <w:r>
        <w:br/>
      </w:r>
      <w:r>
        <w:rPr>
          <w:rFonts w:ascii="Times New Roman"/>
          <w:b w:val="false"/>
          <w:i w:val="false"/>
          <w:color w:val="000000"/>
          <w:sz w:val="28"/>
        </w:rPr>
        <w:t xml:space="preserve">
      ғылыми-негізделген агротехнологияларды, агротехникалық жұмыстарының оңтайлы мерзімдерін және вегетацияның әр түрлі мерзімінде қатынасының сақталмауы; </w:t>
      </w:r>
      <w:r>
        <w:br/>
      </w:r>
      <w:r>
        <w:rPr>
          <w:rFonts w:ascii="Times New Roman"/>
          <w:b w:val="false"/>
          <w:i w:val="false"/>
          <w:color w:val="000000"/>
          <w:sz w:val="28"/>
        </w:rPr>
        <w:t xml:space="preserve">
      ауыл шаруашылығы тауар өндірушілерінде көктемгі егіс және егін жинау жұмыстарын жүргізу үшін қолжетімді кредиттік ресурстардың жетіспеуі; </w:t>
      </w:r>
      <w:r>
        <w:br/>
      </w:r>
      <w:r>
        <w:rPr>
          <w:rFonts w:ascii="Times New Roman"/>
          <w:b w:val="false"/>
          <w:i w:val="false"/>
          <w:color w:val="000000"/>
          <w:sz w:val="28"/>
        </w:rPr>
        <w:t xml:space="preserve">
      астықтың ішкі және сыртқы (экспорттық) бағасының теңсіздігі; </w:t>
      </w:r>
      <w:r>
        <w:br/>
      </w:r>
      <w:r>
        <w:rPr>
          <w:rFonts w:ascii="Times New Roman"/>
          <w:b w:val="false"/>
          <w:i w:val="false"/>
          <w:color w:val="000000"/>
          <w:sz w:val="28"/>
        </w:rPr>
        <w:t xml:space="preserve">
      ұн тарту зауыттары үшін шикізаттың жоғары құны нан-тоқаш өнімдерінің қымбаттауына әкеледі, бұл елдің азық-түлік қауіпсіздігіне қатер тудырады. </w:t>
      </w:r>
    </w:p>
    <w:p>
      <w:pPr>
        <w:spacing w:after="0"/>
        <w:ind w:left="0"/>
        <w:jc w:val="both"/>
      </w:pPr>
      <w:r>
        <w:rPr>
          <w:rFonts w:ascii="Times New Roman"/>
          <w:b/>
          <w:i w:val="false"/>
          <w:color w:val="000000"/>
          <w:sz w:val="28"/>
        </w:rPr>
        <w:t xml:space="preserve">      Шаралар </w:t>
      </w:r>
      <w:r>
        <w:br/>
      </w:r>
      <w:r>
        <w:rPr>
          <w:rFonts w:ascii="Times New Roman"/>
          <w:b w:val="false"/>
          <w:i w:val="false"/>
          <w:color w:val="000000"/>
          <w:sz w:val="28"/>
        </w:rPr>
        <w:t xml:space="preserve">
      мемлекеттік астық ресурстарын тиімді басқару; </w:t>
      </w:r>
      <w:r>
        <w:br/>
      </w:r>
      <w:r>
        <w:rPr>
          <w:rFonts w:ascii="Times New Roman"/>
          <w:b w:val="false"/>
          <w:i w:val="false"/>
          <w:color w:val="000000"/>
          <w:sz w:val="28"/>
        </w:rPr>
        <w:t xml:space="preserve">
      мемлекеттік ресурстарға астық сатып алуды қамтамасыз ету; </w:t>
      </w:r>
      <w:r>
        <w:br/>
      </w:r>
      <w:r>
        <w:rPr>
          <w:rFonts w:ascii="Times New Roman"/>
          <w:b w:val="false"/>
          <w:i w:val="false"/>
          <w:color w:val="000000"/>
          <w:sz w:val="28"/>
        </w:rPr>
        <w:t xml:space="preserve">
      ішкі астық нарығындағы бағалық интервенция; </w:t>
      </w:r>
      <w:r>
        <w:br/>
      </w:r>
      <w:r>
        <w:rPr>
          <w:rFonts w:ascii="Times New Roman"/>
          <w:b w:val="false"/>
          <w:i w:val="false"/>
          <w:color w:val="000000"/>
          <w:sz w:val="28"/>
        </w:rPr>
        <w:t xml:space="preserve">
      бәсекеге қабілетті өсімдік шаруашылығы өнімін өндіру мақсатында отандық ауыл шаруашылығы өндірісін қолдау. </w:t>
      </w:r>
    </w:p>
    <w:p>
      <w:pPr>
        <w:spacing w:after="0"/>
        <w:ind w:left="0"/>
        <w:jc w:val="both"/>
      </w:pPr>
      <w:r>
        <w:rPr>
          <w:rFonts w:ascii="Times New Roman"/>
          <w:b/>
          <w:i w:val="false"/>
          <w:color w:val="000000"/>
          <w:sz w:val="28"/>
        </w:rPr>
        <w:t xml:space="preserve">      Күтілетін нәтижелер </w:t>
      </w:r>
      <w:r>
        <w:br/>
      </w:r>
      <w:r>
        <w:rPr>
          <w:rFonts w:ascii="Times New Roman"/>
          <w:b w:val="false"/>
          <w:i w:val="false"/>
          <w:color w:val="000000"/>
          <w:sz w:val="28"/>
        </w:rPr>
        <w:t xml:space="preserve">
      дәнді дақылдар өндірісінің орнықты өсуі; </w:t>
      </w:r>
      <w:r>
        <w:br/>
      </w:r>
      <w:r>
        <w:rPr>
          <w:rFonts w:ascii="Times New Roman"/>
          <w:b w:val="false"/>
          <w:i w:val="false"/>
          <w:color w:val="000000"/>
          <w:sz w:val="28"/>
        </w:rPr>
        <w:t xml:space="preserve">
      азық-түліктік және жемдік астық нарығының тұрақтылығы; </w:t>
      </w:r>
      <w:r>
        <w:br/>
      </w:r>
      <w:r>
        <w:rPr>
          <w:rFonts w:ascii="Times New Roman"/>
          <w:b w:val="false"/>
          <w:i w:val="false"/>
          <w:color w:val="000000"/>
          <w:sz w:val="28"/>
        </w:rPr>
        <w:t xml:space="preserve">
      мемлекеттік астық ресурстары есебінен нарықты және бағаны реттеу мүмкіндігі. </w:t>
      </w:r>
    </w:p>
    <w:bookmarkStart w:name="z18"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5.2.2. Қант қызылшасы өндірісін қолдау </w:t>
      </w:r>
      <w:r>
        <w:br/>
      </w:r>
      <w:r>
        <w:rPr>
          <w:rFonts w:ascii="Times New Roman"/>
          <w:b w:val="false"/>
          <w:i w:val="false"/>
          <w:color w:val="000000"/>
          <w:sz w:val="28"/>
        </w:rPr>
        <w:t xml:space="preserve">
   </w:t>
      </w:r>
      <w:r>
        <w:br/>
      </w:r>
      <w:r>
        <w:rPr>
          <w:rFonts w:ascii="Times New Roman"/>
          <w:b w:val="false"/>
          <w:i w:val="false"/>
          <w:color w:val="000000"/>
          <w:sz w:val="28"/>
        </w:rPr>
        <w:t xml:space="preserve">
      Республикадағы қызылша тұқымын себу тұрақсыз жағдайда, егістік алаңдар мен өнімділіктің қысқаруы байқалады. Қызылша шаруашылығын қалпына келтіру және ары қарай дамыту, қант және қант өнеркәсібі өндірісі үшін отандық бәсекеге қабілетті шикізат қорын құру мақсатында қант қызылшасын өсіруді ынталандыру бойынша шаралар қолданылуда. Республикалық бюджет қаражаты есебінен 2008 жылы қант қызылшасы өндірісінің 1 гектарына 10 мың теңгеден 50 мың теңгеге дейін немесе 5 есеге субсидиялау ұлғайуы. </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егістік алаңының азаюы, қант қызылшасы түсімінің және қанттылығының төменділігі; </w:t>
      </w:r>
      <w:r>
        <w:br/>
      </w:r>
      <w:r>
        <w:rPr>
          <w:rFonts w:ascii="Times New Roman"/>
          <w:b w:val="false"/>
          <w:i w:val="false"/>
          <w:color w:val="000000"/>
          <w:sz w:val="28"/>
        </w:rPr>
        <w:t xml:space="preserve">
      қол жұмыстарын ауыстыратын индустриялық технологиялардың жоқтығынан көп еңбек сіңіруді керек етуі; </w:t>
      </w:r>
      <w:r>
        <w:br/>
      </w:r>
      <w:r>
        <w:rPr>
          <w:rFonts w:ascii="Times New Roman"/>
          <w:b w:val="false"/>
          <w:i w:val="false"/>
          <w:color w:val="000000"/>
          <w:sz w:val="28"/>
        </w:rPr>
        <w:t xml:space="preserve">
      тұқым шаруашылығы базасының жоқтығы; </w:t>
      </w:r>
      <w:r>
        <w:br/>
      </w:r>
      <w:r>
        <w:rPr>
          <w:rFonts w:ascii="Times New Roman"/>
          <w:b w:val="false"/>
          <w:i w:val="false"/>
          <w:color w:val="000000"/>
          <w:sz w:val="28"/>
        </w:rPr>
        <w:t xml:space="preserve">
      шикізаттың жоғарғы өзіндік құнына қатысты отандық қанттың бәсекеге қабілеттілігінің жеткіліксіздігі; </w:t>
      </w:r>
      <w:r>
        <w:br/>
      </w:r>
      <w:r>
        <w:rPr>
          <w:rFonts w:ascii="Times New Roman"/>
          <w:b w:val="false"/>
          <w:i w:val="false"/>
          <w:color w:val="000000"/>
          <w:sz w:val="28"/>
        </w:rPr>
        <w:t xml:space="preserve">
      қант өнеркәсіптерінің өндіріс қуаттылығының толық пайдаланылмауы; </w:t>
      </w:r>
      <w:r>
        <w:br/>
      </w:r>
      <w:r>
        <w:rPr>
          <w:rFonts w:ascii="Times New Roman"/>
          <w:b w:val="false"/>
          <w:i w:val="false"/>
          <w:color w:val="000000"/>
          <w:sz w:val="28"/>
        </w:rPr>
        <w:t xml:space="preserve">
      жоғарғы репродукциялы қант қызылшасы тұқымы өндірісінің шектеулігі; </w:t>
      </w:r>
      <w:r>
        <w:br/>
      </w:r>
      <w:r>
        <w:rPr>
          <w:rFonts w:ascii="Times New Roman"/>
          <w:b w:val="false"/>
          <w:i w:val="false"/>
          <w:color w:val="000000"/>
          <w:sz w:val="28"/>
        </w:rPr>
        <w:t xml:space="preserve">
      басқа елдерден келетін арзан қант шикізатына қатысты импорттың өсуі; </w:t>
      </w:r>
    </w:p>
    <w:p>
      <w:pPr>
        <w:spacing w:after="0"/>
        <w:ind w:left="0"/>
        <w:jc w:val="both"/>
      </w:pPr>
      <w:r>
        <w:rPr>
          <w:rFonts w:ascii="Times New Roman"/>
          <w:b/>
          <w:i w:val="false"/>
          <w:color w:val="000000"/>
          <w:sz w:val="28"/>
        </w:rPr>
        <w:t xml:space="preserve">      Шаралар </w:t>
      </w:r>
      <w:r>
        <w:br/>
      </w:r>
      <w:r>
        <w:rPr>
          <w:rFonts w:ascii="Times New Roman"/>
          <w:b w:val="false"/>
          <w:i w:val="false"/>
          <w:color w:val="000000"/>
          <w:sz w:val="28"/>
        </w:rPr>
        <w:t xml:space="preserve">
      қант зауыттары және ауыл шаруашылығы құрылымдары жанынан агроқызмет орталығы мен машина-технологиялық станцияларын құру; </w:t>
      </w:r>
      <w:r>
        <w:br/>
      </w:r>
      <w:r>
        <w:rPr>
          <w:rFonts w:ascii="Times New Roman"/>
          <w:b w:val="false"/>
          <w:i w:val="false"/>
          <w:color w:val="000000"/>
          <w:sz w:val="28"/>
        </w:rPr>
        <w:t xml:space="preserve">
      бар қант зауыттарынның тоқтап қалғанын іске қосу, қайта құру және жаңғырту; </w:t>
      </w:r>
      <w:r>
        <w:br/>
      </w:r>
      <w:r>
        <w:rPr>
          <w:rFonts w:ascii="Times New Roman"/>
          <w:b w:val="false"/>
          <w:i w:val="false"/>
          <w:color w:val="000000"/>
          <w:sz w:val="28"/>
        </w:rPr>
        <w:t xml:space="preserve">
      қолданыстағы ұсақ шаруа (фермер) қожалықтарын біріктіру негізінде ірі қант қызылшасы егілетін ауыспалы егістік алаңдарын қалыптастыру; </w:t>
      </w:r>
      <w:r>
        <w:br/>
      </w:r>
      <w:r>
        <w:rPr>
          <w:rFonts w:ascii="Times New Roman"/>
          <w:b w:val="false"/>
          <w:i w:val="false"/>
          <w:color w:val="000000"/>
          <w:sz w:val="28"/>
        </w:rPr>
        <w:t xml:space="preserve">
      қант қызылшасы тұқымын, оның ішінде ауыстырмай отырғызу негізінде өндіру бойынша тұқым шаруашылықтарын ұйымдастыру.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Күтілетін нәтижелер </w:t>
      </w:r>
      <w:r>
        <w:br/>
      </w:r>
      <w:r>
        <w:rPr>
          <w:rFonts w:ascii="Times New Roman"/>
          <w:b w:val="false"/>
          <w:i w:val="false"/>
          <w:color w:val="000000"/>
          <w:sz w:val="28"/>
        </w:rPr>
        <w:t xml:space="preserve">
      қант қызылшасының егістік алаңын 2 еседен көп ұлғайту және оны орташа өнімділігі 1 гектардан 33-35 тонна болатын 30 мың гектарға жеткізу, бұл 110-112 мың тонна қызылша қантын өндіруге және республика халқының шамамен 20%-ға қажеттілігін қамтамасыз етуге мүмкіндік береді; </w:t>
      </w:r>
      <w:r>
        <w:br/>
      </w:r>
      <w:r>
        <w:rPr>
          <w:rFonts w:ascii="Times New Roman"/>
          <w:b w:val="false"/>
          <w:i w:val="false"/>
          <w:color w:val="000000"/>
          <w:sz w:val="28"/>
        </w:rPr>
        <w:t xml:space="preserve">
      ауыл шаруашылығында және онымен шектес өндіріс пен қызмет көрсету салаларында 8-15 мың жұмыс орнын құру. </w:t>
      </w:r>
    </w:p>
    <w:bookmarkStart w:name="z19"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5.2.3. Өсімдік майы дақылдарын және отандық шикізаттан алынатын өсімдік майын өндіруді қолдау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2007 жылы күнбағыс егісінің күрт (25%-ға) азаюы есебінен майлы дақылдардың егістік алаңдарының азаюы байқалды. Басқа жағынан егістік құрылымында рапс және соя секілді бағалы түрлерінің артуы байқалады. </w:t>
      </w:r>
      <w:r>
        <w:br/>
      </w:r>
      <w:r>
        <w:rPr>
          <w:rFonts w:ascii="Times New Roman"/>
          <w:b w:val="false"/>
          <w:i w:val="false"/>
          <w:color w:val="000000"/>
          <w:sz w:val="28"/>
        </w:rPr>
        <w:t xml:space="preserve">
      Оның үстіне, май кәсіпорындары жіктемесін арттыру және халықты өсімдік майымен қамтамасыз ету үшін республика 110 мың тонна майлы импорттайды, олардың 62 %-ын күнбағыс тұқымы алады. </w:t>
      </w:r>
      <w:r>
        <w:br/>
      </w:r>
      <w:r>
        <w:rPr>
          <w:rFonts w:ascii="Times New Roman"/>
          <w:b w:val="false"/>
          <w:i w:val="false"/>
          <w:color w:val="000000"/>
          <w:sz w:val="28"/>
        </w:rPr>
        <w:t xml:space="preserve">
      Сондықтан, майлы дақылдар тұқымын өндіру бойынша іс шараларды жүзеге асырудың мақсаты халықтың өсімдік майына қажеттілігін қамтамасыз ету мақсатында күнбағыс, соя, рапс және басқа дақылдар тұқымы өндірісін ұлғайту болып табылады. </w:t>
      </w:r>
      <w:r>
        <w:br/>
      </w:r>
      <w:r>
        <w:rPr>
          <w:rFonts w:ascii="Times New Roman"/>
          <w:b w:val="false"/>
          <w:i w:val="false"/>
          <w:color w:val="000000"/>
          <w:sz w:val="28"/>
        </w:rPr>
        <w:t xml:space="preserve">
      Өсімдік майының нарығы оның маңызды сәйкессіздігін көрсететін бірқатар үйлеспеушіліктермен сипатталады. </w:t>
      </w:r>
      <w:r>
        <w:br/>
      </w:r>
      <w:r>
        <w:rPr>
          <w:rFonts w:ascii="Times New Roman"/>
          <w:b w:val="false"/>
          <w:i w:val="false"/>
          <w:color w:val="000000"/>
          <w:sz w:val="28"/>
        </w:rPr>
        <w:t xml:space="preserve">
      2001-2007 жылдар кезеңінде өсімдік майына тұтынушылар сұранысы 2001 жылы 13,8 кг-нан 2005 жылы 9,7 кг және 2006 жылы 13 кг-ға дейін едәуір өзгерді, яғни жалпы кейбір тұтыныстың азаю үрдісі бақыланады. </w:t>
      </w:r>
      <w:r>
        <w:br/>
      </w:r>
      <w:r>
        <w:rPr>
          <w:rFonts w:ascii="Times New Roman"/>
          <w:b w:val="false"/>
          <w:i w:val="false"/>
          <w:color w:val="000000"/>
          <w:sz w:val="28"/>
        </w:rPr>
        <w:t xml:space="preserve">
      Отандық өндіріс зерттелу кезеңінде жоғары қарқынмен өсуде өсу (жылына 21,8 %). Импорттың төмендеу үрдісі бақыланады (жылына - 4,5%). Алайда, импорттың бұл үлесіне қарамастан өсімдік майының тұтыну импорты әлі жоғары (2006 жылы 26%). Негізгі экспортер елдер: Ресей (57,9%), Украина (23,9%), Өзбекстан (12,4%), сонымен қатар алыс шет елдері (30,9%) болып табылады. </w:t>
      </w:r>
      <w:r>
        <w:br/>
      </w:r>
      <w:r>
        <w:rPr>
          <w:rFonts w:ascii="Times New Roman"/>
          <w:b w:val="false"/>
          <w:i w:val="false"/>
          <w:color w:val="000000"/>
          <w:sz w:val="28"/>
        </w:rPr>
        <w:t xml:space="preserve">
      Республикада өндірілетін күнбағыс майының құндық бәсекеге қабілеттілігі ТМД-дағы негізгі экспортер елдерден темен емес. 2006 жылы отандық тауардың бәсекеге қабілеттілік индексі ресейлікке қатынасы бойынша 1,00, ал украиналыққа 1,09 құрады. Алайда, ішкі нарық әліде отандық тауарлармен қамтамасыз етілмеген, оның импортқа тәуелділігі сақталады. </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жоғары рентабельді май тұқымы дақылдары жеткіліксіз өндіріледі; </w:t>
      </w:r>
      <w:r>
        <w:br/>
      </w:r>
      <w:r>
        <w:rPr>
          <w:rFonts w:ascii="Times New Roman"/>
          <w:b w:val="false"/>
          <w:i w:val="false"/>
          <w:color w:val="000000"/>
          <w:sz w:val="28"/>
        </w:rPr>
        <w:t xml:space="preserve">
      себілетін тұқым сапасының төмендігі; </w:t>
      </w:r>
      <w:r>
        <w:br/>
      </w:r>
      <w:r>
        <w:rPr>
          <w:rFonts w:ascii="Times New Roman"/>
          <w:b w:val="false"/>
          <w:i w:val="false"/>
          <w:color w:val="000000"/>
          <w:sz w:val="28"/>
        </w:rPr>
        <w:t xml:space="preserve">
      минералдық тыңайтқыштардың, сондай-ақ майлы дақылдардың ауруларымен және зиянкестерімен күрес үшін химикаттардың жеткіліксіз қолданылуы; </w:t>
      </w:r>
      <w:r>
        <w:br/>
      </w:r>
      <w:r>
        <w:rPr>
          <w:rFonts w:ascii="Times New Roman"/>
          <w:b w:val="false"/>
          <w:i w:val="false"/>
          <w:color w:val="000000"/>
          <w:sz w:val="28"/>
        </w:rPr>
        <w:t xml:space="preserve">
      майлы дақылдарды өсірудің тозған және моральды ескірген техникасы.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Шаралар </w:t>
      </w:r>
      <w:r>
        <w:br/>
      </w:r>
      <w:r>
        <w:rPr>
          <w:rFonts w:ascii="Times New Roman"/>
          <w:b w:val="false"/>
          <w:i w:val="false"/>
          <w:color w:val="000000"/>
          <w:sz w:val="28"/>
        </w:rPr>
        <w:t xml:space="preserve">
      майлы дақылдар егістік алаңын ұлғайту; </w:t>
      </w:r>
      <w:r>
        <w:br/>
      </w:r>
      <w:r>
        <w:rPr>
          <w:rFonts w:ascii="Times New Roman"/>
          <w:b w:val="false"/>
          <w:i w:val="false"/>
          <w:color w:val="000000"/>
          <w:sz w:val="28"/>
        </w:rPr>
        <w:t xml:space="preserve">
      майлы дақылдарды өсірудің тиімді технологияларын қолдану; </w:t>
      </w:r>
      <w:r>
        <w:br/>
      </w:r>
      <w:r>
        <w:rPr>
          <w:rFonts w:ascii="Times New Roman"/>
          <w:b w:val="false"/>
          <w:i w:val="false"/>
          <w:color w:val="000000"/>
          <w:sz w:val="28"/>
        </w:rPr>
        <w:t xml:space="preserve">
      өсімдіктерді химиялық қорғау құралдарын (тұқымдар, гербицидтер, инсектицидтерді уландырғыштар) және минералдық тыңайтқыштарды сатып алуға субсидиялау; </w:t>
      </w:r>
      <w:r>
        <w:br/>
      </w:r>
      <w:r>
        <w:rPr>
          <w:rFonts w:ascii="Times New Roman"/>
          <w:b w:val="false"/>
          <w:i w:val="false"/>
          <w:color w:val="000000"/>
          <w:sz w:val="28"/>
        </w:rPr>
        <w:t xml:space="preserve">
      майлы дақылдардың тұқым шаруашылығын дамытудың шараларын кеңейту және мемлекеттік қолдау көлемін ұлғайту.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Күтілетін нәтижелер </w:t>
      </w:r>
      <w:r>
        <w:br/>
      </w:r>
      <w:r>
        <w:rPr>
          <w:rFonts w:ascii="Times New Roman"/>
          <w:b w:val="false"/>
          <w:i w:val="false"/>
          <w:color w:val="000000"/>
          <w:sz w:val="28"/>
        </w:rPr>
        <w:t xml:space="preserve">
      түсімділікті арттыру және егістік алаңын кеңейту есебінен майлы дақылдар тұқымы өндірісін ұлғайту; </w:t>
      </w:r>
      <w:r>
        <w:br/>
      </w:r>
      <w:r>
        <w:rPr>
          <w:rFonts w:ascii="Times New Roman"/>
          <w:b w:val="false"/>
          <w:i w:val="false"/>
          <w:color w:val="000000"/>
          <w:sz w:val="28"/>
        </w:rPr>
        <w:t xml:space="preserve">
      отандық шикізаттан өндірілетін өсімдік майын ішкі нарық тұтынысының кемінде 80 % көлемінде кеңейту. </w:t>
      </w:r>
    </w:p>
    <w:bookmarkStart w:name="z20"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5.2.4. Жеміс және жүзім шаруашылығын дамыту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Өсімдік шаруашылығы салаларының тұрақты дамуы аясында тек жеміс шаруашылығы мен жүзім шаруашылығында ғана теріс нәтижелері бар. Жеміс-жидек және жүзім өндірісінің қысқаруы жалғасуда. </w:t>
      </w:r>
      <w:r>
        <w:br/>
      </w:r>
      <w:r>
        <w:rPr>
          <w:rFonts w:ascii="Times New Roman"/>
          <w:b w:val="false"/>
          <w:i w:val="false"/>
          <w:color w:val="000000"/>
          <w:sz w:val="28"/>
        </w:rPr>
        <w:t xml:space="preserve">
      2007 жылы 2000 жылмен салыстырғанда жеміс және жидек өндірістері 20 %-ға, ал жүзім 30 %-ға қысқарды. Республикада отандық өндірісіне қатысты жеміс-көкөніс өніміне тұтынушылар сұранысының өсуі байқалады. 2000-2006 жылдар аралығында сұраныс 8,7 % болғанда, өндірістің орташа жылдық өсу қарқыны 4,35 %-ды құрады. 2007 жылы өндіріс өсімі 3,4 %-ға баяулады. Пайда болған текшені импорт толтырады. Оның көлемі қарқынды өсуде (жылына 25,7%). </w:t>
      </w:r>
      <w:r>
        <w:br/>
      </w:r>
      <w:r>
        <w:rPr>
          <w:rFonts w:ascii="Times New Roman"/>
          <w:b w:val="false"/>
          <w:i w:val="false"/>
          <w:color w:val="000000"/>
          <w:sz w:val="28"/>
        </w:rPr>
        <w:t xml:space="preserve">
      Тұтыныстағы импорт үлесі 34,2 % - өте жоғары мөлшерге өсуде. Онда маңызды үлесті консервіленген жеміс және жидектер алады (жаңа піскендермен есептегенде 55,4 %). Жаңа піскен жеміс пен жидек түр-түрінде ел аумағында өсірілмейтін тауарлардың (цитрусты, банандар, финикилер, жаңғақтар) басымдылығы байқалады. Олардың үлесі 33 %-ға жетеді. </w:t>
      </w:r>
      <w:r>
        <w:br/>
      </w:r>
      <w:r>
        <w:rPr>
          <w:rFonts w:ascii="Times New Roman"/>
          <w:b w:val="false"/>
          <w:i w:val="false"/>
          <w:color w:val="000000"/>
          <w:sz w:val="28"/>
        </w:rPr>
        <w:t xml:space="preserve">
      Пістелі және сүйекті жемісті әкелу 7,9 мың тоннаға импорт көлемінің немесе 7,6 %-на жетеді. Бұл ретте, алма жеткізу басым (7,4 мың тонна немесе 93,7 %). Мұндай тауар импорттың орын басуға жатады, себебі республикада бақтар және өсіруге қолайлы табиғи-климаттық жағдай бар. </w:t>
      </w:r>
      <w:r>
        <w:br/>
      </w:r>
      <w:r>
        <w:rPr>
          <w:rFonts w:ascii="Times New Roman"/>
          <w:b w:val="false"/>
          <w:i w:val="false"/>
          <w:color w:val="000000"/>
          <w:sz w:val="28"/>
        </w:rPr>
        <w:t xml:space="preserve">
      Алайда, елдегі алманың отандық өндірісі тұрақсыздықпен және төмен қарқынмен өсуімен сипатталады (жылына 0,75 %). Ішкі нарықта жемістерге бағаны ұлғайту және импортты қысқарту кезінде ұлттық нарықта тауарға тұтыну сұранысының төмендеуі және сыртқы нарықта өсуі байқалады. Төртжылдық кезеңде импорттың төмендеу қарқыны - жылына 6,05 %-ды, ал экспорттың өсуі - 12,1 %-ды құрады. Жеміс нарығының жеткіліксіз толығуы бағаның жоғары өсуін көрсетті (жылына 4,3 %). </w:t>
      </w:r>
      <w:r>
        <w:br/>
      </w:r>
      <w:r>
        <w:rPr>
          <w:rFonts w:ascii="Times New Roman"/>
          <w:b w:val="false"/>
          <w:i w:val="false"/>
          <w:color w:val="000000"/>
          <w:sz w:val="28"/>
        </w:rPr>
        <w:t xml:space="preserve">
      Жалпы қалыптасқан жағдай бағаның өсу салдарында қазақстандық тұтынушыға теріс әсер етті. </w:t>
      </w:r>
      <w:r>
        <w:br/>
      </w:r>
      <w:r>
        <w:rPr>
          <w:rFonts w:ascii="Times New Roman"/>
          <w:b w:val="false"/>
          <w:i w:val="false"/>
          <w:color w:val="000000"/>
          <w:sz w:val="28"/>
        </w:rPr>
        <w:t xml:space="preserve">
      Бұл ретте, сұраныс және ұсыныс заңына сәйкес әкелінетін тауар, сондай-ақ қолданыстағы өткізу жүйесі жетілмегендігін ескере отырып, ірі кәсіпорын орталықтарында және қалаларында бөлшек сауда бағасы бойынша өткізіледі. Пайда көтерме делдалдарда және саудада төмендейді. </w:t>
      </w:r>
      <w:r>
        <w:br/>
      </w:r>
      <w:r>
        <w:rPr>
          <w:rFonts w:ascii="Times New Roman"/>
          <w:b w:val="false"/>
          <w:i w:val="false"/>
          <w:color w:val="000000"/>
          <w:sz w:val="28"/>
        </w:rPr>
        <w:t xml:space="preserve">
      Көтерме нарықтың дамымаған желісі, сондай-ақ алма өндіру орындарда сақтау қоймаларының болмауы, ел өңірлері бойынша тауар ағымдарының қарқындылығына және отандық ұсынысқа теріс әсер етеді. Республика өңірлері бойынша отандық алманың бәсекеге қабілеттілігін бағалағанда, тауар аймағын дамытуда және олардың экспорттық әлеуетінде оң үрдіс байқалады. </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өндірістің негізгі салмағы халықтың жеке шаруашылықтарында шоғырлануы; </w:t>
      </w:r>
      <w:r>
        <w:br/>
      </w:r>
      <w:r>
        <w:rPr>
          <w:rFonts w:ascii="Times New Roman"/>
          <w:b w:val="false"/>
          <w:i w:val="false"/>
          <w:color w:val="000000"/>
          <w:sz w:val="28"/>
        </w:rPr>
        <w:t xml:space="preserve">
      жеміс екпелерінің қартаюы, жеміс-жидек дақылдары өнімділігінің тұрақсыздығы; </w:t>
      </w:r>
      <w:r>
        <w:br/>
      </w:r>
      <w:r>
        <w:rPr>
          <w:rFonts w:ascii="Times New Roman"/>
          <w:b w:val="false"/>
          <w:i w:val="false"/>
          <w:color w:val="000000"/>
          <w:sz w:val="28"/>
        </w:rPr>
        <w:t xml:space="preserve">
      питомниктік шаруашылықтардың жеткіліксіз дамуы; </w:t>
      </w:r>
      <w:r>
        <w:br/>
      </w:r>
      <w:r>
        <w:rPr>
          <w:rFonts w:ascii="Times New Roman"/>
          <w:b w:val="false"/>
          <w:i w:val="false"/>
          <w:color w:val="000000"/>
          <w:sz w:val="28"/>
        </w:rPr>
        <w:t xml:space="preserve">
      жеміс-жидек дақылдары көшеттерін өндірушілер санының шектеулілігі; </w:t>
      </w:r>
      <w:r>
        <w:br/>
      </w:r>
      <w:r>
        <w:rPr>
          <w:rFonts w:ascii="Times New Roman"/>
          <w:b w:val="false"/>
          <w:i w:val="false"/>
          <w:color w:val="000000"/>
          <w:sz w:val="28"/>
        </w:rPr>
        <w:t xml:space="preserve">
      сатып алу-өткізу пункттері жүйесінің жоқтығы және көтерме сауда базарына қол жетімсіздігі, бұл өнімді өткізуді қиындатады, оның ысырап болуын ұлғайтады; </w:t>
      </w:r>
      <w:r>
        <w:br/>
      </w:r>
      <w:r>
        <w:rPr>
          <w:rFonts w:ascii="Times New Roman"/>
          <w:b w:val="false"/>
          <w:i w:val="false"/>
          <w:color w:val="000000"/>
          <w:sz w:val="28"/>
        </w:rPr>
        <w:t xml:space="preserve">
      отырғызылатын материалдың төмен сапасын түсіндіретін жүзім және басқа да жеміс-жидек дақылдарының вирусты ауруларын бақылаудың және мониторингінің жетіспеушілігі; </w:t>
      </w:r>
      <w:r>
        <w:br/>
      </w:r>
      <w:r>
        <w:rPr>
          <w:rFonts w:ascii="Times New Roman"/>
          <w:b w:val="false"/>
          <w:i w:val="false"/>
          <w:color w:val="000000"/>
          <w:sz w:val="28"/>
        </w:rPr>
        <w:t xml:space="preserve">
      сақтау және қайта өңдеудің дамымаған жүйесі, шығарылатын өнімнің бәсекеге қабілеттілігінің төмендігі. </w:t>
      </w:r>
    </w:p>
    <w:p>
      <w:pPr>
        <w:spacing w:after="0"/>
        <w:ind w:left="0"/>
        <w:jc w:val="both"/>
      </w:pPr>
      <w:r>
        <w:rPr>
          <w:rFonts w:ascii="Times New Roman"/>
          <w:b/>
          <w:i w:val="false"/>
          <w:color w:val="000000"/>
          <w:sz w:val="28"/>
        </w:rPr>
        <w:t xml:space="preserve">      Шаралар </w:t>
      </w:r>
      <w:r>
        <w:br/>
      </w:r>
      <w:r>
        <w:rPr>
          <w:rFonts w:ascii="Times New Roman"/>
          <w:b w:val="false"/>
          <w:i w:val="false"/>
          <w:color w:val="000000"/>
          <w:sz w:val="28"/>
        </w:rPr>
        <w:t xml:space="preserve">
      жеміс-жидек және жүзім көшеттерін өндірушілердің желісін кеңейту; </w:t>
      </w:r>
      <w:r>
        <w:br/>
      </w:r>
      <w:r>
        <w:rPr>
          <w:rFonts w:ascii="Times New Roman"/>
          <w:b w:val="false"/>
          <w:i w:val="false"/>
          <w:color w:val="000000"/>
          <w:sz w:val="28"/>
        </w:rPr>
        <w:t xml:space="preserve">
      жемістердің ұнамды дәмі бар және ұзақ мерзімде сақталатын жеміс-жидек дақылдарының қысқа шыдамды, өнімді, ауруға төзімді көшеттерін жедел көбейту; </w:t>
      </w:r>
      <w:r>
        <w:br/>
      </w:r>
      <w:r>
        <w:rPr>
          <w:rFonts w:ascii="Times New Roman"/>
          <w:b w:val="false"/>
          <w:i w:val="false"/>
          <w:color w:val="000000"/>
          <w:sz w:val="28"/>
        </w:rPr>
        <w:t xml:space="preserve">
      жүзім және басқа да жеміс-жидек дақылдарының вирусты ауруларын ерте болжау жүйелерін әзірлеу және ұлпа түзуші талшықтардан материалдардан жасалған вируссыз отырғызу материалын алу; </w:t>
      </w:r>
      <w:r>
        <w:br/>
      </w:r>
      <w:r>
        <w:rPr>
          <w:rFonts w:ascii="Times New Roman"/>
          <w:b w:val="false"/>
          <w:i w:val="false"/>
          <w:color w:val="000000"/>
          <w:sz w:val="28"/>
        </w:rPr>
        <w:t xml:space="preserve">
      жеміс дақылдары және жүзімнің көпжылдық екпелері алаңдарын отырғызуды субсидиялау. </w:t>
      </w:r>
    </w:p>
    <w:p>
      <w:pPr>
        <w:spacing w:after="0"/>
        <w:ind w:left="0"/>
        <w:jc w:val="both"/>
      </w:pPr>
      <w:r>
        <w:rPr>
          <w:rFonts w:ascii="Times New Roman"/>
          <w:b/>
          <w:i w:val="false"/>
          <w:color w:val="000000"/>
          <w:sz w:val="28"/>
        </w:rPr>
        <w:t xml:space="preserve">      Күтілетін нәтижелер </w:t>
      </w:r>
      <w:r>
        <w:br/>
      </w:r>
      <w:r>
        <w:rPr>
          <w:rFonts w:ascii="Times New Roman"/>
          <w:b w:val="false"/>
          <w:i w:val="false"/>
          <w:color w:val="000000"/>
          <w:sz w:val="28"/>
        </w:rPr>
        <w:t xml:space="preserve">
      Жеміс дақылдары алаңын 42,1 мың гектарға дейін, жүзім алаңын 13,4 мың гектарға дейін ұлғайту есебінен жеміс шаруашылығы және жүзім шаруашылығы өнімі өндірісінің өсуі; </w:t>
      </w:r>
      <w:r>
        <w:br/>
      </w:r>
      <w:r>
        <w:rPr>
          <w:rFonts w:ascii="Times New Roman"/>
          <w:b w:val="false"/>
          <w:i w:val="false"/>
          <w:color w:val="000000"/>
          <w:sz w:val="28"/>
        </w:rPr>
        <w:t xml:space="preserve">
      бақтар мен жүзім егісін жасауға және қайта құруға жеткілікті питомниктер жүйесінің дамуы; </w:t>
      </w:r>
      <w:r>
        <w:br/>
      </w:r>
      <w:r>
        <w:rPr>
          <w:rFonts w:ascii="Times New Roman"/>
          <w:b w:val="false"/>
          <w:i w:val="false"/>
          <w:color w:val="000000"/>
          <w:sz w:val="28"/>
        </w:rPr>
        <w:t xml:space="preserve">
      жеміс шаруашылығы және жүзім шаруашылығы өнімдерін өткізудің жеке нарығын қалыптастыру және әлемдік нарыққа шығу; </w:t>
      </w:r>
      <w:r>
        <w:br/>
      </w:r>
      <w:r>
        <w:rPr>
          <w:rFonts w:ascii="Times New Roman"/>
          <w:b w:val="false"/>
          <w:i w:val="false"/>
          <w:color w:val="000000"/>
          <w:sz w:val="28"/>
        </w:rPr>
        <w:t xml:space="preserve">
      жеміс және жидектермен өзін-өзі қамтамасыз етудің өсуі, импортқа тәуелділік деңгейдің қысқартылуы; </w:t>
      </w:r>
      <w:r>
        <w:br/>
      </w:r>
      <w:r>
        <w:rPr>
          <w:rFonts w:ascii="Times New Roman"/>
          <w:b w:val="false"/>
          <w:i w:val="false"/>
          <w:color w:val="000000"/>
          <w:sz w:val="28"/>
        </w:rPr>
        <w:t xml:space="preserve">
      жүзім және басқа да жеміс-жидек дақылдарының вирусты ауруларының ерте болжауға арналған тест-жүйесі және ұлпа түзуші талшықтардан вирусты отырғызу материалын алу; </w:t>
      </w:r>
      <w:r>
        <w:br/>
      </w:r>
      <w:r>
        <w:rPr>
          <w:rFonts w:ascii="Times New Roman"/>
          <w:b w:val="false"/>
          <w:i w:val="false"/>
          <w:color w:val="000000"/>
          <w:sz w:val="28"/>
        </w:rPr>
        <w:t xml:space="preserve">
      халықты жаңа піскен өніммен және қайта өңдеу өнеркәсіптерін шикізатпен қамтамасыз етуде отандық өнімнің орташа жылдық өндірісін ұлғайту және үлесін өсіру. </w:t>
      </w:r>
    </w:p>
    <w:bookmarkStart w:name="z21"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 Мал шаруашылығы өнімдерін өндіру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2000 жылдан бастап ауылшаруашылығы малдарының және мал шаруашылығы өнімінің саны орнықты өсуде. Алайда, өндіріс көлемінің өсуі негізінде малдардың өнімділігімен емес мал басының ұлғайтылуымен түсіндіріледі, бұл малдың төмен өнімділігің басымдығымен байланысты. </w:t>
      </w:r>
      <w:r>
        <w:br/>
      </w:r>
      <w:r>
        <w:rPr>
          <w:rFonts w:ascii="Times New Roman"/>
          <w:b w:val="false"/>
          <w:i w:val="false"/>
          <w:color w:val="000000"/>
          <w:sz w:val="28"/>
        </w:rPr>
        <w:t xml:space="preserve">
      Мал шаруашылығы мал басының негізінде жеке меншік аулаларда жайғастырылуымен, сондай-ақ малдан алынатын өнімдердің ұсақ тауарлылығымен және маусымдық өндірісімен сипатталады. 78,5 % мал басы (ірі қара мал басына шағу есебімен) халық шаруашылығында, 8,7 % малдар ауыл шаруашылығы кәсіпорындарында және 12,8 % шаруа (фермер) қожалықтырында (бұдан әрі - ШҚ) орналастырылған. Шаруашылық санаты бойынша мал басының орналасу қатынасы ұзақ уақыт ағымында өзгермей отыр. Осы жағдай селекциялық жетістіктер малдарды күтіп бағу мен азықтандырудың озық технологиялар жетістіктерін қолдануды едәуір қиындатады. </w:t>
      </w:r>
      <w:r>
        <w:br/>
      </w:r>
      <w:r>
        <w:rPr>
          <w:rFonts w:ascii="Times New Roman"/>
          <w:b w:val="false"/>
          <w:i w:val="false"/>
          <w:color w:val="000000"/>
          <w:sz w:val="28"/>
        </w:rPr>
        <w:t xml:space="preserve">
      Тиісті орын алған мал басының орналастыру мал шаруашылығы өнімінің негізгі түрлерінде қалыптасады.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4373"/>
        <w:gridCol w:w="2793"/>
        <w:gridCol w:w="365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кәсіпорны,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Ш(Ф)Қ, %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шаруашылықтары, %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r>
    </w:tbl>
    <w:p>
      <w:pPr>
        <w:spacing w:after="0"/>
        <w:ind w:left="0"/>
        <w:jc w:val="both"/>
      </w:pPr>
      <w:r>
        <w:rPr>
          <w:rFonts w:ascii="Times New Roman"/>
          <w:b w:val="false"/>
          <w:i w:val="false"/>
          <w:color w:val="000000"/>
          <w:sz w:val="28"/>
        </w:rPr>
        <w:t xml:space="preserve">      Бұрынғысынша көпшілік шаруашылықтар өндірісті экстенсивті әдіспен жүзеге асырады. Ұсақ тауарлы шаруашылықтардың көбісі кредит беру кезінде жоғары пайыздық көрсеткіштің және кепілге беру меншігімен қамтамасыз етілмеуінен кредитке қол жеткізе алмайды. Олардың өздерінде бар тозығы жеткен, өз ресурсын жасап біткен техникаларын өздігінен білікті жөндеуге жағдайы жоқ, өндірген өнімдерін табысты өткізу үшін нарықтан аластатылған. </w:t>
      </w:r>
      <w:r>
        <w:br/>
      </w:r>
      <w:r>
        <w:rPr>
          <w:rFonts w:ascii="Times New Roman"/>
          <w:b w:val="false"/>
          <w:i w:val="false"/>
          <w:color w:val="000000"/>
          <w:sz w:val="28"/>
        </w:rPr>
        <w:t xml:space="preserve">
      Мал және құс басын орналастыруға республика өңірлерінің табиғи-климаттық жағдайы әрдайым сәйкес келе бермейді, ал негізгі мал салмағын халық шаруашылықтарында шоғырландыру мал шаруашылығының ары қарай дамуын артқа тартуда және олардың мал түрлері жағдайына жауап беретін өңірлердің арнайы ерекшелігін қолдануға мүмкіндік бермейді. </w:t>
      </w:r>
      <w:r>
        <w:br/>
      </w:r>
      <w:r>
        <w:rPr>
          <w:rFonts w:ascii="Times New Roman"/>
          <w:b w:val="false"/>
          <w:i w:val="false"/>
          <w:color w:val="000000"/>
          <w:sz w:val="28"/>
        </w:rPr>
        <w:t xml:space="preserve">
      Мал шаруашылығы өнімі өндірісінің жеткен деңгейі Қазақстан және оның өңірлерінде бар мүмкіндіктері мен әлеуетіне сәйкес келмейді. </w:t>
      </w:r>
      <w:r>
        <w:br/>
      </w:r>
      <w:r>
        <w:rPr>
          <w:rFonts w:ascii="Times New Roman"/>
          <w:b w:val="false"/>
          <w:i w:val="false"/>
          <w:color w:val="000000"/>
          <w:sz w:val="28"/>
        </w:rPr>
        <w:t xml:space="preserve">
      Өзіндік құны мен түр-түрі бойынша бәсекеге қабілетсіздігінен ет, негізінен құс еті импорты көлемінің ұлғаю үрдісі байқалады. Құс еті импорты оның өндіріс көлемінен 2,4 есеге асады, онда қолда бар құс фабрикаларының қуаты жылына 100 мың тоннадан астам құс етін өндіруге қалай мүмкіндік алады. </w:t>
      </w:r>
    </w:p>
    <w:p>
      <w:pPr>
        <w:spacing w:after="0"/>
        <w:ind w:left="0"/>
        <w:jc w:val="both"/>
      </w:pPr>
      <w:r>
        <w:rPr>
          <w:rFonts w:ascii="Times New Roman"/>
          <w:b/>
          <w:i w:val="false"/>
          <w:color w:val="000000"/>
          <w:sz w:val="28"/>
        </w:rPr>
        <w:t xml:space="preserve">      Мәселелер </w:t>
      </w:r>
      <w:r>
        <w:br/>
      </w:r>
      <w:r>
        <w:rPr>
          <w:rFonts w:ascii="Times New Roman"/>
          <w:b w:val="false"/>
          <w:i w:val="false"/>
          <w:color w:val="000000"/>
          <w:sz w:val="28"/>
        </w:rPr>
        <w:t xml:space="preserve">
      Ауыл шаруашылығы малдарының барлық мал басының шамамен 80 %-ы шамасы жеке меншік аулаларда, және соның нәтижесінде ветеринариялық қауіпсіздік талаптарына жауап бермейтін мал шаруашылығы шикізатының сапасы темен; </w:t>
      </w:r>
      <w:r>
        <w:br/>
      </w:r>
      <w:r>
        <w:rPr>
          <w:rFonts w:ascii="Times New Roman"/>
          <w:b w:val="false"/>
          <w:i w:val="false"/>
          <w:color w:val="000000"/>
          <w:sz w:val="28"/>
        </w:rPr>
        <w:t xml:space="preserve">
      асыл-тұқымды мал басының үлес салмағының төмендігі; </w:t>
      </w:r>
      <w:r>
        <w:br/>
      </w:r>
      <w:r>
        <w:rPr>
          <w:rFonts w:ascii="Times New Roman"/>
          <w:b w:val="false"/>
          <w:i w:val="false"/>
          <w:color w:val="000000"/>
          <w:sz w:val="28"/>
        </w:rPr>
        <w:t xml:space="preserve">
      селекциялық-асыл тұқымды жұмыстардың төмен деңгейі; </w:t>
      </w:r>
      <w:r>
        <w:br/>
      </w:r>
      <w:r>
        <w:rPr>
          <w:rFonts w:ascii="Times New Roman"/>
          <w:b w:val="false"/>
          <w:i w:val="false"/>
          <w:color w:val="000000"/>
          <w:sz w:val="28"/>
        </w:rPr>
        <w:t xml:space="preserve">
      арнайы орташа және ірі тауарлы өндірісі бар мамандандырылған шаруашылықтардың дамуының жеткіліксіздігі; </w:t>
      </w:r>
      <w:r>
        <w:br/>
      </w:r>
      <w:r>
        <w:rPr>
          <w:rFonts w:ascii="Times New Roman"/>
          <w:b w:val="false"/>
          <w:i w:val="false"/>
          <w:color w:val="000000"/>
          <w:sz w:val="28"/>
        </w:rPr>
        <w:t xml:space="preserve">
      малдарды күтіп бағудың ескірген технологиялары, жем-шөп базасының нашарлығы, малды жайып семірту және жемдеудің мүмкіншіліктерін толық пайдаланбау, толық рационды құрама жемдердің жетіспеушілігі және соның салдарынан мал және құс өнімділігінің төменділігі; </w:t>
      </w:r>
      <w:r>
        <w:br/>
      </w:r>
      <w:r>
        <w:rPr>
          <w:rFonts w:ascii="Times New Roman"/>
          <w:b w:val="false"/>
          <w:i w:val="false"/>
          <w:color w:val="000000"/>
          <w:sz w:val="28"/>
        </w:rPr>
        <w:t xml:space="preserve">
      етті және жұмыртқа бағыттарындағы отандық бәсекеге қабілетті құс кростарының жоқтығы; </w:t>
      </w:r>
      <w:r>
        <w:br/>
      </w:r>
      <w:r>
        <w:rPr>
          <w:rFonts w:ascii="Times New Roman"/>
          <w:b w:val="false"/>
          <w:i w:val="false"/>
          <w:color w:val="000000"/>
          <w:sz w:val="28"/>
        </w:rPr>
        <w:t xml:space="preserve">
      қойларды механикалық қырқу, дайындау және жем-шөппен қамтамасыз ету бойынша сервис орталықтарының жоқтығы; </w:t>
      </w:r>
      <w:r>
        <w:br/>
      </w:r>
      <w:r>
        <w:rPr>
          <w:rFonts w:ascii="Times New Roman"/>
          <w:b w:val="false"/>
          <w:i w:val="false"/>
          <w:color w:val="000000"/>
          <w:sz w:val="28"/>
        </w:rPr>
        <w:t xml:space="preserve">
      саланың нашар ғылыми қамтамасыз етіледі. </w:t>
      </w:r>
    </w:p>
    <w:p>
      <w:pPr>
        <w:spacing w:after="0"/>
        <w:ind w:left="0"/>
        <w:jc w:val="both"/>
      </w:pPr>
      <w:r>
        <w:rPr>
          <w:rFonts w:ascii="Times New Roman"/>
          <w:b/>
          <w:i w:val="false"/>
          <w:color w:val="000000"/>
          <w:sz w:val="28"/>
        </w:rPr>
        <w:t xml:space="preserve">      Шаралар </w:t>
      </w:r>
      <w:r>
        <w:br/>
      </w:r>
      <w:r>
        <w:rPr>
          <w:rFonts w:ascii="Times New Roman"/>
          <w:b w:val="false"/>
          <w:i w:val="false"/>
          <w:color w:val="000000"/>
          <w:sz w:val="28"/>
        </w:rPr>
        <w:t xml:space="preserve">
      орташа және ірі тауарлы мал шаруашылығын қалыптастыру процестерін ынталандыру, оны өнеркәсіптік негізге көшіру; </w:t>
      </w:r>
      <w:r>
        <w:br/>
      </w:r>
      <w:r>
        <w:rPr>
          <w:rFonts w:ascii="Times New Roman"/>
          <w:b w:val="false"/>
          <w:i w:val="false"/>
          <w:color w:val="000000"/>
          <w:sz w:val="28"/>
        </w:rPr>
        <w:t xml:space="preserve">
      жеке мал шаруашылығы өнімі өндірісін шоғырландыруға шаруашылықтардың, оларды кооперативтерге біріктіру жолымен көмек көрсету; </w:t>
      </w:r>
      <w:r>
        <w:br/>
      </w:r>
      <w:r>
        <w:rPr>
          <w:rFonts w:ascii="Times New Roman"/>
          <w:b w:val="false"/>
          <w:i w:val="false"/>
          <w:color w:val="000000"/>
          <w:sz w:val="28"/>
        </w:rPr>
        <w:t xml:space="preserve">
      жасанды ұрықтандыруды қолдану және биотехнология мен эмбриондарды трансплантациялау әдістерін кеңінен енгізу жолымен асыл-тұқымды малдардың үлес салмағын ұлғайту; </w:t>
      </w:r>
      <w:r>
        <w:br/>
      </w:r>
      <w:r>
        <w:rPr>
          <w:rFonts w:ascii="Times New Roman"/>
          <w:b w:val="false"/>
          <w:i w:val="false"/>
          <w:color w:val="000000"/>
          <w:sz w:val="28"/>
        </w:rPr>
        <w:t xml:space="preserve">
      жергілікті малдың асыл-тұқымдық және өнімділік сапасын, оның ішінде шетелдік теңдік қорды пайдалана отырып жақсарту бойынша мақсатқа бағытталған селекциялық-асыл тұқымдық жұмыстар жүргізу, сондай-ақ импорттық селекциялар тұқымдарын әкелу және бейімдеу; </w:t>
      </w:r>
      <w:r>
        <w:br/>
      </w:r>
      <w:r>
        <w:rPr>
          <w:rFonts w:ascii="Times New Roman"/>
          <w:b w:val="false"/>
          <w:i w:val="false"/>
          <w:color w:val="000000"/>
          <w:sz w:val="28"/>
        </w:rPr>
        <w:t xml:space="preserve">
      жоғары класты асыл-тұқымды малдарды сатып алуды, ұстауды және өз төлінен өсіруді кеңейту үшін мал басын толықтыратын төлдерді субсидиялау. </w:t>
      </w:r>
    </w:p>
    <w:p>
      <w:pPr>
        <w:spacing w:after="0"/>
        <w:ind w:left="0"/>
        <w:jc w:val="both"/>
      </w:pPr>
      <w:r>
        <w:rPr>
          <w:rFonts w:ascii="Times New Roman"/>
          <w:b/>
          <w:i w:val="false"/>
          <w:color w:val="000000"/>
          <w:sz w:val="28"/>
        </w:rPr>
        <w:t xml:space="preserve">      Күтілген нәтижелер </w:t>
      </w:r>
      <w:r>
        <w:br/>
      </w:r>
      <w:r>
        <w:rPr>
          <w:rFonts w:ascii="Times New Roman"/>
          <w:b w:val="false"/>
          <w:i w:val="false"/>
          <w:color w:val="000000"/>
          <w:sz w:val="28"/>
        </w:rPr>
        <w:t xml:space="preserve">
      мал мен құс санын, сондай-ақ малдан алынатын өнімді өндіру көлемін кемінде 4,5 %-ға ұлғайту; </w:t>
      </w:r>
      <w:r>
        <w:br/>
      </w:r>
      <w:r>
        <w:rPr>
          <w:rFonts w:ascii="Times New Roman"/>
          <w:b w:val="false"/>
          <w:i w:val="false"/>
          <w:color w:val="000000"/>
          <w:sz w:val="28"/>
        </w:rPr>
        <w:t xml:space="preserve">
      сатылатын малдың сапасын көтеру; </w:t>
      </w:r>
      <w:r>
        <w:br/>
      </w:r>
      <w:r>
        <w:rPr>
          <w:rFonts w:ascii="Times New Roman"/>
          <w:b w:val="false"/>
          <w:i w:val="false"/>
          <w:color w:val="000000"/>
          <w:sz w:val="28"/>
        </w:rPr>
        <w:t xml:space="preserve">
      ауыл шаруашылығы тауарын өндірушілердің үшін асыл тұқымды өнімдерге қол жетімділігін қамтамасыз ету және жыл сайын асыл тұқымды шаруашылықтардың санын, асыл тұқымды малдардың санын ұлғайту және олардың үлес салмағын 2011 жылы 10 %-ға дейін жеткізу; </w:t>
      </w:r>
      <w:r>
        <w:br/>
      </w:r>
      <w:r>
        <w:rPr>
          <w:rFonts w:ascii="Times New Roman"/>
          <w:b w:val="false"/>
          <w:i w:val="false"/>
          <w:color w:val="000000"/>
          <w:sz w:val="28"/>
        </w:rPr>
        <w:t xml:space="preserve">
      ауыл шаруашылығы малдары мен құстарының өнімділігін, сондай-ақ мал шаруашылығында өндірілетін өнімнің сапасын арттыру; </w:t>
      </w:r>
      <w:r>
        <w:br/>
      </w:r>
      <w:r>
        <w:rPr>
          <w:rFonts w:ascii="Times New Roman"/>
          <w:b w:val="false"/>
          <w:i w:val="false"/>
          <w:color w:val="000000"/>
          <w:sz w:val="28"/>
        </w:rPr>
        <w:t xml:space="preserve">
      мал шаруашылығы саласының техникалық және технологиялық жарақтандырылуын жақсарту; </w:t>
      </w:r>
      <w:r>
        <w:br/>
      </w:r>
      <w:r>
        <w:rPr>
          <w:rFonts w:ascii="Times New Roman"/>
          <w:b w:val="false"/>
          <w:i w:val="false"/>
          <w:color w:val="000000"/>
          <w:sz w:val="28"/>
        </w:rPr>
        <w:t xml:space="preserve">
      табынның өз төлінен өсуін жақсарту; </w:t>
      </w:r>
      <w:r>
        <w:br/>
      </w:r>
      <w:r>
        <w:rPr>
          <w:rFonts w:ascii="Times New Roman"/>
          <w:b w:val="false"/>
          <w:i w:val="false"/>
          <w:color w:val="000000"/>
          <w:sz w:val="28"/>
        </w:rPr>
        <w:t xml:space="preserve">
      2011 жылы ауыл шаруашылығы құрылымдарымен өндірілетін малдан алынатын өнімінің үлес салмағын өндірістің жалпы көлемінен (субсидиялау арқылы): етті - 31%-ға; сүтті - 19%-ға; жұмыртқаны - 59%-ға; жүнді - 39%-ға ұлғайту; </w:t>
      </w:r>
      <w:r>
        <w:br/>
      </w:r>
      <w:r>
        <w:rPr>
          <w:rFonts w:ascii="Times New Roman"/>
          <w:b w:val="false"/>
          <w:i w:val="false"/>
          <w:color w:val="000000"/>
          <w:sz w:val="28"/>
        </w:rPr>
        <w:t xml:space="preserve">
      отандық қайта өңдеу өнеркәсібін дамыту үшін мал шаруашылығы өнімінің тұрақты шикізат базасын құру; </w:t>
      </w:r>
      <w:r>
        <w:br/>
      </w:r>
      <w:r>
        <w:rPr>
          <w:rFonts w:ascii="Times New Roman"/>
          <w:b w:val="false"/>
          <w:i w:val="false"/>
          <w:color w:val="000000"/>
          <w:sz w:val="28"/>
        </w:rPr>
        <w:t xml:space="preserve">
      шаруашылықтың барлық санатында сүтті өндірудің жалпы көлемі 5,8 млн. тонна кезінде сиырдың өнімділігі 2600 кг-ға дейін ұлғаяды; </w:t>
      </w:r>
      <w:r>
        <w:br/>
      </w:r>
      <w:r>
        <w:rPr>
          <w:rFonts w:ascii="Times New Roman"/>
          <w:b w:val="false"/>
          <w:i w:val="false"/>
          <w:color w:val="000000"/>
          <w:sz w:val="28"/>
        </w:rPr>
        <w:t xml:space="preserve">
      өндіріс көлемінің ұлғайту және отандық өндірістің малдан алынатын өнімдер мен ішкі нарықты молықтыру. </w:t>
      </w:r>
    </w:p>
    <w:bookmarkStart w:name="z53"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5.3.1. Малдан алынатын өнімдер нарығын дамытуды ынталандыру </w:t>
      </w:r>
      <w:r>
        <w:br/>
      </w:r>
      <w:r>
        <w:rPr>
          <w:rFonts w:ascii="Times New Roman"/>
          <w:b w:val="false"/>
          <w:i w:val="false"/>
          <w:color w:val="000000"/>
          <w:sz w:val="28"/>
        </w:rPr>
        <w:t xml:space="preserve">
  </w:t>
      </w:r>
      <w:r>
        <w:br/>
      </w:r>
      <w:r>
        <w:rPr>
          <w:rFonts w:ascii="Times New Roman"/>
          <w:b w:val="false"/>
          <w:i w:val="false"/>
          <w:color w:val="000000"/>
          <w:sz w:val="28"/>
        </w:rPr>
        <w:t xml:space="preserve">
      Сүт және сүт өнімдері нарығы терең қайта өңдеудің сүт өнімдерімен өзін-өзі қамтамасыз етуінің төмендігімен және сондықтан отандық тауар өндірушілер өнімінің бәсекеге қабілеттілігінің төмен кезінде импортқа тәуелділіктің жоғарылығымен сипатталады. </w:t>
      </w:r>
      <w:r>
        <w:br/>
      </w:r>
      <w:r>
        <w:rPr>
          <w:rFonts w:ascii="Times New Roman"/>
          <w:b w:val="false"/>
          <w:i w:val="false"/>
          <w:color w:val="000000"/>
          <w:sz w:val="28"/>
        </w:rPr>
        <w:t xml:space="preserve">
      Шикі сүттің ұсынысы сұранысынан артуына қарамастан (республика бойынша 1153 мың тоннаға дейін), сүт өнімдері импорты жоғары екені байқалады (сүтке есептегенде 472,6 мың тонна немесе тұтынудан 15 %). Шикізат тапшы өңірлерінде және қалалар-мегаполистерде аса жоғары импорт үлесі байқалады. Мысалы, батыс және орталық өңірлерде 15,9 және 20,7%-ға сәйкес, ал Астана және Алматы қалаларында 19,1 және 83,9%, сонда солтүстікте - 3,9%, ал шығыста - 0,6%. Бұл сүттің тауар ресурстарының тапшылығы және оның өндірістік қайта өңдеуінің үлесі төмендігінің нәтижесі. Мысалы, сүттің қайта өңдеу үлесі Солтүстікте тек 18,5%, шығыста 12,3%, Оңтүстікте 26%, ал батыста - 16,5% және орталықта - 26,7% құрайды. </w:t>
      </w:r>
      <w:r>
        <w:br/>
      </w:r>
      <w:r>
        <w:rPr>
          <w:rFonts w:ascii="Times New Roman"/>
          <w:b w:val="false"/>
          <w:i w:val="false"/>
          <w:color w:val="000000"/>
          <w:sz w:val="28"/>
        </w:rPr>
        <w:t xml:space="preserve">
      Өнеркәсіптік қайта өңдеу үшін тауар ресурстарының тапшылығы тасымалданатын сүт өнімдерінің (сары май, сыр) жасауға кері әсерін тигізеді. Отандық сары майдың жетіспеушілігі сыртқы нарықтың ұсынысымен толықтырылады. </w:t>
      </w:r>
      <w:r>
        <w:br/>
      </w:r>
      <w:r>
        <w:rPr>
          <w:rFonts w:ascii="Times New Roman"/>
          <w:b w:val="false"/>
          <w:i w:val="false"/>
          <w:color w:val="000000"/>
          <w:sz w:val="28"/>
        </w:rPr>
        <w:t xml:space="preserve">
      Осыған байланысты, сүт және сүт өнімдері нарығында бәсекеге қабілетті сүт тауарларын өнеркәсіптік әзірлеуді ұлғайтудың өткір мәселесі тұр. </w:t>
      </w:r>
      <w:r>
        <w:br/>
      </w:r>
      <w:r>
        <w:rPr>
          <w:rFonts w:ascii="Times New Roman"/>
          <w:b w:val="false"/>
          <w:i w:val="false"/>
          <w:color w:val="000000"/>
          <w:sz w:val="28"/>
        </w:rPr>
        <w:t xml:space="preserve">
      Ет және ет өнімдері нарығы темен ұсыныспен, құс еті және ет өнімдері бойынша жоғары импорт тәуелділігімен, сондай-ақ тауар қозғалысы тізбегінде баға жүйесінің толық жетілмегендігімен сипатталады. Отандық ет өндірісі қарқынды өсуде - орташа жылдық өсу қарқыны 4-4,5 %-ды құрайды. </w:t>
      </w:r>
      <w:r>
        <w:br/>
      </w:r>
      <w:r>
        <w:rPr>
          <w:rFonts w:ascii="Times New Roman"/>
          <w:b w:val="false"/>
          <w:i w:val="false"/>
          <w:color w:val="000000"/>
          <w:sz w:val="28"/>
        </w:rPr>
        <w:t xml:space="preserve">
      Алайда, бұл ретте импорттың маңызды өсімі байқалады (жылына 27,8 %). Құс еті бойынша жоғары импорт тәуелділігін төмен бәсекеге қабілеттілікпен және ішкі нарықты отандық тауармен молықтырудың жетіспеушілігімен түсіндіріледі. </w:t>
      </w:r>
      <w:r>
        <w:br/>
      </w:r>
      <w:r>
        <w:rPr>
          <w:rFonts w:ascii="Times New Roman"/>
          <w:b w:val="false"/>
          <w:i w:val="false"/>
          <w:color w:val="000000"/>
          <w:sz w:val="28"/>
        </w:rPr>
        <w:t xml:space="preserve">
      Отандық құс еті ұсынысын құрама жемдердің құнының өсуін қоса бройлер құсының өндірісінің темен рентабельдігі артқа тартуда. Сонымен, мысалы, өндіріс солтүстік өңірде шығынды, шығыс және оңтүстік Қазақстанда кірістер төмендеп кетті. </w:t>
      </w:r>
      <w:r>
        <w:br/>
      </w:r>
      <w:r>
        <w:rPr>
          <w:rFonts w:ascii="Times New Roman"/>
          <w:b w:val="false"/>
          <w:i w:val="false"/>
          <w:color w:val="000000"/>
          <w:sz w:val="28"/>
        </w:rPr>
        <w:t xml:space="preserve">
      Демпинг бағасы бойынша импорт тауарының жоғары үлесі саланың дамуына кері әсерін тигізді. </w:t>
      </w:r>
      <w:r>
        <w:br/>
      </w:r>
      <w:r>
        <w:rPr>
          <w:rFonts w:ascii="Times New Roman"/>
          <w:b w:val="false"/>
          <w:i w:val="false"/>
          <w:color w:val="000000"/>
          <w:sz w:val="28"/>
        </w:rPr>
        <w:t xml:space="preserve">
      Сиыр еті нарығының дамуы ішкі нарықтағы сұраныстың тұрақтылығымен сипатталады. Өңірлік деңгейде мамандандыру мен тауар ұсынысы аса анық көрсетілген. Мамандандыру коэффициенті Солтүстік аймақта 1,54-ке жетеді, Шығыста - 1,49, Батыста - 1,12, ал Орталық пен Оңтүстікте - 0,86 және 0,88. Тауарлы өңірлерде тиімді өндіріс индексі жоғары, алайда, саланың кірісі әлі төмен, бұл ұсыныстардың өсуін ұстауда. Қайта өңдеуге етті сатып алу бағасы төмен, бұл ет өнімдерін әзірлеуге кері әсерін тигізеді. Мысалы, Солтүстік өңірдегі қайта өңдеу мекемелерінде сиыр етін сатып алу бағасы орташа сату бағасын 11%-ға, Батыста - 19,6 %-ға, Оңтүстікте - 5 %-ға төмен. </w:t>
      </w:r>
      <w:r>
        <w:br/>
      </w:r>
      <w:r>
        <w:rPr>
          <w:rFonts w:ascii="Times New Roman"/>
          <w:b w:val="false"/>
          <w:i w:val="false"/>
          <w:color w:val="000000"/>
          <w:sz w:val="28"/>
        </w:rPr>
        <w:t xml:space="preserve">
      Қой еті нарығы сондай-ақ жоғары өңірлік мамандандырумен сипатталады. Қой етіне Шығыс, Оңтүстік және Батыс өңірлерінде халықтың жан басына шаққаннан аса жоғары ұсынысы байқалады. Мамандандыру коэффициенті Солтүстік және Орталық аймақтарында тек 0,43 және 0,69 болғанда, мұнда сәйкесінше 1,57, 1,48 және 1,27 құрайды. Тауарлы өңірлерде тиімді өндіріс индексі жоғары, алайда, саланың кірісі әлі төмен (7-ден 10% дейін). </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халықтың жеке қосалқы шаруашылықтарында малдан алынатын өнім өндірудің жоғары үлес салмағы; </w:t>
      </w:r>
      <w:r>
        <w:br/>
      </w:r>
      <w:r>
        <w:rPr>
          <w:rFonts w:ascii="Times New Roman"/>
          <w:b w:val="false"/>
          <w:i w:val="false"/>
          <w:color w:val="000000"/>
          <w:sz w:val="28"/>
        </w:rPr>
        <w:t xml:space="preserve">
      мал шаруашылығы өнімі өндірісінің маусымдық сипаты; </w:t>
      </w:r>
      <w:r>
        <w:br/>
      </w:r>
      <w:r>
        <w:rPr>
          <w:rFonts w:ascii="Times New Roman"/>
          <w:b w:val="false"/>
          <w:i w:val="false"/>
          <w:color w:val="000000"/>
          <w:sz w:val="28"/>
        </w:rPr>
        <w:t xml:space="preserve">
      сатып алу операциялары және баға интервенцияларын жүзеге асыру жолымен маусымдық баға көтерілімдерін әсер ету үшін "Мал өнімдері корпорациясы" АҚ-ның қаржы қаражатының жеткіліксіздігі; </w:t>
      </w:r>
      <w:r>
        <w:br/>
      </w:r>
      <w:r>
        <w:rPr>
          <w:rFonts w:ascii="Times New Roman"/>
          <w:b w:val="false"/>
          <w:i w:val="false"/>
          <w:color w:val="000000"/>
          <w:sz w:val="28"/>
        </w:rPr>
        <w:t xml:space="preserve">
      малдан алынатын өнімдер экспортының шикізаттың сипаты; </w:t>
      </w:r>
      <w:r>
        <w:br/>
      </w:r>
      <w:r>
        <w:rPr>
          <w:rFonts w:ascii="Times New Roman"/>
          <w:b w:val="false"/>
          <w:i w:val="false"/>
          <w:color w:val="000000"/>
          <w:sz w:val="28"/>
        </w:rPr>
        <w:t xml:space="preserve">
      мал шаруашылығы шикізатын дайындау, сақтау және бастапқы қайта өңдеу инфрақұрылымының жоқтығы; </w:t>
      </w:r>
      <w:r>
        <w:br/>
      </w:r>
      <w:r>
        <w:rPr>
          <w:rFonts w:ascii="Times New Roman"/>
          <w:b w:val="false"/>
          <w:i w:val="false"/>
          <w:color w:val="000000"/>
          <w:sz w:val="28"/>
        </w:rPr>
        <w:t xml:space="preserve">
      малды жемдеу және малдарды экспортқа ұйымдастырылып жіберу бойынша дамыған инфрақұрылымның жоқтығы. </w:t>
      </w:r>
    </w:p>
    <w:p>
      <w:pPr>
        <w:spacing w:after="0"/>
        <w:ind w:left="0"/>
        <w:jc w:val="both"/>
      </w:pPr>
      <w:r>
        <w:rPr>
          <w:rFonts w:ascii="Times New Roman"/>
          <w:b/>
          <w:i w:val="false"/>
          <w:color w:val="000000"/>
          <w:sz w:val="28"/>
        </w:rPr>
        <w:t xml:space="preserve">      Шаралар </w:t>
      </w:r>
      <w:r>
        <w:br/>
      </w:r>
      <w:r>
        <w:rPr>
          <w:rFonts w:ascii="Times New Roman"/>
          <w:b w:val="false"/>
          <w:i w:val="false"/>
          <w:color w:val="000000"/>
          <w:sz w:val="28"/>
        </w:rPr>
        <w:t xml:space="preserve">
      сүт бағытындағы ірі тауарлы мал шаруашылығы фермаларын құру, инфрақұрылымы дамыған мал семірту алаңдарын құру бойынша серпінді жобаларды іске асыру; </w:t>
      </w:r>
      <w:r>
        <w:br/>
      </w:r>
      <w:r>
        <w:rPr>
          <w:rFonts w:ascii="Times New Roman"/>
          <w:b w:val="false"/>
          <w:i w:val="false"/>
          <w:color w:val="000000"/>
          <w:sz w:val="28"/>
        </w:rPr>
        <w:t xml:space="preserve">
      өндірістің маусымдылығын басу және ішкі нарықтағы бағаны тұрақтандыру үшін малдан алынатын өнімдер қорларын құру; </w:t>
      </w:r>
      <w:r>
        <w:br/>
      </w:r>
      <w:r>
        <w:rPr>
          <w:rFonts w:ascii="Times New Roman"/>
          <w:b w:val="false"/>
          <w:i w:val="false"/>
          <w:color w:val="000000"/>
          <w:sz w:val="28"/>
        </w:rPr>
        <w:t xml:space="preserve">
      мемлекеттік бюджет қаражаты есебінен мал шаруашылығы өнімдерінің әлеуметтік-маңызды түрлері бойынша сатып алу операцияларын және баға интервенцияларын жүргізу; </w:t>
      </w:r>
      <w:r>
        <w:br/>
      </w:r>
      <w:r>
        <w:rPr>
          <w:rFonts w:ascii="Times New Roman"/>
          <w:b w:val="false"/>
          <w:i w:val="false"/>
          <w:color w:val="000000"/>
          <w:sz w:val="28"/>
        </w:rPr>
        <w:t xml:space="preserve">
      жеңіл өнеркәсіп кәсіпорындарымен бірге тауар өндірушілердің интегралдық жүйесін құру; </w:t>
      </w:r>
      <w:r>
        <w:br/>
      </w:r>
      <w:r>
        <w:rPr>
          <w:rFonts w:ascii="Times New Roman"/>
          <w:b w:val="false"/>
          <w:i w:val="false"/>
          <w:color w:val="000000"/>
          <w:sz w:val="28"/>
        </w:rPr>
        <w:t xml:space="preserve">
      мал шаруашылығы шикізатын дайындау, сақтау, бастапқы қайта өңдеу және өткізу инфрақұрылымын құру; </w:t>
      </w:r>
      <w:r>
        <w:br/>
      </w:r>
      <w:r>
        <w:rPr>
          <w:rFonts w:ascii="Times New Roman"/>
          <w:b w:val="false"/>
          <w:i w:val="false"/>
          <w:color w:val="000000"/>
          <w:sz w:val="28"/>
        </w:rPr>
        <w:t xml:space="preserve">
      малдан алынатын өнімдерді өткізу бойынша коммуналдық базарларын ұйымдастыру, ауыл шаруашылығы тауарын өндірушілерге тікелей сауда орындарын беру; </w:t>
      </w:r>
      <w:r>
        <w:br/>
      </w:r>
      <w:r>
        <w:rPr>
          <w:rFonts w:ascii="Times New Roman"/>
          <w:b w:val="false"/>
          <w:i w:val="false"/>
          <w:color w:val="000000"/>
          <w:sz w:val="28"/>
        </w:rPr>
        <w:t xml:space="preserve">
      мал сою пункттерінің желісін құру бойынша пилоттық жобаны іске асыру; </w:t>
      </w:r>
      <w:r>
        <w:br/>
      </w:r>
      <w:r>
        <w:rPr>
          <w:rFonts w:ascii="Times New Roman"/>
          <w:b w:val="false"/>
          <w:i w:val="false"/>
          <w:color w:val="000000"/>
          <w:sz w:val="28"/>
        </w:rPr>
        <w:t xml:space="preserve">
      құс фабрикаларының желісін құру мен дамытуды қаржыландыру.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Күтілетін нәтижелер </w:t>
      </w:r>
      <w:r>
        <w:br/>
      </w:r>
      <w:r>
        <w:rPr>
          <w:rFonts w:ascii="Times New Roman"/>
          <w:b w:val="false"/>
          <w:i w:val="false"/>
          <w:color w:val="000000"/>
          <w:sz w:val="28"/>
        </w:rPr>
        <w:t xml:space="preserve">
      малдан алынатын өнімдерге ішкі бағаны тұрақтандыру; </w:t>
      </w:r>
      <w:r>
        <w:br/>
      </w:r>
      <w:r>
        <w:rPr>
          <w:rFonts w:ascii="Times New Roman"/>
          <w:b w:val="false"/>
          <w:i w:val="false"/>
          <w:color w:val="000000"/>
          <w:sz w:val="28"/>
        </w:rPr>
        <w:t xml:space="preserve">
      халық үшін малдан алынатын өнімге қол жетімділікті қамтамасыз ету; </w:t>
      </w:r>
      <w:r>
        <w:br/>
      </w:r>
      <w:r>
        <w:rPr>
          <w:rFonts w:ascii="Times New Roman"/>
          <w:b w:val="false"/>
          <w:i w:val="false"/>
          <w:color w:val="000000"/>
          <w:sz w:val="28"/>
        </w:rPr>
        <w:t xml:space="preserve">
      вакуумды орамдағы блокты және ірікесекті ет өндірісін ұйымдастыру және сиыр еті экспортының көлемін ұлғайту: </w:t>
      </w:r>
      <w:r>
        <w:br/>
      </w:r>
      <w:r>
        <w:rPr>
          <w:rFonts w:ascii="Times New Roman"/>
          <w:b w:val="false"/>
          <w:i w:val="false"/>
          <w:color w:val="000000"/>
          <w:sz w:val="28"/>
        </w:rPr>
        <w:t xml:space="preserve">
      2009 жылы - 3,0 мың тонна, оның ішінде ірі кесекті - 0,6 мың тонна, блокты - 0,9 мың тонна; </w:t>
      </w:r>
      <w:r>
        <w:br/>
      </w:r>
      <w:r>
        <w:rPr>
          <w:rFonts w:ascii="Times New Roman"/>
          <w:b w:val="false"/>
          <w:i w:val="false"/>
          <w:color w:val="000000"/>
          <w:sz w:val="28"/>
        </w:rPr>
        <w:t xml:space="preserve">
      2010 жылы - 3,8 мың тонна, оның ішінде ірі кесекті - 0,76 мың тонна, блокты - 1,14 мың тонна; </w:t>
      </w:r>
      <w:r>
        <w:br/>
      </w:r>
      <w:r>
        <w:rPr>
          <w:rFonts w:ascii="Times New Roman"/>
          <w:b w:val="false"/>
          <w:i w:val="false"/>
          <w:color w:val="000000"/>
          <w:sz w:val="28"/>
        </w:rPr>
        <w:t xml:space="preserve">
      2010 жылы - 4,4 мың тонна, оның ішінде ірі кесекті - 0,88 мың тонна, блокты - 1,32 мың тонна; </w:t>
      </w:r>
      <w:r>
        <w:br/>
      </w:r>
      <w:r>
        <w:rPr>
          <w:rFonts w:ascii="Times New Roman"/>
          <w:b w:val="false"/>
          <w:i w:val="false"/>
          <w:color w:val="000000"/>
          <w:sz w:val="28"/>
        </w:rPr>
        <w:t xml:space="preserve">
      "Дос маден" ЖШС-мен мемлекеттік жеке серіктестік негізінде арқан мен мата өндірісін ұйымдастыру; </w:t>
      </w:r>
      <w:r>
        <w:br/>
      </w:r>
      <w:r>
        <w:rPr>
          <w:rFonts w:ascii="Times New Roman"/>
          <w:b w:val="false"/>
          <w:i w:val="false"/>
          <w:color w:val="000000"/>
          <w:sz w:val="28"/>
        </w:rPr>
        <w:t xml:space="preserve">
      "СемТекс" АҚ мен "Асыл-түлік" АҚ-мен бірлесіп биязы жүнді қой шаруашылығын дамыту бағдарламасына қатысу; </w:t>
      </w:r>
      <w:r>
        <w:br/>
      </w:r>
      <w:r>
        <w:rPr>
          <w:rFonts w:ascii="Times New Roman"/>
          <w:b w:val="false"/>
          <w:i w:val="false"/>
          <w:color w:val="000000"/>
          <w:sz w:val="28"/>
        </w:rPr>
        <w:t xml:space="preserve">
      жүн экспорты көлемін ұлғайту (түр-түрі бойынша): 2009 жылы - 2,5 мың тонна; 2010 жылы - 3,0 мың тонна; 2011 жылы - 3,5 мың тонна; </w:t>
      </w:r>
      <w:r>
        <w:br/>
      </w:r>
      <w:r>
        <w:rPr>
          <w:rFonts w:ascii="Times New Roman"/>
          <w:b w:val="false"/>
          <w:i w:val="false"/>
          <w:color w:val="000000"/>
          <w:sz w:val="28"/>
        </w:rPr>
        <w:t xml:space="preserve">
      сатып алу, қайта өңдеу көлемін ұлғайту және экспорт деңгейіне жеткізу: </w:t>
      </w:r>
      <w:r>
        <w:br/>
      </w:r>
      <w:r>
        <w:rPr>
          <w:rFonts w:ascii="Times New Roman"/>
          <w:b w:val="false"/>
          <w:i w:val="false"/>
          <w:color w:val="000000"/>
          <w:sz w:val="28"/>
        </w:rPr>
        <w:t xml:space="preserve">
      былғары шикізатын: 2009 жылы - 2,4 мың тонна; 2010 жылы - 3,2 мың тонна; 2011 жылы - 4,1 мың тонна; </w:t>
      </w:r>
      <w:r>
        <w:br/>
      </w:r>
      <w:r>
        <w:rPr>
          <w:rFonts w:ascii="Times New Roman"/>
          <w:b w:val="false"/>
          <w:i w:val="false"/>
          <w:color w:val="000000"/>
          <w:sz w:val="28"/>
        </w:rPr>
        <w:t xml:space="preserve">
      "Вет-блю" жартылай өңделген өнімін: 2009 жылы - 500 мың кв.м.; 2010 жылы - 580 мың кв.м.; 2011 жылы - 650 мың кв.м.; </w:t>
      </w:r>
      <w:r>
        <w:br/>
      </w:r>
      <w:r>
        <w:rPr>
          <w:rFonts w:ascii="Times New Roman"/>
          <w:b w:val="false"/>
          <w:i w:val="false"/>
          <w:color w:val="000000"/>
          <w:sz w:val="28"/>
        </w:rPr>
        <w:t xml:space="preserve">
      дайын теріні: 2009 жылы - 15 млн. кв.дм.; 2010 жылы - 17,4 млн. кв.дм.; 2011 жылы - 19,5 млн. кв.дм.; </w:t>
      </w:r>
      <w:r>
        <w:br/>
      </w:r>
      <w:r>
        <w:rPr>
          <w:rFonts w:ascii="Times New Roman"/>
          <w:b w:val="false"/>
          <w:i w:val="false"/>
          <w:color w:val="000000"/>
          <w:sz w:val="28"/>
        </w:rPr>
        <w:t xml:space="preserve">
      малдан алынатын өнімнің экспорт көлемін көтеру және олардың иммпорт көлемін түсіру. </w:t>
      </w:r>
      <w:r>
        <w:br/>
      </w:r>
      <w:r>
        <w:rPr>
          <w:rFonts w:ascii="Times New Roman"/>
          <w:b w:val="false"/>
          <w:i w:val="false"/>
          <w:color w:val="000000"/>
          <w:sz w:val="28"/>
        </w:rPr>
        <w:t xml:space="preserve">
       </w:t>
      </w:r>
      <w:r>
        <w:rPr>
          <w:rFonts w:ascii="Times New Roman"/>
          <w:b w:val="false"/>
          <w:i w:val="false"/>
          <w:color w:val="ff0000"/>
          <w:sz w:val="28"/>
        </w:rPr>
        <w:t xml:space="preserve">Ескерту. 5.3.1-бөлімге өзгерту енгізілді - ҚР Үкіметінің 2009.07.13. </w:t>
      </w:r>
      <w:r>
        <w:rPr>
          <w:rFonts w:ascii="Times New Roman"/>
          <w:b w:val="false"/>
          <w:i w:val="false"/>
          <w:color w:val="000000"/>
          <w:sz w:val="28"/>
        </w:rPr>
        <w:t>N 1060</w:t>
      </w:r>
      <w:r>
        <w:rPr>
          <w:rFonts w:ascii="Times New Roman"/>
          <w:b w:val="false"/>
          <w:i w:val="false"/>
          <w:color w:val="ff0000"/>
          <w:sz w:val="28"/>
        </w:rPr>
        <w:t xml:space="preserve"> Қаулысымен. </w:t>
      </w:r>
    </w:p>
    <w:bookmarkStart w:name="z22"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5.3.2. Азық өндірісінің тұрақты жүйесін құру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Орнықты жем базасының жоқтығы Қазақстандағы мал шаруашылығының дамуын ұстап тұрған маңызды себеп болып табылады. </w:t>
      </w:r>
      <w:r>
        <w:br/>
      </w:r>
      <w:r>
        <w:rPr>
          <w:rFonts w:ascii="Times New Roman"/>
          <w:b w:val="false"/>
          <w:i w:val="false"/>
          <w:color w:val="000000"/>
          <w:sz w:val="28"/>
        </w:rPr>
        <w:t xml:space="preserve">
      Қазіргі уақытта жем базасы негізін табиғи жайылымдар мен шабындар, егін жем өндірісі және құрама жем өнеркәсібі құрайды. </w:t>
      </w:r>
      <w:r>
        <w:br/>
      </w:r>
      <w:r>
        <w:rPr>
          <w:rFonts w:ascii="Times New Roman"/>
          <w:b w:val="false"/>
          <w:i w:val="false"/>
          <w:color w:val="000000"/>
          <w:sz w:val="28"/>
        </w:rPr>
        <w:t xml:space="preserve">
      Жайлау алаңдары 188,6 млн. га, табиғи және екпе шабындықтары - 5,0 млн. га, жем өндіру үшін қолданылатын егістердің көлемі - 2,4 млн. га құрайды. </w:t>
      </w:r>
      <w:r>
        <w:br/>
      </w:r>
      <w:r>
        <w:rPr>
          <w:rFonts w:ascii="Times New Roman"/>
          <w:b w:val="false"/>
          <w:i w:val="false"/>
          <w:color w:val="000000"/>
          <w:sz w:val="28"/>
        </w:rPr>
        <w:t xml:space="preserve">
      Азық дақылдары егістік алаңдарының тұрақты қысқару үрдісі байқалады (2000 ж. - 2823,6 мың. га, 2005 ж. - 2360,2 мың. га, 2007 - 2322,3 мың. га). </w:t>
      </w:r>
      <w:r>
        <w:br/>
      </w:r>
      <w:r>
        <w:rPr>
          <w:rFonts w:ascii="Times New Roman"/>
          <w:b w:val="false"/>
          <w:i w:val="false"/>
          <w:color w:val="000000"/>
          <w:sz w:val="28"/>
        </w:rPr>
        <w:t xml:space="preserve">
      Егістік құрылымы бойынша шикізат және малға үзбей көк шөп беру жүйесі мал шаруашылығы сұранысына төмен дәрежеде жауап береді. Нәтижесінде сүрленген азық өндірісі мен тұтынысы күрт түсіп кетті. Ғылыми негізделген азықтық ауыспалы егісті енгізу мен игеру тоқтатылды. Жоғары белокті, оның ішінде құнарландырылған азық өндіру және қолдану түбегейлі тоқтатылуда. </w:t>
      </w:r>
      <w:r>
        <w:br/>
      </w:r>
      <w:r>
        <w:rPr>
          <w:rFonts w:ascii="Times New Roman"/>
          <w:b w:val="false"/>
          <w:i w:val="false"/>
          <w:color w:val="000000"/>
          <w:sz w:val="28"/>
        </w:rPr>
        <w:t xml:space="preserve">
      Өндіру, дайындау және әзірлеу агротехнологияларының бұзылуынан азық сапасы төмендеді, олардың өзіндік құны өсті, пайдалы әсер коэффициенті төмендеді, бұл мал шаруашылығы өнімінің өзіндік құнына кері әсерін тигізуде. </w:t>
      </w:r>
      <w:r>
        <w:br/>
      </w:r>
      <w:r>
        <w:rPr>
          <w:rFonts w:ascii="Times New Roman"/>
          <w:b w:val="false"/>
          <w:i w:val="false"/>
          <w:color w:val="000000"/>
          <w:sz w:val="28"/>
        </w:rPr>
        <w:t xml:space="preserve">
      Жем-шөп өндірісінде органикалық және минералды тыңайтқыштарды қолдану темен деңгейге дейін түсті. </w:t>
      </w:r>
      <w:r>
        <w:br/>
      </w:r>
      <w:r>
        <w:rPr>
          <w:rFonts w:ascii="Times New Roman"/>
          <w:b w:val="false"/>
          <w:i w:val="false"/>
          <w:color w:val="000000"/>
          <w:sz w:val="28"/>
        </w:rPr>
        <w:t xml:space="preserve">
      Малдарды, әсіресе сүтті малдарды азықтандыруда аса құнды пішендеме, тамыр-жемістер, бұршақ дақылдары азығының өндірісі күрт төмендеді. Озық технологиялар (белсенді желдеулі пішен, шөп орымын дайындау, химиялық қосымшалары бар сүрленген шөп) бойынша өндірілетін жем-шөптер түбегейлі тоқтатылуда. </w:t>
      </w:r>
      <w:r>
        <w:br/>
      </w:r>
      <w:r>
        <w:rPr>
          <w:rFonts w:ascii="Times New Roman"/>
          <w:b w:val="false"/>
          <w:i w:val="false"/>
          <w:color w:val="000000"/>
          <w:sz w:val="28"/>
        </w:rPr>
        <w:t xml:space="preserve">
      Азық-түлік астығы өндірісінің барынша жоғары деңгейінде малдардың концентраттармен жалпы қамтамасыз етілуі тұтыныстың 84,7 % құрайды. Бұл елімізде жем азығы өндірісіне аса маңызды назар бөлінбейтіндігін білдіреді. </w:t>
      </w:r>
      <w:r>
        <w:br/>
      </w:r>
      <w:r>
        <w:rPr>
          <w:rFonts w:ascii="Times New Roman"/>
          <w:b w:val="false"/>
          <w:i w:val="false"/>
          <w:color w:val="000000"/>
          <w:sz w:val="28"/>
        </w:rPr>
        <w:t xml:space="preserve">
      Ауыл шаруашылығы жерлеріндегі суармалы жайылымдардың 1 гектар жайылымның орта өнімділігінде 150-180 азық бірлігімен, жалпы азық қоры шамамен 7,0 млн. тонна азық бірлігін құрайды. </w:t>
      </w:r>
      <w:r>
        <w:br/>
      </w:r>
      <w:r>
        <w:rPr>
          <w:rFonts w:ascii="Times New Roman"/>
          <w:b w:val="false"/>
          <w:i w:val="false"/>
          <w:color w:val="000000"/>
          <w:sz w:val="28"/>
        </w:rPr>
        <w:t xml:space="preserve">
      15 және одан да көп жастағы егілген шөптердің әдетте жыл сайын әлеуетті өнімділігі төмендейді. </w:t>
      </w:r>
      <w:r>
        <w:br/>
      </w:r>
      <w:r>
        <w:rPr>
          <w:rFonts w:ascii="Times New Roman"/>
          <w:b w:val="false"/>
          <w:i w:val="false"/>
          <w:color w:val="000000"/>
          <w:sz w:val="28"/>
        </w:rPr>
        <w:t xml:space="preserve">
      Республикада жайылым алқаптарының мониторингі және жүйелі инспекциясы жүзеге асырылмайды. Қаржы жетіспеушілігі нәтижесінде геоботаникалық қорларды бағалау жұмыстары тоқтатылды. </w:t>
      </w:r>
      <w:r>
        <w:br/>
      </w:r>
      <w:r>
        <w:rPr>
          <w:rFonts w:ascii="Times New Roman"/>
          <w:b w:val="false"/>
          <w:i w:val="false"/>
          <w:color w:val="000000"/>
          <w:sz w:val="28"/>
        </w:rPr>
        <w:t xml:space="preserve">
      Өсіп келе жатқан мал шаруашылығының азық қажеттілігін қанағаттандыру үшін жем өндірісін индустриялы негізге көшіре отырып және азық дақылдарының түсімділігін арттыра отырып азық өндірісін үдету қажет. </w:t>
      </w:r>
    </w:p>
    <w:bookmarkEnd w:id="15"/>
    <w:p>
      <w:pPr>
        <w:spacing w:after="0"/>
        <w:ind w:left="0"/>
        <w:jc w:val="both"/>
      </w:pPr>
      <w:r>
        <w:rPr>
          <w:rFonts w:ascii="Times New Roman"/>
          <w:b/>
          <w:i w:val="false"/>
          <w:color w:val="000000"/>
          <w:sz w:val="28"/>
        </w:rPr>
        <w:t xml:space="preserve">      Мәселелер </w:t>
      </w:r>
      <w:r>
        <w:br/>
      </w:r>
      <w:r>
        <w:rPr>
          <w:rFonts w:ascii="Times New Roman"/>
          <w:b w:val="false"/>
          <w:i w:val="false"/>
          <w:color w:val="000000"/>
          <w:sz w:val="28"/>
        </w:rPr>
        <w:t xml:space="preserve">
      саланың техникалық қамтамасыз етілуінің жалпы төмендеуі; </w:t>
      </w:r>
      <w:r>
        <w:br/>
      </w:r>
      <w:r>
        <w:rPr>
          <w:rFonts w:ascii="Times New Roman"/>
          <w:b w:val="false"/>
          <w:i w:val="false"/>
          <w:color w:val="000000"/>
          <w:sz w:val="28"/>
        </w:rPr>
        <w:t xml:space="preserve">
      азық өндірісінде тыңайтқыштарды және өсімдіктерді қорғау құралдарын пайдалану көлемінің күрт түсуі; </w:t>
      </w:r>
      <w:r>
        <w:br/>
      </w:r>
      <w:r>
        <w:rPr>
          <w:rFonts w:ascii="Times New Roman"/>
          <w:b w:val="false"/>
          <w:i w:val="false"/>
          <w:color w:val="000000"/>
          <w:sz w:val="28"/>
        </w:rPr>
        <w:t xml:space="preserve">
      шөп, жүгері және басқа азық дақылдарының тұқым шаруашылығы жүйесінің жоқтығы; </w:t>
      </w:r>
      <w:r>
        <w:br/>
      </w:r>
      <w:r>
        <w:rPr>
          <w:rFonts w:ascii="Times New Roman"/>
          <w:b w:val="false"/>
          <w:i w:val="false"/>
          <w:color w:val="000000"/>
          <w:sz w:val="28"/>
        </w:rPr>
        <w:t xml:space="preserve">
      табиғи жем-шөп алқаптарын жақсарту және дақылдар жайылымдарын құру бойынша жұмыстардың тоқтауы; </w:t>
      </w:r>
      <w:r>
        <w:br/>
      </w:r>
      <w:r>
        <w:rPr>
          <w:rFonts w:ascii="Times New Roman"/>
          <w:b w:val="false"/>
          <w:i w:val="false"/>
          <w:color w:val="000000"/>
          <w:sz w:val="28"/>
        </w:rPr>
        <w:t xml:space="preserve">
      шабындар мен жайлаулардағы шөп қалуының азып-тозуы, эрозия процестерінің дамуы және егістер топырағы құнарлығының төмендеуі; </w:t>
      </w:r>
      <w:r>
        <w:br/>
      </w:r>
      <w:r>
        <w:rPr>
          <w:rFonts w:ascii="Times New Roman"/>
          <w:b w:val="false"/>
          <w:i w:val="false"/>
          <w:color w:val="000000"/>
          <w:sz w:val="28"/>
        </w:rPr>
        <w:t xml:space="preserve">
      азық өндіру және дайындау бойынша ұйымдастыру құрылымдарының жоқтығы; </w:t>
      </w:r>
      <w:r>
        <w:br/>
      </w:r>
      <w:r>
        <w:rPr>
          <w:rFonts w:ascii="Times New Roman"/>
          <w:b w:val="false"/>
          <w:i w:val="false"/>
          <w:color w:val="000000"/>
          <w:sz w:val="28"/>
        </w:rPr>
        <w:t xml:space="preserve">
      азық дақылдары алаңдарының қысқартылуы; </w:t>
      </w:r>
      <w:r>
        <w:br/>
      </w:r>
      <w:r>
        <w:rPr>
          <w:rFonts w:ascii="Times New Roman"/>
          <w:b w:val="false"/>
          <w:i w:val="false"/>
          <w:color w:val="000000"/>
          <w:sz w:val="28"/>
        </w:rPr>
        <w:t xml:space="preserve">
      азықтық ауыспалы егістерді енгізудің тоқтауы; </w:t>
      </w:r>
      <w:r>
        <w:br/>
      </w:r>
      <w:r>
        <w:rPr>
          <w:rFonts w:ascii="Times New Roman"/>
          <w:b w:val="false"/>
          <w:i w:val="false"/>
          <w:color w:val="000000"/>
          <w:sz w:val="28"/>
        </w:rPr>
        <w:t xml:space="preserve">
      азықтардың сапасының айтарлықтай төмендеуі, олардың тек маңызды емес бөлігі ғана сапа көрсеткіштері бойынша бағаланады; </w:t>
      </w:r>
      <w:r>
        <w:br/>
      </w:r>
      <w:r>
        <w:rPr>
          <w:rFonts w:ascii="Times New Roman"/>
          <w:b w:val="false"/>
          <w:i w:val="false"/>
          <w:color w:val="000000"/>
          <w:sz w:val="28"/>
        </w:rPr>
        <w:t xml:space="preserve">
      азықтар дайындау және әзірлеудің тиімді технологияларын қолдану көлемінің төмендеуі, бұрынғыға қарағанда белок тапшылығының одан әрі шиеленісуі, жемдердегі протеин - көмірқышқыл комплексінің теңсіздігі; </w:t>
      </w:r>
      <w:r>
        <w:br/>
      </w:r>
      <w:r>
        <w:rPr>
          <w:rFonts w:ascii="Times New Roman"/>
          <w:b w:val="false"/>
          <w:i w:val="false"/>
          <w:color w:val="000000"/>
          <w:sz w:val="28"/>
        </w:rPr>
        <w:t xml:space="preserve">
      өндірілген азықтардың өзіндік құнының жоғарылығы. </w:t>
      </w:r>
    </w:p>
    <w:p>
      <w:pPr>
        <w:spacing w:after="0"/>
        <w:ind w:left="0"/>
        <w:jc w:val="both"/>
      </w:pPr>
      <w:r>
        <w:rPr>
          <w:rFonts w:ascii="Times New Roman"/>
          <w:b/>
          <w:i w:val="false"/>
          <w:color w:val="000000"/>
          <w:sz w:val="28"/>
        </w:rPr>
        <w:t xml:space="preserve">      Шаралар </w:t>
      </w:r>
      <w:r>
        <w:br/>
      </w:r>
      <w:r>
        <w:rPr>
          <w:rFonts w:ascii="Times New Roman"/>
          <w:b w:val="false"/>
          <w:i w:val="false"/>
          <w:color w:val="000000"/>
          <w:sz w:val="28"/>
        </w:rPr>
        <w:t xml:space="preserve">
      астық дақылдарының егіс құрылымын жетілдіру және оның ішіндегі жемдік дақылдардың үлес салмағын 30%-ға дейін жеткізу; </w:t>
      </w:r>
      <w:r>
        <w:br/>
      </w:r>
      <w:r>
        <w:rPr>
          <w:rFonts w:ascii="Times New Roman"/>
          <w:b w:val="false"/>
          <w:i w:val="false"/>
          <w:color w:val="000000"/>
          <w:sz w:val="28"/>
        </w:rPr>
        <w:t xml:space="preserve">
      көп жылдық өсімдіктер егіндері алаңдарында бұршақтық 50 %-ға, бұршақ-дәндік қоспаларын 30%-ға жеткізу. Топырақтардың түрлі типтерінде көп жылдық бұршақ шөптерінің өнімділігін тұрақтандыру үшін мынадай беде, жоңышқа, донник, эспарцет және т.б. сияқты бұршақ дақылдары түрлерін қолдану; </w:t>
      </w:r>
      <w:r>
        <w:br/>
      </w:r>
      <w:r>
        <w:rPr>
          <w:rFonts w:ascii="Times New Roman"/>
          <w:b w:val="false"/>
          <w:i w:val="false"/>
          <w:color w:val="000000"/>
          <w:sz w:val="28"/>
        </w:rPr>
        <w:t xml:space="preserve">
      азық дақылдарының тұқым шаруашылығын дамытуды мемлекеттік қолдаудың шараларын кеңейту және көлемін ұлғайту; </w:t>
      </w:r>
      <w:r>
        <w:br/>
      </w:r>
      <w:r>
        <w:rPr>
          <w:rFonts w:ascii="Times New Roman"/>
          <w:b w:val="false"/>
          <w:i w:val="false"/>
          <w:color w:val="000000"/>
          <w:sz w:val="28"/>
        </w:rPr>
        <w:t xml:space="preserve">
      азық дақылдары (көп жылғы шөптер) егін алаңдары мөлшерін ұлғайтуға және азық алаңдарының жалпы көлемінен көп жылдық немесе бір жылғы шөптердің аралас егінін 80-85 % жеткізумен азық егістігінің құрылымын өзгертуге көмек көрсету; </w:t>
      </w:r>
      <w:r>
        <w:br/>
      </w:r>
      <w:r>
        <w:rPr>
          <w:rFonts w:ascii="Times New Roman"/>
          <w:b w:val="false"/>
          <w:i w:val="false"/>
          <w:color w:val="000000"/>
          <w:sz w:val="28"/>
        </w:rPr>
        <w:t xml:space="preserve">
      қолданыстағы құрама жем өнеркәсібін жаңғырту және жаңасын салу; </w:t>
      </w:r>
      <w:r>
        <w:br/>
      </w:r>
      <w:r>
        <w:rPr>
          <w:rFonts w:ascii="Times New Roman"/>
          <w:b w:val="false"/>
          <w:i w:val="false"/>
          <w:color w:val="000000"/>
          <w:sz w:val="28"/>
        </w:rPr>
        <w:t xml:space="preserve">
      құрама жем және белокты-витаминді қоспалар өндіру бойынша кооперативтік бастамада арнайы цехтер мен кәсіпорындарды салуды ынталандыру; </w:t>
      </w:r>
      <w:r>
        <w:br/>
      </w:r>
      <w:r>
        <w:rPr>
          <w:rFonts w:ascii="Times New Roman"/>
          <w:b w:val="false"/>
          <w:i w:val="false"/>
          <w:color w:val="000000"/>
          <w:sz w:val="28"/>
        </w:rPr>
        <w:t xml:space="preserve">
      азықтарды дайындау және қайта өңдеу өндірісі бойынша арнайы құрылымдардың (сервис-орталықтарымен қоса) құрылуына және қалыптасуына көмек көрсету.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Күтілетін нәтижелер </w:t>
      </w:r>
      <w:r>
        <w:br/>
      </w:r>
      <w:r>
        <w:rPr>
          <w:rFonts w:ascii="Times New Roman"/>
          <w:b w:val="false"/>
          <w:i w:val="false"/>
          <w:color w:val="000000"/>
          <w:sz w:val="28"/>
        </w:rPr>
        <w:t xml:space="preserve">
      азықтардың барлық түрі бойынша мал шаруашылығының қажеттілігін қанағаттандыру, тұрақты азық базасын құру арқылы малдарды азықтандыру рациондарының теңгерімін жақсарту; </w:t>
      </w:r>
      <w:r>
        <w:br/>
      </w:r>
      <w:r>
        <w:rPr>
          <w:rFonts w:ascii="Times New Roman"/>
          <w:b w:val="false"/>
          <w:i w:val="false"/>
          <w:color w:val="000000"/>
          <w:sz w:val="28"/>
        </w:rPr>
        <w:t xml:space="preserve">
      дала және шағын-жайылымдық азық өндірісінің ғылыми негізделген жүйесін, республика өңірлерінің табиғи-экономикалық және экологиялық жағдайына және мал шаруашылығының мамандануына байланысты азықтар дайындау, даярлау және сақтаудың жүйесін енгізу; </w:t>
      </w:r>
      <w:r>
        <w:br/>
      </w:r>
      <w:r>
        <w:rPr>
          <w:rFonts w:ascii="Times New Roman"/>
          <w:b w:val="false"/>
          <w:i w:val="false"/>
          <w:color w:val="000000"/>
          <w:sz w:val="28"/>
        </w:rPr>
        <w:t xml:space="preserve">
      малдардың биологиялық әлеуетін барынша пайдалану кезіндегі малдар мен құстардың өнімділігін арттыруды қамтамасыз ету; </w:t>
      </w:r>
      <w:r>
        <w:br/>
      </w:r>
      <w:r>
        <w:rPr>
          <w:rFonts w:ascii="Times New Roman"/>
          <w:b w:val="false"/>
          <w:i w:val="false"/>
          <w:color w:val="000000"/>
          <w:sz w:val="28"/>
        </w:rPr>
        <w:t xml:space="preserve">
      тұрақты азық базасын құру және малдарды толықтай және теңгерімді азықтандыруды қамтамасыз ету. </w:t>
      </w:r>
    </w:p>
    <w:bookmarkStart w:name="z23"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 Балық шаруашылығы өнімін өндіру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Салада балық шаруашылығы су тоғандары мен учаскелерін пайдаланушыларға ұзақ мерзімді бекіту жүргізілуде. Бұл пайдаланушыларға балық қорларына ұзақ мерзімге қол жеткізуге, бекітілген су тоғандары мен учаскелерінде балық шаруашылығын дамытуға, қорғауға және өсіруге, сондай-ақ, ғылыми зерттеулер жүргізуге өз қаражаттары мен инвестицияларды, оның ішінде шетелден тарту жұмыстарын жоспарлы түрде жүргізуге кепіл беруге мүмкіндік береді. </w:t>
      </w:r>
      <w:r>
        <w:br/>
      </w:r>
      <w:r>
        <w:rPr>
          <w:rFonts w:ascii="Times New Roman"/>
          <w:b w:val="false"/>
          <w:i w:val="false"/>
          <w:color w:val="000000"/>
          <w:sz w:val="28"/>
        </w:rPr>
        <w:t xml:space="preserve">
      2007 жылдың қорытындысы бойынша халықаралық, республикалық және жергілікті маңызы бар 1970 балық шаруашылығы су тоғандары (учаскелері) ұзақ мерзімді негізде 10 жылға 1037 пайдаланушыға бекітіліп берілді. </w:t>
      </w:r>
      <w:r>
        <w:br/>
      </w:r>
      <w:r>
        <w:rPr>
          <w:rFonts w:ascii="Times New Roman"/>
          <w:b w:val="false"/>
          <w:i w:val="false"/>
          <w:color w:val="000000"/>
          <w:sz w:val="28"/>
        </w:rPr>
        <w:t xml:space="preserve">
      2007 жылы 49,2 мың тонна балық ауланды. Балық қорларын пайдаланғаны үшін 384,4 млн. теңге сомасына төлем төленді. </w:t>
      </w:r>
      <w:r>
        <w:br/>
      </w:r>
      <w:r>
        <w:rPr>
          <w:rFonts w:ascii="Times New Roman"/>
          <w:b w:val="false"/>
          <w:i w:val="false"/>
          <w:color w:val="000000"/>
          <w:sz w:val="28"/>
        </w:rPr>
        <w:t xml:space="preserve">
      Теңіздегі балық аулауды дамытуға қолайлы жағдай жасау, өндіру және қайта өңдеу өнеркәсібіне инвестициялар тарту мақсатында Қазақстан Республикасының Үкіметі теңіз балықтарының түрлерін пайдалану үшін "нөлдік" төлем ставкасын белгілеу туралы қаулы қабылдады. </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теңіз балығы және басқа су жануарларын аулау кәсібінің жоқтығы; </w:t>
      </w:r>
      <w:r>
        <w:br/>
      </w:r>
      <w:r>
        <w:rPr>
          <w:rFonts w:ascii="Times New Roman"/>
          <w:b w:val="false"/>
          <w:i w:val="false"/>
          <w:color w:val="000000"/>
          <w:sz w:val="28"/>
        </w:rPr>
        <w:t xml:space="preserve">
      балық шаруашылығы өнімі өндірісінің төмен деңгейде техникалық жарақталуы; </w:t>
      </w:r>
      <w:r>
        <w:br/>
      </w:r>
      <w:r>
        <w:rPr>
          <w:rFonts w:ascii="Times New Roman"/>
          <w:b w:val="false"/>
          <w:i w:val="false"/>
          <w:color w:val="000000"/>
          <w:sz w:val="28"/>
        </w:rPr>
        <w:t xml:space="preserve">
      балыққа арналған азық бағасының жоғарылығы; </w:t>
      </w:r>
      <w:r>
        <w:br/>
      </w:r>
      <w:r>
        <w:rPr>
          <w:rFonts w:ascii="Times New Roman"/>
          <w:b w:val="false"/>
          <w:i w:val="false"/>
          <w:color w:val="000000"/>
          <w:sz w:val="28"/>
        </w:rPr>
        <w:t xml:space="preserve">
      тоңазытылған тұтас балық экспортының үлесі оның жалпы экспорты көлемінің 60-70%-ын құрайды; </w:t>
      </w:r>
      <w:r>
        <w:br/>
      </w:r>
      <w:r>
        <w:rPr>
          <w:rFonts w:ascii="Times New Roman"/>
          <w:b w:val="false"/>
          <w:i w:val="false"/>
          <w:color w:val="000000"/>
          <w:sz w:val="28"/>
        </w:rPr>
        <w:t xml:space="preserve">
      халықаралық, республикалық және жергілікті маңызы бар су тоғандары ұзақ мерзімді негізде бекіту мақсатында олардың әлеуетін анықтау үшін толық зерттелмеген; </w:t>
      </w:r>
      <w:r>
        <w:br/>
      </w:r>
      <w:r>
        <w:rPr>
          <w:rFonts w:ascii="Times New Roman"/>
          <w:b w:val="false"/>
          <w:i w:val="false"/>
          <w:color w:val="000000"/>
          <w:sz w:val="28"/>
        </w:rPr>
        <w:t xml:space="preserve">
      балық шаруашылығын мемлекеттік қолдау шараларының жоқтығы.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Шаралар </w:t>
      </w:r>
      <w:r>
        <w:br/>
      </w:r>
      <w:r>
        <w:rPr>
          <w:rFonts w:ascii="Times New Roman"/>
          <w:b w:val="false"/>
          <w:i w:val="false"/>
          <w:color w:val="000000"/>
          <w:sz w:val="28"/>
        </w:rPr>
        <w:t xml:space="preserve">
      табиғи мекендеу ортасынан алынған бекіре балықтарын сатып алу қызметіне, олардың уылдырықтарын қайта өңдеуге және сатуға мемлекеттік монополияны енгізу; </w:t>
      </w:r>
      <w:r>
        <w:br/>
      </w:r>
      <w:r>
        <w:rPr>
          <w:rFonts w:ascii="Times New Roman"/>
          <w:b w:val="false"/>
          <w:i w:val="false"/>
          <w:color w:val="000000"/>
          <w:sz w:val="28"/>
        </w:rPr>
        <w:t xml:space="preserve">
      Каспий теңізінде теңіз кәсіпшілігін, тауарлы балық шаруашылығын дамытуды мемлекеттік қолдау іс-шараларын әзірлеу және механизмін жасау; </w:t>
      </w:r>
      <w:r>
        <w:br/>
      </w:r>
      <w:r>
        <w:rPr>
          <w:rFonts w:ascii="Times New Roman"/>
          <w:b w:val="false"/>
          <w:i w:val="false"/>
          <w:color w:val="000000"/>
          <w:sz w:val="28"/>
        </w:rPr>
        <w:t xml:space="preserve">
      бекіре шабақтарын өсіру көлемін жыл сайын 12-15 миллион данаға жеткізе отырып Атырау бекіре балық өсіру зауытын қайта құру және жаңғырту жұмыстарын жүргізу; </w:t>
      </w:r>
      <w:r>
        <w:br/>
      </w:r>
      <w:r>
        <w:rPr>
          <w:rFonts w:ascii="Times New Roman"/>
          <w:b w:val="false"/>
          <w:i w:val="false"/>
          <w:color w:val="000000"/>
          <w:sz w:val="28"/>
        </w:rPr>
        <w:t xml:space="preserve">
      республиканың негізгі балық шаруашылығы су тоғандарында мелиоративтік жұмыстар жүргізу; </w:t>
      </w:r>
      <w:r>
        <w:br/>
      </w:r>
      <w:r>
        <w:rPr>
          <w:rFonts w:ascii="Times New Roman"/>
          <w:b w:val="false"/>
          <w:i w:val="false"/>
          <w:color w:val="000000"/>
          <w:sz w:val="28"/>
        </w:rPr>
        <w:t xml:space="preserve">
      балық егу материалдары мен азықтарды сатып алуды 50-пайыздық субсидиялау жолымен балық өсіру шаруашылықтарын ұйымдастыруға ықпал жасау.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Күтілетін нәтижелер </w:t>
      </w:r>
      <w:r>
        <w:br/>
      </w:r>
      <w:r>
        <w:rPr>
          <w:rFonts w:ascii="Times New Roman"/>
          <w:b w:val="false"/>
          <w:i w:val="false"/>
          <w:color w:val="000000"/>
          <w:sz w:val="28"/>
        </w:rPr>
        <w:t xml:space="preserve">
      өндірістің техникалық деңгейін көтеру және жоғары қосымша құны бар және әлемдік талаптарға сай бәсекеге қабілетті балық өнімін шығаруды көбейту; </w:t>
      </w:r>
      <w:r>
        <w:br/>
      </w:r>
      <w:r>
        <w:rPr>
          <w:rFonts w:ascii="Times New Roman"/>
          <w:b w:val="false"/>
          <w:i w:val="false"/>
          <w:color w:val="000000"/>
          <w:sz w:val="28"/>
        </w:rPr>
        <w:t xml:space="preserve">
      ұзақ мерзімді негізде бекітілген балық шаруашылығы су тоғандары мен олардың учаскелерінің санын 2011 жылға қарай 90 % дейін арттыру; </w:t>
      </w:r>
      <w:r>
        <w:br/>
      </w:r>
      <w:r>
        <w:rPr>
          <w:rFonts w:ascii="Times New Roman"/>
          <w:b w:val="false"/>
          <w:i w:val="false"/>
          <w:color w:val="000000"/>
          <w:sz w:val="28"/>
        </w:rPr>
        <w:t xml:space="preserve">
      балық және басқа да су жануарларын аулауды 2009 жылы 50,25 мың тоннаға, 2010 жылы - 50,75 мың тоннаға, 2011 жылы - 51,25 мың тоннаға дейін арттыру; </w:t>
      </w:r>
      <w:r>
        <w:br/>
      </w:r>
      <w:r>
        <w:rPr>
          <w:rFonts w:ascii="Times New Roman"/>
          <w:b w:val="false"/>
          <w:i w:val="false"/>
          <w:color w:val="000000"/>
          <w:sz w:val="28"/>
        </w:rPr>
        <w:t xml:space="preserve">
      2011 жылға қарай 35 тауарлы балық өсіру шаруашылықтарын ұйымдастыру; </w:t>
      </w:r>
      <w:r>
        <w:br/>
      </w:r>
      <w:r>
        <w:rPr>
          <w:rFonts w:ascii="Times New Roman"/>
          <w:b w:val="false"/>
          <w:i w:val="false"/>
          <w:color w:val="000000"/>
          <w:sz w:val="28"/>
        </w:rPr>
        <w:t xml:space="preserve">
      теңіз балықтарының түрлерін аулауды 2009 жылы лимиттің 10 %-на дейін, 2010 жылы - лимиттің 25 %-на дейін, 2011 жылы лимиттің 50 %-на дейін арттыру; </w:t>
      </w:r>
      <w:r>
        <w:br/>
      </w:r>
      <w:r>
        <w:rPr>
          <w:rFonts w:ascii="Times New Roman"/>
          <w:b w:val="false"/>
          <w:i w:val="false"/>
          <w:color w:val="000000"/>
          <w:sz w:val="28"/>
        </w:rPr>
        <w:t xml:space="preserve">
      2011 жылы терең қайта өңделген өнім мен тоңазытылған балықты қоса алғанда 36 мың тоннаға дейін балық өнімін экспортқа сату. </w:t>
      </w:r>
    </w:p>
    <w:bookmarkStart w:name="z24"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 Қайта өңдеу өндірістерін дамыту және қолдау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АӨК қайта өңдеу кешенінің қазіргі заманғы жай-күйін тұрақты және өндірістің өсуіне біршама әлеуеті бар деп бағалауға болады. Ауыл шаруашылығы өнімін қайта өңдеу және тамақ өнімдері өндірісінің көлемі жыл сайын ұлғаюда. </w:t>
      </w:r>
      <w:r>
        <w:br/>
      </w:r>
      <w:r>
        <w:rPr>
          <w:rFonts w:ascii="Times New Roman"/>
          <w:b w:val="false"/>
          <w:i w:val="false"/>
          <w:color w:val="000000"/>
          <w:sz w:val="28"/>
        </w:rPr>
        <w:t xml:space="preserve">
      2007 жылдағы қайта өңдеу кәсіпорындарының өнім өндіруін талдау 2005 жылмен салыстырғанда өнім түрлерінің көпшілігі бойынша өндіріс көлемінің артқанындығын көрсетіп отыр. 2007 жылы қайта өңдеу кәсіпорындары сомасы 559,9 млрд. теңгеге өнім өндірді, бұл 2005 жылдан 34,1 %-ға артық. </w:t>
      </w:r>
      <w:r>
        <w:br/>
      </w:r>
      <w:r>
        <w:rPr>
          <w:rFonts w:ascii="Times New Roman"/>
          <w:b w:val="false"/>
          <w:i w:val="false"/>
          <w:color w:val="000000"/>
          <w:sz w:val="28"/>
        </w:rPr>
        <w:t xml:space="preserve">
      2007 жылы 2006 жылмен салыстырғанда шұжық өнімдері өндірісі 1,4 есе, ет және ет-өсімдік консервілерінің 1,8 есе, өңделген сүттің 1,4 есе, қойылтылған сүттің 17,5 %-ға, ашыған сүт өнімдерінің 21,7%-ға, балмұздақтың 10,1%-ға, ұнның 14,5 %-ға, жарманың 1,7 есе, макарон өнімдерінің 39%-ға, жеміс және кекеніс шырындарының 1,7 есе, печеньенің 18,5%-ға, маргариннің 44,3%-ға, шоколадтың 11,6%-ға, жеміс консервілерінің 27,8 %-ға, көкөніс консервілерінің 0,8%-ға артуы байқалды. </w:t>
      </w:r>
      <w:r>
        <w:br/>
      </w:r>
      <w:r>
        <w:rPr>
          <w:rFonts w:ascii="Times New Roman"/>
          <w:b w:val="false"/>
          <w:i w:val="false"/>
          <w:color w:val="000000"/>
          <w:sz w:val="28"/>
        </w:rPr>
        <w:t xml:space="preserve">
      2007 жылы қайта өңделген ауыл шаруашылығы шикізатының үлесі оның өндірісінің жалпы көлеміне артты: сүт - 29 %-ға дейін (2006 жыл - 26,6 %), дәнді дақыл - 37 %-ға дейін (28,2 %), майлы дақыл - 98%-ға дейін (75 %), ет - 24%-ға дейін(17,8%). </w:t>
      </w:r>
      <w:r>
        <w:br/>
      </w:r>
      <w:r>
        <w:rPr>
          <w:rFonts w:ascii="Times New Roman"/>
          <w:b w:val="false"/>
          <w:i w:val="false"/>
          <w:color w:val="000000"/>
          <w:sz w:val="28"/>
        </w:rPr>
        <w:t xml:space="preserve">
      Тамақ өнеркәсібін дамыту және ауыл шаруашылығы шикізатын қайта өңдеу өнімдерінің бәсекеге қабілеттілігін арттыру мақсатында қайта өңдеу кәсіпорындарына айналым қаражатын толықтыруға екінші деңгейлі банктер беретін кредиттер бойынша банк сыйақы ставкасын субсидиялау көзделді, бұл 2007 жылы республикамыздың барлық өңірлерінен 141 ауыл шаруашылығы өнімдерін қайта өңдеу және тамақ өнеркәсібі кәсіпорындарына банктерден 16212,6 млн. теңге сомасына кредит алуға мүмкіндік берді, 2005 жылы 125 кәсіпорын 13309,8 млн. теңге арзандатылған кредит алған болатын. </w:t>
      </w:r>
      <w:r>
        <w:br/>
      </w:r>
      <w:r>
        <w:rPr>
          <w:rFonts w:ascii="Times New Roman"/>
          <w:b w:val="false"/>
          <w:i w:val="false"/>
          <w:color w:val="000000"/>
          <w:sz w:val="28"/>
        </w:rPr>
        <w:t xml:space="preserve">
      Қайта өңдеу кәсіпорындарына екінші деңгейлі банктерінің кредиттері бойынша сыйақы ставкасын субсидиялау 5 жыл ішінде банк кредиттерін арзандатуға және салаға 58,1 млрд. теңге тартуға мүмкіндік берді, яғни бюджеттік субсидияның әрбір 1 теңгесі кредиттік қаражаттың 15 теңгесін тартты. 2007 жылы 2006 жылмен салыстырғанда етті ақшалай сатып алу көлемі 15 %-ға (1504,5 млн. теңгеден 1724,0 млн. теңгеге дейін), сүт - 21 %-ға (2058,6 млн. теңгеден 2500,0 млн. теңгеге дейін), дәнді дақылдар - 27 %-ға (14346,8 млн. теңгеден 18 219,4 млн. теңгеге дейін) артты. </w:t>
      </w:r>
      <w:r>
        <w:br/>
      </w:r>
      <w:r>
        <w:rPr>
          <w:rFonts w:ascii="Times New Roman"/>
          <w:b w:val="false"/>
          <w:i w:val="false"/>
          <w:color w:val="000000"/>
          <w:sz w:val="28"/>
        </w:rPr>
        <w:t xml:space="preserve">
      2007 жылдан бастап 8 басым бағыт бойынша жұмыс істейтін қайта өңдеу кәсіпорындарына ҚҚС ставкасы 70 %-ға төмендетілді. </w:t>
      </w:r>
      <w:r>
        <w:br/>
      </w:r>
      <w:r>
        <w:rPr>
          <w:rFonts w:ascii="Times New Roman"/>
          <w:b w:val="false"/>
          <w:i w:val="false"/>
          <w:color w:val="000000"/>
          <w:sz w:val="28"/>
        </w:rPr>
        <w:t xml:space="preserve">
      Нәтижесінде осы салада ҚҚС бойынша түсімдер 21 %-ға артты, бірлескен табыс салығының түсімі 15,8 %-ға өсті, ал әлеуметтік салық бойынша төлемдер өсуі 17,9 %-ды құрады. </w:t>
      </w:r>
      <w:r>
        <w:br/>
      </w:r>
      <w:r>
        <w:rPr>
          <w:rFonts w:ascii="Times New Roman"/>
          <w:b w:val="false"/>
          <w:i w:val="false"/>
          <w:color w:val="000000"/>
          <w:sz w:val="28"/>
        </w:rPr>
        <w:t xml:space="preserve">
      Қазіргі кезде қайта өңдеу саласы экономиканың аграрлық саласының әлсіз буыны болып табылатынын ескере отырып, мемлекеттік ынталандыру мен қолдау шараларын күшейту және осының есебінен оның техникалық және технологиялық қайта жарақталуына қол жеткізу жоспарланып отыр. </w:t>
      </w:r>
      <w:r>
        <w:br/>
      </w:r>
      <w:r>
        <w:rPr>
          <w:rFonts w:ascii="Times New Roman"/>
          <w:b w:val="false"/>
          <w:i w:val="false"/>
          <w:color w:val="000000"/>
          <w:sz w:val="28"/>
        </w:rPr>
        <w:t xml:space="preserve">
      Қайта өңдеу саласын мемлекеттік қолдауды күшейту қажеттілігі біздің еліміздің терең қайта өңделген өнімдердің импортына жыл сайын шамамен 1,9 млрд. АҚШ долларын жұмсайтынымен және олардың жартысынан көбі қайта өңдеу саласына мемлекет тарапынан күшейтілген қолдау шараларын қолданатын Ресей мен Украинаға келетіндігімен түсіндіріледі. </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ауыл шаруашылығы өнімдерін қайта өңдеу кәсіпорындары технологиялық жабдықтарының тозу деңгейінің жоғары болуы (50 % жоғары); </w:t>
      </w:r>
      <w:r>
        <w:br/>
      </w:r>
      <w:r>
        <w:rPr>
          <w:rFonts w:ascii="Times New Roman"/>
          <w:b w:val="false"/>
          <w:i w:val="false"/>
          <w:color w:val="000000"/>
          <w:sz w:val="28"/>
        </w:rPr>
        <w:t xml:space="preserve">
      ауыл шаруашылығы шикізатын өнеркәсіптік қайта өңдеу деңгейінің төмендігі; </w:t>
      </w:r>
      <w:r>
        <w:br/>
      </w:r>
      <w:r>
        <w:rPr>
          <w:rFonts w:ascii="Times New Roman"/>
          <w:b w:val="false"/>
          <w:i w:val="false"/>
          <w:color w:val="000000"/>
          <w:sz w:val="28"/>
        </w:rPr>
        <w:t xml:space="preserve">
      шикізаттың жоқ болуынан қайта өңдеу кәсіпорындары қуатының жұмсалынбауы; </w:t>
      </w:r>
      <w:r>
        <w:br/>
      </w:r>
      <w:r>
        <w:rPr>
          <w:rFonts w:ascii="Times New Roman"/>
          <w:b w:val="false"/>
          <w:i w:val="false"/>
          <w:color w:val="000000"/>
          <w:sz w:val="28"/>
        </w:rPr>
        <w:t xml:space="preserve">
      қайта өңдеу өнімдерінің бәсекеге қабілеттігінің жеткіліксіз деңгейі және нәтижесі ретінде олардың кейбіреуі бойынша импорт үлесінің жоғары болуы; </w:t>
      </w:r>
      <w:r>
        <w:br/>
      </w:r>
      <w:r>
        <w:rPr>
          <w:rFonts w:ascii="Times New Roman"/>
          <w:b w:val="false"/>
          <w:i w:val="false"/>
          <w:color w:val="000000"/>
          <w:sz w:val="28"/>
        </w:rPr>
        <w:t xml:space="preserve">
      тамақ өнеркәсібі кәсіпорындарының кәсіпорынды басқару жүйесіндегі бірыңғай нормаларға, оның ішінде экологиялық қауіпсіздік нормаларына сәйкес болмауы; </w:t>
      </w:r>
      <w:r>
        <w:br/>
      </w:r>
      <w:r>
        <w:rPr>
          <w:rFonts w:ascii="Times New Roman"/>
          <w:b w:val="false"/>
          <w:i w:val="false"/>
          <w:color w:val="000000"/>
          <w:sz w:val="28"/>
        </w:rPr>
        <w:t xml:space="preserve">
      халықаралық стандарттар талаптарына сәйкес аккредиттелген зертханалардың жоқтығы;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Шаралар </w:t>
      </w:r>
      <w:r>
        <w:br/>
      </w:r>
      <w:r>
        <w:rPr>
          <w:rFonts w:ascii="Times New Roman"/>
          <w:b w:val="false"/>
          <w:i w:val="false"/>
          <w:color w:val="000000"/>
          <w:sz w:val="28"/>
        </w:rPr>
        <w:t xml:space="preserve">
      қайта өңдеу кәсіпорындарының айналым қаражатын толтыру үшін және техникалық және технологиялық қайта жарақтау үшін қаржы институттарынан алған кредит ресурстарының сыйақы ставкасын субсидиялау бойынша бюджеттік бағдарламалармен барынша қамтуға жағдай жасау; </w:t>
      </w:r>
      <w:r>
        <w:br/>
      </w:r>
      <w:r>
        <w:rPr>
          <w:rFonts w:ascii="Times New Roman"/>
          <w:b w:val="false"/>
          <w:i w:val="false"/>
          <w:color w:val="000000"/>
          <w:sz w:val="28"/>
        </w:rPr>
        <w:t xml:space="preserve">
      тауарлардың азық-түлік топтары бойынша тарифтік қорғау деңгейін көтеру; </w:t>
      </w:r>
      <w:r>
        <w:br/>
      </w:r>
      <w:r>
        <w:rPr>
          <w:rFonts w:ascii="Times New Roman"/>
          <w:b w:val="false"/>
          <w:i w:val="false"/>
          <w:color w:val="000000"/>
          <w:sz w:val="28"/>
        </w:rPr>
        <w:t xml:space="preserve">
      ұлттық стандарттар мен АӨК өніміне әзірленген техникалық регламенттерді ИСО және ХАССП талаптарына сәйкес халықаралық сапа стандарттарымен үйлестіру; </w:t>
      </w:r>
      <w:r>
        <w:br/>
      </w:r>
      <w:r>
        <w:rPr>
          <w:rFonts w:ascii="Times New Roman"/>
          <w:b w:val="false"/>
          <w:i w:val="false"/>
          <w:color w:val="000000"/>
          <w:sz w:val="28"/>
        </w:rPr>
        <w:t xml:space="preserve">
      АӨК өнімдеріне мемлекеттік стандарттарды және техникалық регламенттерді әзірлеу және оларды енгізу; </w:t>
      </w:r>
      <w:r>
        <w:br/>
      </w:r>
      <w:r>
        <w:rPr>
          <w:rFonts w:ascii="Times New Roman"/>
          <w:b w:val="false"/>
          <w:i w:val="false"/>
          <w:color w:val="000000"/>
          <w:sz w:val="28"/>
        </w:rPr>
        <w:t xml:space="preserve">
      АӨК субъектілерінің менеджмент жүйесінің халықаралық стандарттарына сәйкес сапа менеджменті жүйесін әзірлеуге, енгізуге және сертификаттауға кеткен шығындарын субсидиялау; </w:t>
      </w:r>
      <w:r>
        <w:br/>
      </w:r>
      <w:r>
        <w:rPr>
          <w:rFonts w:ascii="Times New Roman"/>
          <w:b w:val="false"/>
          <w:i w:val="false"/>
          <w:color w:val="000000"/>
          <w:sz w:val="28"/>
        </w:rPr>
        <w:t xml:space="preserve">
      мал шаруашылығы дамыған өңірлерде мал жүндері мен терілерін қайта өңдеу бойынша технологиялық жабдықтар салу және сатып алу; </w:t>
      </w:r>
      <w:r>
        <w:br/>
      </w:r>
      <w:r>
        <w:rPr>
          <w:rFonts w:ascii="Times New Roman"/>
          <w:b w:val="false"/>
          <w:i w:val="false"/>
          <w:color w:val="000000"/>
          <w:sz w:val="28"/>
        </w:rPr>
        <w:t xml:space="preserve">
      халықаралық нормаларға сәйкес және ХЛП мен ХАССП принциптерін ескере отырып, АӨК қайта өңдеу салаларында өнімді және мал шаруашылығы шикізатын қайта өңдеудің қауіпсіздігін бақылаудың технологиялық тізбегін енгізу; </w:t>
      </w:r>
      <w:r>
        <w:br/>
      </w:r>
      <w:r>
        <w:rPr>
          <w:rFonts w:ascii="Times New Roman"/>
          <w:b w:val="false"/>
          <w:i w:val="false"/>
          <w:color w:val="000000"/>
          <w:sz w:val="28"/>
        </w:rPr>
        <w:t xml:space="preserve">
      Қазақстан Республикасында тамақ өнімдерінің қауіпсіздігін тиімді бақылау жүйесін ұйымдастыру үшін шетел тәжірибесін тарту; </w:t>
      </w:r>
      <w:r>
        <w:br/>
      </w:r>
      <w:r>
        <w:rPr>
          <w:rFonts w:ascii="Times New Roman"/>
          <w:b w:val="false"/>
          <w:i w:val="false"/>
          <w:color w:val="000000"/>
          <w:sz w:val="28"/>
        </w:rPr>
        <w:t xml:space="preserve">
      биязы жүнді қайта өңдеу өндірісін дамыту; </w:t>
      </w:r>
      <w:r>
        <w:br/>
      </w:r>
      <w:r>
        <w:rPr>
          <w:rFonts w:ascii="Times New Roman"/>
          <w:b w:val="false"/>
          <w:i w:val="false"/>
          <w:color w:val="000000"/>
          <w:sz w:val="28"/>
        </w:rPr>
        <w:t xml:space="preserve">
      вакуумды орамдағы блогты ет және ірі кесекті ет өндіретін етті қайта өңдеу кешендерін ұйымдастыру.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Күтілетін нәтиже </w:t>
      </w:r>
      <w:r>
        <w:br/>
      </w:r>
      <w:r>
        <w:rPr>
          <w:rFonts w:ascii="Times New Roman"/>
          <w:b w:val="false"/>
          <w:i w:val="false"/>
          <w:color w:val="000000"/>
          <w:sz w:val="28"/>
        </w:rPr>
        <w:t xml:space="preserve">
      ауыл шаруашылығы шикізатын қайта өңдеу өнімі өндірісін жыл сайын кем дегенде 7.5 %-ға өсуі; </w:t>
      </w:r>
      <w:r>
        <w:br/>
      </w:r>
      <w:r>
        <w:rPr>
          <w:rFonts w:ascii="Times New Roman"/>
          <w:b w:val="false"/>
          <w:i w:val="false"/>
          <w:color w:val="000000"/>
          <w:sz w:val="28"/>
        </w:rPr>
        <w:t xml:space="preserve">
      2011 жылы жалпы тұтыну көлемінде жеке тамақ өнімдері бойынша импорт үлесінің төмендеуі: сары май 27 %-ға дейін; өсімдік майы - 26,5 %-ға; шұжық - 36,0 %-ға; ірімшік - 48,0 %-ға; қант - 20,0 %; көкөніс және жеміс шырындары - 21,0 %-ға; жеміс-жидек консервілері - 80,0 %-ға; </w:t>
      </w:r>
      <w:r>
        <w:br/>
      </w:r>
      <w:r>
        <w:rPr>
          <w:rFonts w:ascii="Times New Roman"/>
          <w:b w:val="false"/>
          <w:i w:val="false"/>
          <w:color w:val="000000"/>
          <w:sz w:val="28"/>
        </w:rPr>
        <w:t xml:space="preserve">
      2011 жылы ауыл шаруашылығы өнімін қайта өңдеу кәсіпорындарының 160 бірлік жабдығын жаңарту; </w:t>
      </w:r>
      <w:r>
        <w:br/>
      </w:r>
      <w:r>
        <w:rPr>
          <w:rFonts w:ascii="Times New Roman"/>
          <w:b w:val="false"/>
          <w:i w:val="false"/>
          <w:color w:val="000000"/>
          <w:sz w:val="28"/>
        </w:rPr>
        <w:t xml:space="preserve">
      халықаралық деңгейде сынақ зертханаларын (орталықтарын) аккредиттеу; </w:t>
      </w:r>
      <w:r>
        <w:br/>
      </w:r>
      <w:r>
        <w:rPr>
          <w:rFonts w:ascii="Times New Roman"/>
          <w:b w:val="false"/>
          <w:i w:val="false"/>
          <w:color w:val="000000"/>
          <w:sz w:val="28"/>
        </w:rPr>
        <w:t xml:space="preserve">
      2011 жылы менеджмент жүйесінің халықаралық стандарттарын енгізген АӨК субъектілерінің санын 319 бірлікке дейін көбейту; </w:t>
      </w:r>
      <w:r>
        <w:br/>
      </w:r>
      <w:r>
        <w:rPr>
          <w:rFonts w:ascii="Times New Roman"/>
          <w:b w:val="false"/>
          <w:i w:val="false"/>
          <w:color w:val="000000"/>
          <w:sz w:val="28"/>
        </w:rPr>
        <w:t xml:space="preserve">
      сынақ зертханаларын жоғары технологиялы және дәлдігі жоғары өлшеу құралдарымен, сынау жабдықтармен жарақтау; </w:t>
      </w:r>
      <w:r>
        <w:br/>
      </w:r>
      <w:r>
        <w:rPr>
          <w:rFonts w:ascii="Times New Roman"/>
          <w:b w:val="false"/>
          <w:i w:val="false"/>
          <w:color w:val="000000"/>
          <w:sz w:val="28"/>
        </w:rPr>
        <w:t xml:space="preserve">
      жүнді бастапқы өңдеу бойынша фабрикалар салу және пайдалану; </w:t>
      </w:r>
      <w:r>
        <w:br/>
      </w:r>
      <w:r>
        <w:rPr>
          <w:rFonts w:ascii="Times New Roman"/>
          <w:b w:val="false"/>
          <w:i w:val="false"/>
          <w:color w:val="000000"/>
          <w:sz w:val="28"/>
        </w:rPr>
        <w:t xml:space="preserve">
      жануарлар терісін өңдеу бойынша зауыттар салу және пайдалану; </w:t>
      </w:r>
      <w:r>
        <w:br/>
      </w:r>
      <w:r>
        <w:rPr>
          <w:rFonts w:ascii="Times New Roman"/>
          <w:b w:val="false"/>
          <w:i w:val="false"/>
          <w:color w:val="000000"/>
          <w:sz w:val="28"/>
        </w:rPr>
        <w:t xml:space="preserve">
      медициналық-биологиялық құндылықтарды есепке ала отырып, ұйымдасқан ұжымдардың (мектеп, мектепке дейінгі, емдеу-профилактикалық және басқа да мекемелердің) тамақтану рационын қамтамасыз ету. </w:t>
      </w:r>
      <w:r>
        <w:br/>
      </w:r>
      <w:r>
        <w:rPr>
          <w:rFonts w:ascii="Times New Roman"/>
          <w:b w:val="false"/>
          <w:i w:val="false"/>
          <w:color w:val="000000"/>
          <w:sz w:val="28"/>
        </w:rPr>
        <w:t xml:space="preserve">
       </w:t>
      </w:r>
      <w:r>
        <w:rPr>
          <w:rFonts w:ascii="Times New Roman"/>
          <w:b w:val="false"/>
          <w:i w:val="false"/>
          <w:color w:val="ff0000"/>
          <w:sz w:val="28"/>
        </w:rPr>
        <w:t xml:space="preserve">Ескерту. 5.5-бөлімге өзгерту енгізілді - ҚР Үкіметінің 2009.07.13. </w:t>
      </w:r>
      <w:r>
        <w:rPr>
          <w:rFonts w:ascii="Times New Roman"/>
          <w:b w:val="false"/>
          <w:i w:val="false"/>
          <w:color w:val="000000"/>
          <w:sz w:val="28"/>
        </w:rPr>
        <w:t>N 1060</w:t>
      </w:r>
      <w:r>
        <w:rPr>
          <w:rFonts w:ascii="Times New Roman"/>
          <w:b w:val="false"/>
          <w:i w:val="false"/>
          <w:color w:val="ff0000"/>
          <w:sz w:val="28"/>
        </w:rPr>
        <w:t xml:space="preserve"> Қаулысымен. </w:t>
      </w:r>
    </w:p>
    <w:bookmarkStart w:name="z25"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6. Республиканың агроөнеркәсіптік кешенінің тұрақты дамуына жетудің жолдары мен механизмдері </w:t>
      </w:r>
    </w:p>
    <w:bookmarkEnd w:id="18"/>
    <w:bookmarkStart w:name="z26" w:id="19"/>
    <w:p>
      <w:pPr>
        <w:spacing w:after="0"/>
        <w:ind w:left="0"/>
        <w:jc w:val="both"/>
      </w:pPr>
      <w:r>
        <w:rPr>
          <w:rFonts w:ascii="Times New Roman"/>
          <w:b w:val="false"/>
          <w:i w:val="false"/>
          <w:color w:val="000000"/>
          <w:sz w:val="28"/>
        </w:rPr>
        <w:t>
</w:t>
      </w:r>
      <w:r>
        <w:rPr>
          <w:rFonts w:ascii="Times New Roman"/>
          <w:b/>
          <w:i w:val="false"/>
          <w:color w:val="000000"/>
          <w:sz w:val="28"/>
        </w:rPr>
        <w:t xml:space="preserve">      6.1. Жер құнарлылығын қорғау және арттыру, ауыл шаруашылығы өндірісін экологияландыру </w:t>
      </w:r>
    </w:p>
    <w:bookmarkEnd w:id="19"/>
    <w:p>
      <w:pPr>
        <w:spacing w:after="0"/>
        <w:ind w:left="0"/>
        <w:jc w:val="both"/>
      </w:pPr>
      <w:r>
        <w:rPr>
          <w:rFonts w:ascii="Times New Roman"/>
          <w:b w:val="false"/>
          <w:i w:val="false"/>
          <w:color w:val="000000"/>
          <w:sz w:val="28"/>
        </w:rPr>
        <w:t xml:space="preserve">      Қазақстанның барлық облыстарында топырақ сапасы нашарлауының тұрақты тенденциясы байқалады: топырақ құрамындағы қарашірік пен қоректік заттардың; өсімдіктердің түрлік құрамы мен өнімділігінің төмендеуі, бұл азық базасының әлеуетін төмендетті. Ауыл шаруашылығына пайдаланылатын жерлер азып-тозуға, ластануға ұшыраған және құнарлығының қалпына келтіру қабілетін жоғалтуда. </w:t>
      </w:r>
      <w:r>
        <w:br/>
      </w:r>
      <w:r>
        <w:rPr>
          <w:rFonts w:ascii="Times New Roman"/>
          <w:b w:val="false"/>
          <w:i w:val="false"/>
          <w:color w:val="000000"/>
          <w:sz w:val="28"/>
        </w:rPr>
        <w:t xml:space="preserve">
      Қазақстан Республикасы аумағында ауыл шаруашылығы алқаптарының едәуір белігі жер құнарлығына кері әсер ететін белгілердің болуымен сипатталады. </w:t>
      </w:r>
      <w:r>
        <w:br/>
      </w:r>
      <w:r>
        <w:rPr>
          <w:rFonts w:ascii="Times New Roman"/>
          <w:b w:val="false"/>
          <w:i w:val="false"/>
          <w:color w:val="000000"/>
          <w:sz w:val="28"/>
        </w:rPr>
        <w:t xml:space="preserve">
      Отарлы және басқа да жайылымдардың елді мекендерден алыс орналасуына байланысты, сондай-ақ, суландырылмау себебінен олардың көп бөлігі пайданылмайды. Республикада суландырылған жайылымдар көлемі үнемі азаюда. Суландыру құрылыстардың көбісі жөндеу және қайта құруды талап етеді. </w:t>
      </w:r>
      <w:r>
        <w:br/>
      </w:r>
      <w:r>
        <w:rPr>
          <w:rFonts w:ascii="Times New Roman"/>
          <w:b w:val="false"/>
          <w:i w:val="false"/>
          <w:color w:val="000000"/>
          <w:sz w:val="28"/>
        </w:rPr>
        <w:t xml:space="preserve">
      Жем-шөптік алқаптар, әсіресе, елді мекендерге, мұнай шығарылатын жерлерге жақын орналасқан жерлердің экологиялық жағдайы республиканың барлық аумақтарында іс жүзінде нашарлай түсуде. </w:t>
      </w:r>
      <w:r>
        <w:br/>
      </w:r>
      <w:r>
        <w:rPr>
          <w:rFonts w:ascii="Times New Roman"/>
          <w:b w:val="false"/>
          <w:i w:val="false"/>
          <w:color w:val="000000"/>
          <w:sz w:val="28"/>
        </w:rPr>
        <w:t xml:space="preserve">
      Жерлердің сапалық сипаттамасының деректері бойынша, су және жел эрозиясына ұшыраған ауыл шаруашылығына пайдаланылатын жерлердің жалпы көлемі 30,7 млн. гектарды немесе 14,2 %-ды, оның ішінде егістік 1,6 млн. гектарды құрайды. Ауыл шаруашылығы алқаптарының құрамында жем-шөптік алқаптардың әрбір жетінші гектары эрозияға ұшыраған жайылымдар ретінде көрсетілген, орташа және эрозияға қатты ұшыраған жерлер 11,3 %-ды алып жатыр. </w:t>
      </w:r>
      <w:r>
        <w:br/>
      </w:r>
      <w:r>
        <w:rPr>
          <w:rFonts w:ascii="Times New Roman"/>
          <w:b w:val="false"/>
          <w:i w:val="false"/>
          <w:color w:val="000000"/>
          <w:sz w:val="28"/>
        </w:rPr>
        <w:t xml:space="preserve">
      Жыртылған жерлердің біршама аудандарында топырақтың қарашіріктенбеуі байқалады. Соңғы отыз жылда әртүрлі топырақтарда қарашіріктің құрамы 10-нан 20 %-ға дейін төмендеді. </w:t>
      </w:r>
      <w:r>
        <w:br/>
      </w:r>
      <w:r>
        <w:rPr>
          <w:rFonts w:ascii="Times New Roman"/>
          <w:b w:val="false"/>
          <w:i w:val="false"/>
          <w:color w:val="000000"/>
          <w:sz w:val="28"/>
        </w:rPr>
        <w:t xml:space="preserve">
      Қазақстан аумағының шамамен 70%-ға жуық жерлері әртүрлі деңгейде шөлдену мен азып-тозуға ұшыраған.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Шаралар </w:t>
      </w:r>
      <w:r>
        <w:br/>
      </w:r>
      <w:r>
        <w:rPr>
          <w:rFonts w:ascii="Times New Roman"/>
          <w:b w:val="false"/>
          <w:i w:val="false"/>
          <w:color w:val="000000"/>
          <w:sz w:val="28"/>
        </w:rPr>
        <w:t xml:space="preserve">
      жерді қорғауды, топырақ құнарлылығын арттыруды және агротехнологиялардың экологиялық қауіпсіздігін қамтамасыз ету; </w:t>
      </w:r>
      <w:r>
        <w:br/>
      </w:r>
      <w:r>
        <w:rPr>
          <w:rFonts w:ascii="Times New Roman"/>
          <w:b w:val="false"/>
          <w:i w:val="false"/>
          <w:color w:val="000000"/>
          <w:sz w:val="28"/>
        </w:rPr>
        <w:t xml:space="preserve">
      ауыл шаруашылығы алқаптарының өнімділігін арттыру, эрозиялық процестердің алдын алу және топырақ құнарлылығын қалпына келтіру мақсатында егіс алаңдары мен ауыспалы егіс құрылымын оңтайландыру; </w:t>
      </w:r>
      <w:r>
        <w:br/>
      </w:r>
      <w:r>
        <w:rPr>
          <w:rFonts w:ascii="Times New Roman"/>
          <w:b w:val="false"/>
          <w:i w:val="false"/>
          <w:color w:val="000000"/>
          <w:sz w:val="28"/>
        </w:rPr>
        <w:t xml:space="preserve">
      минералды және органикалық тыңайтқыштарды пайдалану көлемін ұлғайту арқылы қарашірік және негізгі қоректік заттардың теңгерімін жақсарту; </w:t>
      </w:r>
      <w:r>
        <w:br/>
      </w:r>
      <w:r>
        <w:rPr>
          <w:rFonts w:ascii="Times New Roman"/>
          <w:b w:val="false"/>
          <w:i w:val="false"/>
          <w:color w:val="000000"/>
          <w:sz w:val="28"/>
        </w:rPr>
        <w:t xml:space="preserve">
      топырақты өңдеуде топырақ қорғау технологияларын пайдалануды кеңейту; </w:t>
      </w:r>
      <w:r>
        <w:br/>
      </w:r>
      <w:r>
        <w:rPr>
          <w:rFonts w:ascii="Times New Roman"/>
          <w:b w:val="false"/>
          <w:i w:val="false"/>
          <w:color w:val="000000"/>
          <w:sz w:val="28"/>
        </w:rPr>
        <w:t xml:space="preserve">
      топырақтың ауыр металдармен, өнеркәсіптік қалдықтармен, пестицидтермен және басқа агрохимикаттармен ластануын болдырмау жөніндегі шараларды жүзеге асыру; </w:t>
      </w:r>
      <w:r>
        <w:br/>
      </w:r>
      <w:r>
        <w:rPr>
          <w:rFonts w:ascii="Times New Roman"/>
          <w:b w:val="false"/>
          <w:i w:val="false"/>
          <w:color w:val="000000"/>
          <w:sz w:val="28"/>
        </w:rPr>
        <w:t xml:space="preserve">
      ауыл шаруашылығы алқаптарының құнарлылығына жүйелі мониторинг жүргізу, ғылыми-зерттеу және тәжірибелік-конструкторлық жұмыстардың жетістіктерін енгізу;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Күтілетін нәтижелер </w:t>
      </w:r>
      <w:r>
        <w:br/>
      </w:r>
      <w:r>
        <w:rPr>
          <w:rFonts w:ascii="Times New Roman"/>
          <w:b w:val="false"/>
          <w:i w:val="false"/>
          <w:color w:val="000000"/>
          <w:sz w:val="28"/>
        </w:rPr>
        <w:t xml:space="preserve">
      топырақ құнарлығын тұрақты қалпына келтіру және қорғау. </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6.2-кіші бөлімге өзгерту енгізу көзделген - ҚР Үкіметінің 2010.07.20 № 744 Қаулысымен (жариялануға жатпайды).</w:t>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 Суармалы егіншілікті тиімді дамыту және өнімділігін арттыру үшін мелиоративті жағдай жасау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Суарылатын жерлер суарылмайтын және тәлімі жерлерден 5-6 есе өнімді. Қазіргі таңда Қазақстанда 2,1 млн.га қолда бар суарылатын жер қорының шамамен 1,3 млн.гектары пайдаланылады, олардың ішінде 90 %-ға дейіні еліміздің тығыз қоныстанған оңтүстік және оңтүстік-шығыс өңірлерінде орналасқан. Бұл жерлердің өнімділігі жобалық көрсеткіштердің 50 %-нан аспайды. </w:t>
      </w:r>
      <w:r>
        <w:br/>
      </w:r>
      <w:r>
        <w:rPr>
          <w:rFonts w:ascii="Times New Roman"/>
          <w:b w:val="false"/>
          <w:i w:val="false"/>
          <w:color w:val="000000"/>
          <w:sz w:val="28"/>
        </w:rPr>
        <w:t xml:space="preserve">
      Жыл сайын суарылатын жерлерге агромелиоративтік тексерулер жүргізіледі. 2007 жылы бұл жұмыстар 1,6 млн. га алаңда жүргізілді. Тұтастай алғанда, инженерлік дайындалған суармалы жерлерде мелиоративтік іс-шаралардың орындалуына мемлекеттік бақылау жүзеге асырылады. </w:t>
      </w:r>
      <w:r>
        <w:br/>
      </w:r>
      <w:r>
        <w:rPr>
          <w:rFonts w:ascii="Times New Roman"/>
          <w:b w:val="false"/>
          <w:i w:val="false"/>
          <w:color w:val="000000"/>
          <w:sz w:val="28"/>
        </w:rPr>
        <w:t xml:space="preserve">
      Бұдан басқа, республикалық бюджет қаражатынан ауыл шаруашылығы тауар өндірушілеріне суару суын жеткізу жөніндегі қызметтердің құны субсидияланады, бұл 2007 жылы 7423,4 млн. текше м көлемінде жерді суаруға қолданылған суды беру жөніндегі қызметтердің құнын арзандатуды қамтамасыз етуге мүмкіндік берді. </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су жинағыш құрылыстардың, магистральды шаруашылық аралық каналдар мен коллекторлы-кәріздеу желісіндегі гидротехникалық құрылыстардың физикалық және моралдық ескіруі; </w:t>
      </w:r>
      <w:r>
        <w:br/>
      </w:r>
      <w:r>
        <w:rPr>
          <w:rFonts w:ascii="Times New Roman"/>
          <w:b w:val="false"/>
          <w:i w:val="false"/>
          <w:color w:val="000000"/>
          <w:sz w:val="28"/>
        </w:rPr>
        <w:t xml:space="preserve">
      мелиоративтік жерлер сапасының нашарлауы; </w:t>
      </w:r>
      <w:r>
        <w:br/>
      </w:r>
      <w:r>
        <w:rPr>
          <w:rFonts w:ascii="Times New Roman"/>
          <w:b w:val="false"/>
          <w:i w:val="false"/>
          <w:color w:val="000000"/>
          <w:sz w:val="28"/>
        </w:rPr>
        <w:t xml:space="preserve">
      суару желісінің пайдалы әсер коэффициентінің төмендігі; </w:t>
      </w:r>
      <w:r>
        <w:br/>
      </w:r>
      <w:r>
        <w:rPr>
          <w:rFonts w:ascii="Times New Roman"/>
          <w:b w:val="false"/>
          <w:i w:val="false"/>
          <w:color w:val="000000"/>
          <w:sz w:val="28"/>
        </w:rPr>
        <w:t xml:space="preserve">
      суғаруға суын тиімсіз пайдалану.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Шаралар </w:t>
      </w:r>
      <w:r>
        <w:br/>
      </w:r>
      <w:r>
        <w:rPr>
          <w:rFonts w:ascii="Times New Roman"/>
          <w:b w:val="false"/>
          <w:i w:val="false"/>
          <w:color w:val="000000"/>
          <w:sz w:val="28"/>
        </w:rPr>
        <w:t xml:space="preserve">
      агротехнологиялар мен ғылыми-негізделген ауыспалы егістерді қатаң сақтау; </w:t>
      </w:r>
      <w:r>
        <w:br/>
      </w:r>
      <w:r>
        <w:rPr>
          <w:rFonts w:ascii="Times New Roman"/>
          <w:b w:val="false"/>
          <w:i w:val="false"/>
          <w:color w:val="000000"/>
          <w:sz w:val="28"/>
        </w:rPr>
        <w:t xml:space="preserve">
      суарудың алдыңғы қатарлы әдістерін енгізу, коллекторлы-кәріздік суларды қайта пайдалану; </w:t>
      </w:r>
      <w:r>
        <w:br/>
      </w:r>
      <w:r>
        <w:rPr>
          <w:rFonts w:ascii="Times New Roman"/>
          <w:b w:val="false"/>
          <w:i w:val="false"/>
          <w:color w:val="000000"/>
          <w:sz w:val="28"/>
        </w:rPr>
        <w:t xml:space="preserve">
      суару жүйесінің ішкі шаруашылық желісін пайдаланудың маңызды бөлігі ретінде су пайдаланушылар кооперативтерін құруға көмек көрсету; </w:t>
      </w:r>
      <w:r>
        <w:br/>
      </w:r>
      <w:r>
        <w:rPr>
          <w:rFonts w:ascii="Times New Roman"/>
          <w:b w:val="false"/>
          <w:i w:val="false"/>
          <w:color w:val="000000"/>
          <w:sz w:val="28"/>
        </w:rPr>
        <w:t xml:space="preserve">
      суғару суын жеткізу қызметін субсидиялау; </w:t>
      </w:r>
      <w:r>
        <w:br/>
      </w:r>
      <w:r>
        <w:rPr>
          <w:rFonts w:ascii="Times New Roman"/>
          <w:b w:val="false"/>
          <w:i w:val="false"/>
          <w:color w:val="000000"/>
          <w:sz w:val="28"/>
        </w:rPr>
        <w:t xml:space="preserve">
      жерлердің мелиоративтік жай-күйін сақтау және жақсарту; </w:t>
      </w:r>
      <w:r>
        <w:br/>
      </w:r>
      <w:r>
        <w:rPr>
          <w:rFonts w:ascii="Times New Roman"/>
          <w:b w:val="false"/>
          <w:i w:val="false"/>
          <w:color w:val="000000"/>
          <w:sz w:val="28"/>
        </w:rPr>
        <w:t xml:space="preserve">
      шаруашылық аралық каналдар мен гидромелиоративтік құрылыстардың аса апатты учаскелерін қайта қалпына келтіру және күрделі жөндеу; </w:t>
      </w:r>
      <w:r>
        <w:br/>
      </w:r>
      <w:r>
        <w:rPr>
          <w:rFonts w:ascii="Times New Roman"/>
          <w:b w:val="false"/>
          <w:i w:val="false"/>
          <w:color w:val="000000"/>
          <w:sz w:val="28"/>
        </w:rPr>
        <w:t xml:space="preserve">
      гидротехникалық құрылыстарды қайта құру; </w:t>
      </w:r>
      <w:r>
        <w:br/>
      </w:r>
      <w:r>
        <w:rPr>
          <w:rFonts w:ascii="Times New Roman"/>
          <w:b w:val="false"/>
          <w:i w:val="false"/>
          <w:color w:val="000000"/>
          <w:sz w:val="28"/>
        </w:rPr>
        <w:t xml:space="preserve">
      Суару және дренаж жүйелерін жетілдіру" инвестициялық жобасының екінші фазасын іске асыру.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Күтілетін нәтижелер </w:t>
      </w:r>
      <w:r>
        <w:br/>
      </w:r>
      <w:r>
        <w:rPr>
          <w:rFonts w:ascii="Times New Roman"/>
          <w:b w:val="false"/>
          <w:i w:val="false"/>
          <w:color w:val="000000"/>
          <w:sz w:val="28"/>
        </w:rPr>
        <w:t xml:space="preserve">
      2011 жылы жер мен суғару суын тиімді және ұтымды пайдалану есебінен ауыл шаруашылығына пайдалануға жарамды суарылатын жерлердің алаңын 1,5 млн. гектарға дейін ұлғайту; </w:t>
      </w:r>
      <w:r>
        <w:br/>
      </w:r>
      <w:r>
        <w:rPr>
          <w:rFonts w:ascii="Times New Roman"/>
          <w:b w:val="false"/>
          <w:i w:val="false"/>
          <w:color w:val="000000"/>
          <w:sz w:val="28"/>
        </w:rPr>
        <w:t xml:space="preserve">
      суармалы жерлердің өнімділігін сақтау және арттыру; </w:t>
      </w:r>
      <w:r>
        <w:br/>
      </w:r>
      <w:r>
        <w:rPr>
          <w:rFonts w:ascii="Times New Roman"/>
          <w:b w:val="false"/>
          <w:i w:val="false"/>
          <w:color w:val="000000"/>
          <w:sz w:val="28"/>
        </w:rPr>
        <w:t xml:space="preserve">
      суармалы жерлердің 90%-ын суғару суымен қамтамасыз ету; </w:t>
      </w:r>
      <w:r>
        <w:br/>
      </w:r>
      <w:r>
        <w:rPr>
          <w:rFonts w:ascii="Times New Roman"/>
          <w:b w:val="false"/>
          <w:i w:val="false"/>
          <w:color w:val="000000"/>
          <w:sz w:val="28"/>
        </w:rPr>
        <w:t xml:space="preserve">
      жерлер мен суғару суын тиімді және ұтымды пайдалану; </w:t>
      </w:r>
      <w:r>
        <w:br/>
      </w:r>
      <w:r>
        <w:rPr>
          <w:rFonts w:ascii="Times New Roman"/>
          <w:b w:val="false"/>
          <w:i w:val="false"/>
          <w:color w:val="000000"/>
          <w:sz w:val="28"/>
        </w:rPr>
        <w:t xml:space="preserve">
      тұзданудың, ирригациялық эрозияның дамуының және топырақ құнарлылығы төмендеуінің алдын алу; </w:t>
      </w:r>
      <w:r>
        <w:br/>
      </w:r>
      <w:r>
        <w:rPr>
          <w:rFonts w:ascii="Times New Roman"/>
          <w:b w:val="false"/>
          <w:i w:val="false"/>
          <w:color w:val="000000"/>
          <w:sz w:val="28"/>
        </w:rPr>
        <w:t xml:space="preserve">
      жерлердің экологиялық қауіпсіздігін қамтамасыз ететін суарудың жаңа сапасына қол жеткізу; </w:t>
      </w:r>
      <w:r>
        <w:br/>
      </w:r>
      <w:r>
        <w:rPr>
          <w:rFonts w:ascii="Times New Roman"/>
          <w:b w:val="false"/>
          <w:i w:val="false"/>
          <w:color w:val="000000"/>
          <w:sz w:val="28"/>
        </w:rPr>
        <w:t xml:space="preserve">
      ауыл халқын жұмыспен қамту. </w:t>
      </w:r>
      <w:r>
        <w:br/>
      </w:r>
      <w:r>
        <w:rPr>
          <w:rFonts w:ascii="Times New Roman"/>
          <w:b w:val="false"/>
          <w:i w:val="false"/>
          <w:color w:val="000000"/>
          <w:sz w:val="28"/>
        </w:rPr>
        <w:t xml:space="preserve">
       </w:t>
      </w:r>
      <w:r>
        <w:rPr>
          <w:rFonts w:ascii="Times New Roman"/>
          <w:b w:val="false"/>
          <w:i w:val="false"/>
          <w:color w:val="ff0000"/>
          <w:sz w:val="28"/>
        </w:rPr>
        <w:t xml:space="preserve">Ескерту. 6.2-бөлімге өзгерту енгізілді - ҚР Үкіметінің 2009.07.13. </w:t>
      </w:r>
      <w:r>
        <w:rPr>
          <w:rFonts w:ascii="Times New Roman"/>
          <w:b w:val="false"/>
          <w:i w:val="false"/>
          <w:color w:val="000000"/>
          <w:sz w:val="28"/>
        </w:rPr>
        <w:t>N 1060</w:t>
      </w:r>
      <w:r>
        <w:rPr>
          <w:rFonts w:ascii="Times New Roman"/>
          <w:b w:val="false"/>
          <w:i w:val="false"/>
          <w:color w:val="ff0000"/>
          <w:sz w:val="28"/>
        </w:rPr>
        <w:t xml:space="preserve"> Қаулысымен. </w:t>
      </w:r>
    </w:p>
    <w:bookmarkStart w:name="z28"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6.3. Астана қаласының маңында азық-түлік белдеуін құру </w:t>
      </w:r>
      <w:r>
        <w:br/>
      </w:r>
      <w:r>
        <w:rPr>
          <w:rFonts w:ascii="Times New Roman"/>
          <w:b w:val="false"/>
          <w:i w:val="false"/>
          <w:color w:val="000000"/>
          <w:sz w:val="28"/>
        </w:rPr>
        <w:t xml:space="preserve">
      Қазақстан аумағында мегаполис қалалар, сондай-ақ қатар өнеркәсіптік орталықтардың ірі қалалары қалыптасып әрі қарай дамуда. Елімізде және өңірлерде ауыл шаруашылығы өнімінің ірі және орта арнайы тауар өндірісінің жеткіліксіз дамуы, сондай-ақ тауар қозғалысы жүйесінің жетілмеуі салдарынан оларды азық-түлікпен қамтамасыз ету мәселесі қиын болып тұр. </w:t>
      </w:r>
      <w:r>
        <w:br/>
      </w:r>
      <w:r>
        <w:rPr>
          <w:rFonts w:ascii="Times New Roman"/>
          <w:b w:val="false"/>
          <w:i w:val="false"/>
          <w:color w:val="000000"/>
          <w:sz w:val="28"/>
        </w:rPr>
        <w:t xml:space="preserve">
      Астанаға қол жетерлік бағалар бойынша бірінші қажеттегі сапалы және жаңа тамақ өнімдерін тұрақты жеткізуді қамтамасыз ету, маусымдық баға ауытқуларын ретке келтіру, ауыл шаруашылығы өнімі өндірісін ұлғайту және импортты ығыстыру мақсатында Астана қаласының айналасындағы азық-түлік белдеуін қалыптастыру жөніндегі жұмыс жүргізілуде. </w:t>
      </w:r>
      <w:r>
        <w:br/>
      </w:r>
      <w:r>
        <w:rPr>
          <w:rFonts w:ascii="Times New Roman"/>
          <w:b w:val="false"/>
          <w:i w:val="false"/>
          <w:color w:val="000000"/>
          <w:sz w:val="28"/>
        </w:rPr>
        <w:t xml:space="preserve">
      Астананы азық-түлікпен жабдықтау жағдайына талдау жүргізілді, жобаларды қаржыландырудың басым бағыттары белгіленді, Астана қаласының айналасындағы аграрлық саланың шаруашылық жүргізуші субъектілері арасында өндірісті кеңейту және жетілдіру тақырыбы бойынша түсіндіру жұмыстары жүргізілді. </w:t>
      </w:r>
      <w:r>
        <w:br/>
      </w:r>
      <w:r>
        <w:rPr>
          <w:rFonts w:ascii="Times New Roman"/>
          <w:b w:val="false"/>
          <w:i w:val="false"/>
          <w:color w:val="000000"/>
          <w:sz w:val="28"/>
        </w:rPr>
        <w:t xml:space="preserve">
      Астананың рыноктарына мынадай көлемде: ет - 1832,2 тонна; құс еті - 1400 тонна; жұмыртқа 180-400 мың дана; шұжық өнімдері - 748 тонна; сүт - 2562,8 тонна; жеміс-көкөніс өнімі - 3786 тонна; ұн - 1650 тонна ауыл шаруашылығы өнімін жеткізу жүзеге асырыла бастады. </w:t>
      </w:r>
      <w:r>
        <w:br/>
      </w:r>
      <w:r>
        <w:rPr>
          <w:rFonts w:ascii="Times New Roman"/>
          <w:b w:val="false"/>
          <w:i w:val="false"/>
          <w:color w:val="000000"/>
          <w:sz w:val="28"/>
        </w:rPr>
        <w:t xml:space="preserve">
      Қазіргі уақытта Астана қаласында өнімнің негізгі түрлері тапшылығының 10-20%-ға жауып тұр. </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өнімнің тасымалдауға жарайтын түрлерін өндіру үшін қала маңындағы аймақтарды пайдалану; </w:t>
      </w:r>
      <w:r>
        <w:br/>
      </w:r>
      <w:r>
        <w:rPr>
          <w:rFonts w:ascii="Times New Roman"/>
          <w:b w:val="false"/>
          <w:i w:val="false"/>
          <w:color w:val="000000"/>
          <w:sz w:val="28"/>
        </w:rPr>
        <w:t xml:space="preserve">
      қала маңы аймақтарынан отандық тауар өндірушілерді ығыстыратын азық-түлік тауарлары импортының жоғарылығы; </w:t>
      </w:r>
      <w:r>
        <w:br/>
      </w:r>
      <w:r>
        <w:rPr>
          <w:rFonts w:ascii="Times New Roman"/>
          <w:b w:val="false"/>
          <w:i w:val="false"/>
          <w:color w:val="000000"/>
          <w:sz w:val="28"/>
        </w:rPr>
        <w:t xml:space="preserve">
      қала маңы бағыты бар ауыл шаруашылығы өнімінің мамандандырылған тауарлы өндірісінің жеткіліксіз дамуы; </w:t>
      </w:r>
      <w:r>
        <w:br/>
      </w:r>
      <w:r>
        <w:rPr>
          <w:rFonts w:ascii="Times New Roman"/>
          <w:b w:val="false"/>
          <w:i w:val="false"/>
          <w:color w:val="000000"/>
          <w:sz w:val="28"/>
        </w:rPr>
        <w:t xml:space="preserve">
      қалалардағы азық-түлік рыноктарының азық-түлікті жеткізушілер импорттаушылармен монополиялануы; </w:t>
      </w:r>
      <w:r>
        <w:br/>
      </w:r>
      <w:r>
        <w:rPr>
          <w:rFonts w:ascii="Times New Roman"/>
          <w:b w:val="false"/>
          <w:i w:val="false"/>
          <w:color w:val="000000"/>
          <w:sz w:val="28"/>
        </w:rPr>
        <w:t xml:space="preserve">
      қала рыноктарындағы ауыл шаруашылығы өнімін өндіретін жергілікті өндірушілердің және қайта өңдеушілердің қатысу деңгейінің жеткіліксіздігі; </w:t>
      </w:r>
      <w:r>
        <w:br/>
      </w:r>
      <w:r>
        <w:rPr>
          <w:rFonts w:ascii="Times New Roman"/>
          <w:b w:val="false"/>
          <w:i w:val="false"/>
          <w:color w:val="000000"/>
          <w:sz w:val="28"/>
        </w:rPr>
        <w:t xml:space="preserve">
      өткізу жүйесінің нашар дамуы, делдалдардың көп деңгейлі жүйесі.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Шаралар </w:t>
      </w:r>
      <w:r>
        <w:br/>
      </w:r>
      <w:r>
        <w:rPr>
          <w:rFonts w:ascii="Times New Roman"/>
          <w:b w:val="false"/>
          <w:i w:val="false"/>
          <w:color w:val="000000"/>
          <w:sz w:val="28"/>
        </w:rPr>
        <w:t xml:space="preserve">
      Астана қаласының маңында азық-түлік белдеуін құруды қамтамасыз ету; </w:t>
      </w:r>
      <w:r>
        <w:br/>
      </w:r>
      <w:r>
        <w:rPr>
          <w:rFonts w:ascii="Times New Roman"/>
          <w:b w:val="false"/>
          <w:i w:val="false"/>
          <w:color w:val="000000"/>
          <w:sz w:val="28"/>
        </w:rPr>
        <w:t xml:space="preserve">
      мамандандырылған фермаларды, мал семірту шаруашылықтарын, агрофирмаларды, өндірістік кооперативтерді, жылы жай шаруашылықтарын ұйымдастыру жолымен қала маңы бағытындағы: ауыл шаруашылығы өнімін сиыр сүті, ет (сиыр еті, шошқа еті, құс еті), жеміс-жидек және көкөніс-бақша өнімдерін ауыл шаруашылығы өндірушілердің бәсекелі ортасын қалыптастыру; </w:t>
      </w:r>
      <w:r>
        <w:br/>
      </w:r>
      <w:r>
        <w:rPr>
          <w:rFonts w:ascii="Times New Roman"/>
          <w:b w:val="false"/>
          <w:i w:val="false"/>
          <w:color w:val="000000"/>
          <w:sz w:val="28"/>
        </w:rPr>
        <w:t xml:space="preserve">
      азық-түлік белдеуінде тікелей байланыстарға негізделген көп арналы сату жүйесін қалыптастыру; </w:t>
      </w:r>
      <w:r>
        <w:br/>
      </w:r>
      <w:r>
        <w:rPr>
          <w:rFonts w:ascii="Times New Roman"/>
          <w:b w:val="false"/>
          <w:i w:val="false"/>
          <w:color w:val="000000"/>
          <w:sz w:val="28"/>
        </w:rPr>
        <w:t xml:space="preserve">
      рынокты әлемдік стандарттардың жоғары сапалы өніммен қамтамасыз ету үшін қазіргі заманғы технологияларға сәйкес өндірістерді одан әрі құруды ынталандыру; </w:t>
      </w:r>
      <w:r>
        <w:br/>
      </w:r>
      <w:r>
        <w:rPr>
          <w:rFonts w:ascii="Times New Roman"/>
          <w:b w:val="false"/>
          <w:i w:val="false"/>
          <w:color w:val="000000"/>
          <w:sz w:val="28"/>
        </w:rPr>
        <w:t xml:space="preserve">
      тұтыну кооперация жүйесін дамыту арқылы шағын ауыл шаруашылығы құрылымдарын нығайту; </w:t>
      </w:r>
      <w:r>
        <w:br/>
      </w:r>
      <w:r>
        <w:rPr>
          <w:rFonts w:ascii="Times New Roman"/>
          <w:b w:val="false"/>
          <w:i w:val="false"/>
          <w:color w:val="000000"/>
          <w:sz w:val="28"/>
        </w:rPr>
        <w:t xml:space="preserve">
      Астана қаласында ауыл шаруашылығы өнімін сатудың қазіргі заманғы аса ірі орталығы болатын көтерме сауда рыногын салу; </w:t>
      </w:r>
      <w:r>
        <w:br/>
      </w:r>
      <w:r>
        <w:rPr>
          <w:rFonts w:ascii="Times New Roman"/>
          <w:b w:val="false"/>
          <w:i w:val="false"/>
          <w:color w:val="000000"/>
          <w:sz w:val="28"/>
        </w:rPr>
        <w:t xml:space="preserve">
      күнтізбелік жыл ішінде ауыл шаруашылығы өнімінің оңтайлы тауар қозғалысын қамтамасыз ететін өндірістік және рыноктық инфроқұрылымын құру және дамыту; </w:t>
      </w:r>
      <w:r>
        <w:br/>
      </w:r>
      <w:r>
        <w:rPr>
          <w:rFonts w:ascii="Times New Roman"/>
          <w:b w:val="false"/>
          <w:i w:val="false"/>
          <w:color w:val="000000"/>
          <w:sz w:val="28"/>
        </w:rPr>
        <w:t xml:space="preserve">
      тактикалық және де стратегиялық маркетингпен айналысатын маркетинг қызметін ұйымдастыру.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Күтілетін нәтижелер </w:t>
      </w:r>
      <w:r>
        <w:br/>
      </w:r>
      <w:r>
        <w:rPr>
          <w:rFonts w:ascii="Times New Roman"/>
          <w:b w:val="false"/>
          <w:i w:val="false"/>
          <w:color w:val="000000"/>
          <w:sz w:val="28"/>
        </w:rPr>
        <w:t xml:space="preserve">
      шаруашылық жүргізудің әрбір нысандарының бәсекелік артықшылығын тиімді пайдалану; </w:t>
      </w:r>
      <w:r>
        <w:br/>
      </w:r>
      <w:r>
        <w:rPr>
          <w:rFonts w:ascii="Times New Roman"/>
          <w:b w:val="false"/>
          <w:i w:val="false"/>
          <w:color w:val="000000"/>
          <w:sz w:val="28"/>
        </w:rPr>
        <w:t xml:space="preserve">
      өткізудің көп арналы жүйесін қалыптастыру; </w:t>
      </w:r>
      <w:r>
        <w:br/>
      </w:r>
      <w:r>
        <w:rPr>
          <w:rFonts w:ascii="Times New Roman"/>
          <w:b w:val="false"/>
          <w:i w:val="false"/>
          <w:color w:val="000000"/>
          <w:sz w:val="28"/>
        </w:rPr>
        <w:t xml:space="preserve">
      өндірістік және рыноктық инфрақұрылым, бірінші кезекте өндіру орындарда жеміс-көкөніс сақтау қоймаларын және қалаларда ірі терминалдар құру және даму, сондай-ақ фермерлік рыноктар, көтерме сауда базаларын, сауда фирмаларын ұйымдастыру, бұл өз кезегінде қалаларға өнімнің үздіксіз түсімін қамтамасыз етеді; </w:t>
      </w:r>
      <w:r>
        <w:br/>
      </w:r>
      <w:r>
        <w:rPr>
          <w:rFonts w:ascii="Times New Roman"/>
          <w:b w:val="false"/>
          <w:i w:val="false"/>
          <w:color w:val="000000"/>
          <w:sz w:val="28"/>
        </w:rPr>
        <w:t xml:space="preserve">
      азаматтардың әлеуметтік-маңызды өнімдерге экономикалық қол жетімділігі өседі. </w:t>
      </w:r>
    </w:p>
    <w:bookmarkStart w:name="z29"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 АӨК-нің ғылыми қамтамасыз етілуін жетілдіру және аграрлық ғылым мен білімді дамыту және қолдау </w:t>
      </w:r>
      <w:r>
        <w:br/>
      </w:r>
      <w:r>
        <w:rPr>
          <w:rFonts w:ascii="Times New Roman"/>
          <w:b w:val="false"/>
          <w:i w:val="false"/>
          <w:color w:val="000000"/>
          <w:sz w:val="28"/>
        </w:rPr>
        <w:t xml:space="preserve">
      Қазақстанның аграрлық ғылымы Агроөнеркәсіптік кешеннің бәсекеге қабілеттілігін енгізу мен арттырудың маңызды әлеуетін иеленеді. Оларға селекциялық жетістіктің өсімдік сорттары, гибридтер, және ауыл шаруашылығы малдарының тұқымы, типі және желілігі, өндірістің топырақ қорғайтын және қор сақтайтын технологиялары, ауыл шаруашылығы өнімдері мен орман түзуші дақылдарды сақтау және қайта өңдеу жатады. </w:t>
      </w:r>
      <w:r>
        <w:br/>
      </w:r>
      <w:r>
        <w:rPr>
          <w:rFonts w:ascii="Times New Roman"/>
          <w:b w:val="false"/>
          <w:i w:val="false"/>
          <w:color w:val="000000"/>
          <w:sz w:val="28"/>
        </w:rPr>
        <w:t xml:space="preserve">
      Соңғы 7 жыл ішінде (2001 - 2007) Қазақстанның аграрлық ғылымы агроөнеркәсіптік кешеннің бәсекеге қабілеттілігін енгізуге және арттыруға маңызды әлеуеті бар ғылыми жетістіктерге жетті: </w:t>
      </w:r>
      <w:r>
        <w:br/>
      </w:r>
      <w:r>
        <w:rPr>
          <w:rFonts w:ascii="Times New Roman"/>
          <w:b w:val="false"/>
          <w:i w:val="false"/>
          <w:color w:val="000000"/>
          <w:sz w:val="28"/>
        </w:rPr>
        <w:t xml:space="preserve">
      шетелдік ұқсастар мен салыстырғанда өнімділігі мен сапасы бойынша бәсекеге қабілетті әртүрлі дақылдардың 363 сорты мен гибридтері жасалды және мемлекеттік сорт сынауға берілді; </w:t>
      </w:r>
      <w:r>
        <w:br/>
      </w:r>
      <w:r>
        <w:rPr>
          <w:rFonts w:ascii="Times New Roman"/>
          <w:b w:val="false"/>
          <w:i w:val="false"/>
          <w:color w:val="000000"/>
          <w:sz w:val="28"/>
        </w:rPr>
        <w:t xml:space="preserve">
      ҚР АШМ Ғылыми-зерттеу ұйымдарында жасалған ауыл шаруашылығы дақылдарының 34 жаңа сорты мен гибриді селекциялық жетістіктердің мемлекеттік тізіміне қосылды; </w:t>
      </w:r>
      <w:r>
        <w:br/>
      </w:r>
      <w:r>
        <w:rPr>
          <w:rFonts w:ascii="Times New Roman"/>
          <w:b w:val="false"/>
          <w:i w:val="false"/>
          <w:color w:val="000000"/>
          <w:sz w:val="28"/>
        </w:rPr>
        <w:t xml:space="preserve">
      сүтті малдың 3 жоғары өнімді типі, етті малдың 4 жоғары өнімді тұқымдық желісі, қаракөл қойының 4 типі және етті-майлы қойдың 8 тұқымдық желісі, жоғары сүтті құшым жылқыларының 2 тұқымдық желісі, түйелердің тұқымдық желісі, алдын алу, болжау және емдеу ветеринарлық 134 препараты жасалды. </w:t>
      </w:r>
      <w:r>
        <w:br/>
      </w:r>
      <w:r>
        <w:rPr>
          <w:rFonts w:ascii="Times New Roman"/>
          <w:b w:val="false"/>
          <w:i w:val="false"/>
          <w:color w:val="000000"/>
          <w:sz w:val="28"/>
        </w:rPr>
        <w:t xml:space="preserve">
      Орман түзуші дақылдардың селекциясы - 35 және одан да көп жылға созылатын ұзақ процесс. Алғашқы рет соңғы 50 жыл ішінде Орман шаруашылығы ғылыми-өндірістік орталығы қарағайдың бірегей жоғары декоративті морфотиптерін - көгалдандыруда пайдалану үшін ұсынылған "Бұланды" және "Сымбатты қарағайдың" жаңа сортклондарын және қарағайдың 3 сортклонын жасады. </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жаңа технологиялық шешімдерді және инновацияларды қолдануға негізделген кәсіпкерлік дақыл деңгейінің төмендігі; </w:t>
      </w:r>
      <w:r>
        <w:br/>
      </w:r>
      <w:r>
        <w:rPr>
          <w:rFonts w:ascii="Times New Roman"/>
          <w:b w:val="false"/>
          <w:i w:val="false"/>
          <w:color w:val="000000"/>
          <w:sz w:val="28"/>
        </w:rPr>
        <w:t xml:space="preserve">
      өндіріске ғылыми әзірленімдерді енгізуді ынталандырудың тиімді жүйесінің жоқтығы; </w:t>
      </w:r>
      <w:r>
        <w:br/>
      </w:r>
      <w:r>
        <w:rPr>
          <w:rFonts w:ascii="Times New Roman"/>
          <w:b w:val="false"/>
          <w:i w:val="false"/>
          <w:color w:val="000000"/>
          <w:sz w:val="28"/>
        </w:rPr>
        <w:t xml:space="preserve">
      қаржы ресурстардың шектеулілігі және АӨК-дегі ғылыми-зерттеу мен тәжірибелік-конструкторлық жұмыстарды (бұдан әрі - ҒЗТКЖ) мемлекеттік қолдаудың тиімді механизмдерінің жоқтығы; </w:t>
      </w:r>
      <w:r>
        <w:br/>
      </w:r>
      <w:r>
        <w:rPr>
          <w:rFonts w:ascii="Times New Roman"/>
          <w:b w:val="false"/>
          <w:i w:val="false"/>
          <w:color w:val="000000"/>
          <w:sz w:val="28"/>
        </w:rPr>
        <w:t xml:space="preserve">
      біліктілігі жоғары кадрлар мен жас ғалымдар үшін ғылыми қызмет саласының тартымсыздығы, ғылымдардың ұрпақтық сабақтастығының үзілуі; </w:t>
      </w:r>
      <w:r>
        <w:br/>
      </w:r>
      <w:r>
        <w:rPr>
          <w:rFonts w:ascii="Times New Roman"/>
          <w:b w:val="false"/>
          <w:i w:val="false"/>
          <w:color w:val="000000"/>
          <w:sz w:val="28"/>
        </w:rPr>
        <w:t xml:space="preserve">
      инновациялық процестің барлық қатысушыларының арасында тиімді қарым-қатынасының жоқтығы; </w:t>
      </w:r>
      <w:r>
        <w:br/>
      </w:r>
      <w:r>
        <w:rPr>
          <w:rFonts w:ascii="Times New Roman"/>
          <w:b w:val="false"/>
          <w:i w:val="false"/>
          <w:color w:val="000000"/>
          <w:sz w:val="28"/>
        </w:rPr>
        <w:t xml:space="preserve">
      отандық ғылымның әлемдік ғылымға ықпалдастық деңгейінің жеткіліксіздігі; </w:t>
      </w:r>
      <w:r>
        <w:br/>
      </w:r>
      <w:r>
        <w:rPr>
          <w:rFonts w:ascii="Times New Roman"/>
          <w:b w:val="false"/>
          <w:i w:val="false"/>
          <w:color w:val="000000"/>
          <w:sz w:val="28"/>
        </w:rPr>
        <w:t xml:space="preserve">
      қазіргі заманғы ғылыми және материалды-техникалық инфрақұрылыммен қамтамасыз етілу деңгейінің төмендегі.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Шаралар </w:t>
      </w:r>
      <w:r>
        <w:br/>
      </w:r>
      <w:r>
        <w:rPr>
          <w:rFonts w:ascii="Times New Roman"/>
          <w:b w:val="false"/>
          <w:i w:val="false"/>
          <w:color w:val="000000"/>
          <w:sz w:val="28"/>
        </w:rPr>
        <w:t xml:space="preserve">
      Қазақ астық шаруашылығы ғылыми-зерттеу институтында (бұдан әрі - ҒЗИ) және А. Бараев атындағы Қазақ егіншілік және өсімдік шаруашылығы 2 селекциялық-жылыжай кешендерін құру; </w:t>
      </w:r>
      <w:r>
        <w:br/>
      </w:r>
      <w:r>
        <w:rPr>
          <w:rFonts w:ascii="Times New Roman"/>
          <w:b w:val="false"/>
          <w:i w:val="false"/>
          <w:color w:val="000000"/>
          <w:sz w:val="28"/>
        </w:rPr>
        <w:t xml:space="preserve">
      өсімдік және мал шаруашылығы саласында 2 орталық зертхана құру және әлемдік стандарттарға сәйкестігіне аккредиттеу бойынша жұмыстар жүргізу; </w:t>
      </w:r>
      <w:r>
        <w:br/>
      </w:r>
      <w:r>
        <w:rPr>
          <w:rFonts w:ascii="Times New Roman"/>
          <w:b w:val="false"/>
          <w:i w:val="false"/>
          <w:color w:val="000000"/>
          <w:sz w:val="28"/>
        </w:rPr>
        <w:t xml:space="preserve">
      сапасы әлемдік деңгейге және экологиялық талаптарға сәйкес келетін жаңа перспективті сұрыптарды жедел енгізу тұқым шаруашылығы компанияларын құру; </w:t>
      </w:r>
      <w:r>
        <w:br/>
      </w:r>
      <w:r>
        <w:rPr>
          <w:rFonts w:ascii="Times New Roman"/>
          <w:b w:val="false"/>
          <w:i w:val="false"/>
          <w:color w:val="000000"/>
          <w:sz w:val="28"/>
        </w:rPr>
        <w:t xml:space="preserve">
      әлемдік стандарттармен сәйкес келетін ғылыми зерттеулер қамтамасыз ету үшін "ҚазАгроИнновация" АҚ ғылыми ұйымдарының ғылыми-зерттеу инфрақұрылымын жаңғырту; </w:t>
      </w:r>
      <w:r>
        <w:br/>
      </w:r>
      <w:r>
        <w:rPr>
          <w:rFonts w:ascii="Times New Roman"/>
          <w:b w:val="false"/>
          <w:i w:val="false"/>
          <w:color w:val="000000"/>
          <w:sz w:val="28"/>
        </w:rPr>
        <w:t xml:space="preserve">
      "ҚазАгроИнновация" АҚ ғылыми ұйымы базасында АӨК саласындағы білімдерді тарату орталықтары желісін құру; </w:t>
      </w:r>
      <w:r>
        <w:br/>
      </w:r>
      <w:r>
        <w:rPr>
          <w:rFonts w:ascii="Times New Roman"/>
          <w:b w:val="false"/>
          <w:i w:val="false"/>
          <w:color w:val="000000"/>
          <w:sz w:val="28"/>
        </w:rPr>
        <w:t>
      ғалымдардың, оның ішінде талантты жастардың қызметін ынталандыру, АӨК саласындағы ең үздік ғылыми жетістіктері үшін жыл сайынғы А.Бараев атындағы сыйлықты беру.</w:t>
      </w:r>
      <w:r>
        <w:br/>
      </w:r>
      <w:r>
        <w:rPr>
          <w:rFonts w:ascii="Times New Roman"/>
          <w:b w:val="false"/>
          <w:i w:val="false"/>
          <w:color w:val="000000"/>
          <w:sz w:val="28"/>
        </w:rPr>
        <w:t xml:space="preserve">
      "ҚазАгроИнновация" акционерлік қоғамы базасында ауыл шаруашылығы машиналарын жасаудың тәжірибелік-эксперименттік орталығын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Күтілетін нәтижелер </w:t>
      </w:r>
      <w:r>
        <w:br/>
      </w:r>
      <w:r>
        <w:rPr>
          <w:rFonts w:ascii="Times New Roman"/>
          <w:b w:val="false"/>
          <w:i w:val="false"/>
          <w:color w:val="000000"/>
          <w:sz w:val="28"/>
        </w:rPr>
        <w:t xml:space="preserve">
      2011 жылы аграрлық сектор кәсіпорындарында және ауыл шаруашылығы құрылымдарында ғылыми қамтамасыз етумен қамтылған өсімдіктен өнімдер алынатын өндірісі 15%-ға, малдан алынатын өнімінің өндірісі 7%-ға артады; </w:t>
      </w:r>
      <w:r>
        <w:br/>
      </w:r>
      <w:r>
        <w:rPr>
          <w:rFonts w:ascii="Times New Roman"/>
          <w:b w:val="false"/>
          <w:i w:val="false"/>
          <w:color w:val="000000"/>
          <w:sz w:val="28"/>
        </w:rPr>
        <w:t xml:space="preserve">
      Қазақстан Республикасы экономикасының қажеттілігіне және әлемдік ғылым трендтеріне сәйкес АӨК-ні дамытудың басты бағыттарына ғылыми зерттеулерді шоғырландыру; </w:t>
      </w:r>
      <w:r>
        <w:br/>
      </w:r>
      <w:r>
        <w:rPr>
          <w:rFonts w:ascii="Times New Roman"/>
          <w:b w:val="false"/>
          <w:i w:val="false"/>
          <w:color w:val="000000"/>
          <w:sz w:val="28"/>
        </w:rPr>
        <w:t xml:space="preserve">
      мемлекеттік және жеке меншік секторларындағы ғылымды теңгерімде қаржыландыру; </w:t>
      </w:r>
      <w:r>
        <w:br/>
      </w:r>
      <w:r>
        <w:rPr>
          <w:rFonts w:ascii="Times New Roman"/>
          <w:b w:val="false"/>
          <w:i w:val="false"/>
          <w:color w:val="000000"/>
          <w:sz w:val="28"/>
        </w:rPr>
        <w:t xml:space="preserve">
      ғылыми зерттеулер мен әзірлерімдер гранттық жүйесінің дамуы; </w:t>
      </w:r>
      <w:r>
        <w:br/>
      </w:r>
      <w:r>
        <w:rPr>
          <w:rFonts w:ascii="Times New Roman"/>
          <w:b w:val="false"/>
          <w:i w:val="false"/>
          <w:color w:val="000000"/>
          <w:sz w:val="28"/>
        </w:rPr>
        <w:t xml:space="preserve">
      "КазАгроИнновация" АҚ басқаруымен, салалық ғылыми ұйымдармен тәжірибелі кәсіпорындар және жоғары оқу орындар қатысуымен қазіргі заманғы "білім-ғылым-енгізу-өндіру" интеграциялық жүйесі қалыптасады; </w:t>
      </w:r>
      <w:r>
        <w:br/>
      </w:r>
      <w:r>
        <w:rPr>
          <w:rFonts w:ascii="Times New Roman"/>
          <w:b w:val="false"/>
          <w:i w:val="false"/>
          <w:color w:val="000000"/>
          <w:sz w:val="28"/>
        </w:rPr>
        <w:t xml:space="preserve">
      селекцияның және биотехнологияның жаңа әдістерінің негізінде ауыл шаруашылығы дақылдарының, ауыл шаруашылығы жануарларының, құстардың, балықтардың және бал аралардың тұқымдарының, типтерінің, желілерінің, кросстары мен популяцияларының бәсекеге қабілетті сұрыптарын; мал шаруашылығына арналған вакцина және емдік препараттарды; машина мен жабдықтардың тәжірибелік үлгілерін, ауыл шаруашылығы салаларына үшін техника құралдарын жасау мерзімін 2 есе жеделдету; </w:t>
      </w:r>
      <w:r>
        <w:br/>
      </w:r>
      <w:r>
        <w:rPr>
          <w:rFonts w:ascii="Times New Roman"/>
          <w:b w:val="false"/>
          <w:i w:val="false"/>
          <w:color w:val="000000"/>
          <w:sz w:val="28"/>
        </w:rPr>
        <w:t xml:space="preserve">
      2011 жылы ауыл шаруашылығы және басқа да дақылдардың 30 жаңа сұрыптары мен гибридтерін жасау; өндіріске жаңа аудандастырылған сұрыптар мен гибридтерді енгізуді қамтамасыз ету; </w:t>
      </w:r>
      <w:r>
        <w:br/>
      </w:r>
      <w:r>
        <w:rPr>
          <w:rFonts w:ascii="Times New Roman"/>
          <w:b w:val="false"/>
          <w:i w:val="false"/>
          <w:color w:val="000000"/>
          <w:sz w:val="28"/>
        </w:rPr>
        <w:t xml:space="preserve">
      Тағам және азықтық, сондай-ақ басқа да өндірістік биоөнімдердің экологиялық таза түрлерінің жоғары сапалы компоненттерін өндіруге жарамды дәнді және майлы дақылдарды сұрыптары мен гибридтерді жасаудың тиімділігі жоғары әдістерін әзірлеу; </w:t>
      </w:r>
      <w:r>
        <w:br/>
      </w:r>
      <w:r>
        <w:rPr>
          <w:rFonts w:ascii="Times New Roman"/>
          <w:b w:val="false"/>
          <w:i w:val="false"/>
          <w:color w:val="000000"/>
          <w:sz w:val="28"/>
        </w:rPr>
        <w:t xml:space="preserve">
      жас ғалымдарды әлеуметтік қолдау және материалдық ынталандыру шараларын енгізу; </w:t>
      </w:r>
      <w:r>
        <w:br/>
      </w:r>
      <w:r>
        <w:rPr>
          <w:rFonts w:ascii="Times New Roman"/>
          <w:b w:val="false"/>
          <w:i w:val="false"/>
          <w:color w:val="000000"/>
          <w:sz w:val="28"/>
        </w:rPr>
        <w:t xml:space="preserve">
      корпоративтік басқарудың, ғылым мен зертханалық тәжірибенің алдыңғы қатарлы әлемдік тәжірибесін енгізу және тарату; </w:t>
      </w:r>
      <w:r>
        <w:br/>
      </w:r>
      <w:r>
        <w:rPr>
          <w:rFonts w:ascii="Times New Roman"/>
          <w:b w:val="false"/>
          <w:i w:val="false"/>
          <w:color w:val="000000"/>
          <w:sz w:val="28"/>
        </w:rPr>
        <w:t xml:space="preserve">
      отандық және шет елдік ғалымдардың өзара қарым-қатынасының тиімді механизмін құру; </w:t>
      </w:r>
      <w:r>
        <w:br/>
      </w:r>
      <w:r>
        <w:rPr>
          <w:rFonts w:ascii="Times New Roman"/>
          <w:b w:val="false"/>
          <w:i w:val="false"/>
          <w:color w:val="000000"/>
          <w:sz w:val="28"/>
        </w:rPr>
        <w:t xml:space="preserve">
      ғылыми-техникалық және инженерлік-техникалық қызмет көрсетудің бәсекеге қабілетті рыногын және аграрлық саладағы өндіріске білім берудің тиімді жүйесін жасау және дамыту; </w:t>
      </w:r>
      <w:r>
        <w:br/>
      </w:r>
      <w:r>
        <w:rPr>
          <w:rFonts w:ascii="Times New Roman"/>
          <w:b w:val="false"/>
          <w:i w:val="false"/>
          <w:color w:val="000000"/>
          <w:sz w:val="28"/>
        </w:rPr>
        <w:t xml:space="preserve">
      2011 жылы АӨК саласындағы 25 бірлік экологиялық қауіпсіз және экономикалық пайдалы технологияларды әзірлеу және ресурс-энергия жинақтаушы технологияларды 22%-ға енгізуді қамтамасыз ету; </w:t>
      </w:r>
      <w:r>
        <w:br/>
      </w:r>
      <w:r>
        <w:rPr>
          <w:rFonts w:ascii="Times New Roman"/>
          <w:b w:val="false"/>
          <w:i w:val="false"/>
          <w:color w:val="000000"/>
          <w:sz w:val="28"/>
        </w:rPr>
        <w:t xml:space="preserve">
      ҒЗИ және А. Бараев атындағы Қазақ егіншілік және өсімдік шаруашылығы 2 селекциялық-жылыжай кешендерін салу және пайдалануға енгізу; </w:t>
      </w:r>
      <w:r>
        <w:br/>
      </w:r>
      <w:r>
        <w:rPr>
          <w:rFonts w:ascii="Times New Roman"/>
          <w:b w:val="false"/>
          <w:i w:val="false"/>
          <w:color w:val="000000"/>
          <w:sz w:val="28"/>
        </w:rPr>
        <w:t xml:space="preserve">
      2011 жылы өсімдік және мал шаруашылығы саласындағы сертификатталған және аккредиттелген 2 орталық жұмыс жасауының басталуы; </w:t>
      </w:r>
      <w:r>
        <w:br/>
      </w:r>
      <w:r>
        <w:rPr>
          <w:rFonts w:ascii="Times New Roman"/>
          <w:b w:val="false"/>
          <w:i w:val="false"/>
          <w:color w:val="000000"/>
          <w:sz w:val="28"/>
        </w:rPr>
        <w:t xml:space="preserve">
      ауыл шаруашылығы дақылдарының отандық селекциясының егіс алаңын қабын 55%-ға дейін ұлғайту; </w:t>
      </w:r>
      <w:r>
        <w:br/>
      </w:r>
      <w:r>
        <w:rPr>
          <w:rFonts w:ascii="Times New Roman"/>
          <w:b w:val="false"/>
          <w:i w:val="false"/>
          <w:color w:val="000000"/>
          <w:sz w:val="28"/>
        </w:rPr>
        <w:t xml:space="preserve">
      елдегі және шет елдердегі зерттеулер мен әзірленімдер нәтижелерін патенттеу белсенділігін арттыру; </w:t>
      </w:r>
      <w:r>
        <w:br/>
      </w:r>
      <w:r>
        <w:rPr>
          <w:rFonts w:ascii="Times New Roman"/>
          <w:b w:val="false"/>
          <w:i w:val="false"/>
          <w:color w:val="000000"/>
          <w:sz w:val="28"/>
        </w:rPr>
        <w:t xml:space="preserve">
      ғылыми-зерттеу ұйымдарының, әр түрлі меншік нысандағы ауыл шаруашылығы құрылымдарының, кәсіпорындар мен мемлекеттік органдардың өзара әзірлестігінің тиімді механизмін әзірлеу және енгізу; </w:t>
      </w:r>
      <w:r>
        <w:br/>
      </w:r>
      <w:r>
        <w:rPr>
          <w:rFonts w:ascii="Times New Roman"/>
          <w:b w:val="false"/>
          <w:i w:val="false"/>
          <w:color w:val="000000"/>
          <w:sz w:val="28"/>
        </w:rPr>
        <w:t xml:space="preserve">
      біліктілігі жоғары, бәсекеге қабілетті ғылыми кадрлардың ғылыми-зерттеу және тәжірибелік-конструкторлық жұмыстардың тиімділігін жоғарлату есебінен ғылымды қажетсінетін өнімді әлемдік нарыққа шығару; </w:t>
      </w:r>
      <w:r>
        <w:br/>
      </w:r>
      <w:r>
        <w:rPr>
          <w:rFonts w:ascii="Times New Roman"/>
          <w:b w:val="false"/>
          <w:i w:val="false"/>
          <w:color w:val="000000"/>
          <w:sz w:val="28"/>
        </w:rPr>
        <w:t xml:space="preserve">
      жас ғалымдардың ғылым саласын дамытуға қатысу тиімділігін арттыру;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Білімді дамыту </w:t>
      </w:r>
      <w:r>
        <w:br/>
      </w:r>
      <w:r>
        <w:rPr>
          <w:rFonts w:ascii="Times New Roman"/>
          <w:b w:val="false"/>
          <w:i w:val="false"/>
          <w:color w:val="000000"/>
          <w:sz w:val="28"/>
        </w:rPr>
        <w:t xml:space="preserve">
      Агроөнеркәсіптік кешеннің қарқынды дамуын, қазіргі заманғы нарықтық принциптерде оның экономикасының көтеруін қамтамасыз ететін басты факторларының бірі - барлық деңгейдегі жоғары білікті мамандардың болуы болып табылады; </w:t>
      </w:r>
      <w:r>
        <w:br/>
      </w:r>
      <w:r>
        <w:rPr>
          <w:rFonts w:ascii="Times New Roman"/>
          <w:b w:val="false"/>
          <w:i w:val="false"/>
          <w:color w:val="000000"/>
          <w:sz w:val="28"/>
        </w:rPr>
        <w:t xml:space="preserve">
      Мониторинг мәліметтері бойынша аграрлық сектордың жоғарғы бөлігінде шамамен 16 мың маман және орта бөлігінде 13 мыңнан астам маман қызмет істейді. </w:t>
      </w:r>
      <w:r>
        <w:br/>
      </w:r>
      <w:r>
        <w:rPr>
          <w:rFonts w:ascii="Times New Roman"/>
          <w:b w:val="false"/>
          <w:i w:val="false"/>
          <w:color w:val="000000"/>
          <w:sz w:val="28"/>
        </w:rPr>
        <w:t xml:space="preserve">
      2000 жылдың басына қарай кәсіби мектептерде (лицейде) оқушылар құрамы 2,5 есе азайды, колледждерде - 2 есе, ауылдық кәсіби мектептердің оқушылар құрамы күрт азайды. </w:t>
      </w:r>
      <w:r>
        <w:br/>
      </w:r>
      <w:r>
        <w:rPr>
          <w:rFonts w:ascii="Times New Roman"/>
          <w:b w:val="false"/>
          <w:i w:val="false"/>
          <w:color w:val="000000"/>
          <w:sz w:val="28"/>
        </w:rPr>
        <w:t xml:space="preserve">
      Республиканың бірқатар аудандарында техникалық және кәсіби білім беру оқу орындары мен жатақханалар жекешелендірілді және жабылды, бұл әсіресе ауылдық жастарға, техникалық және кәсіби білім алуға мүмкіндігін айтарлықтай төмендетті. </w:t>
      </w:r>
      <w:r>
        <w:br/>
      </w:r>
      <w:r>
        <w:rPr>
          <w:rFonts w:ascii="Times New Roman"/>
          <w:b w:val="false"/>
          <w:i w:val="false"/>
          <w:color w:val="000000"/>
          <w:sz w:val="28"/>
        </w:rPr>
        <w:t xml:space="preserve">
      Республикада жоғары білімі жоғары білікті аграрлық кадрларға қосымша қажеттілігі 5,7 мың адамды, техникалық және кәсіби оқу білімі барларға (колледжді, кәсіби лицейлерді және мектептерді қоса) шамамен 40 мың адамды құрайды. </w:t>
      </w:r>
      <w:r>
        <w:br/>
      </w:r>
      <w:r>
        <w:rPr>
          <w:rFonts w:ascii="Times New Roman"/>
          <w:b w:val="false"/>
          <w:i w:val="false"/>
          <w:color w:val="000000"/>
          <w:sz w:val="28"/>
        </w:rPr>
        <w:t xml:space="preserve">
      Жоғарғы оқу орнынан кейін кәсіби білімі бар кадрларға АӨК қажеттілігі мен қолда барын талдау ғылыми-зерттеу ұйымдардың ғылыми кадрлармен қамтамасыз етілмеу мәселесін көрсетті. Қазіргі таңда ғылым докторларының орташа жасы 60 жасты, ғылым кандидаттарының 53 жасты құрайды. </w:t>
      </w:r>
      <w:r>
        <w:br/>
      </w:r>
      <w:r>
        <w:rPr>
          <w:rFonts w:ascii="Times New Roman"/>
          <w:b w:val="false"/>
          <w:i w:val="false"/>
          <w:color w:val="000000"/>
          <w:sz w:val="28"/>
        </w:rPr>
        <w:t xml:space="preserve">
      Сонымен қоса, ғылыми ұйымдарда аграрлық ғылымның басты бағытттары бойынша бірқатар мамандықтар қажет, олар бойынша елде кадрлар мүлде дайындалмайды бұл жас ғалымдарды жақын және алыс шет елдерде оқыту қажеттілігін тудырады.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ауыл шаруашылығы саласының басты және тапшылығы бағыттары жоғары бойынша, оның ішінде ғылыми білім және әдістемелерді тарату саласында кадр әлеуетінің жеткіліксіздігі; </w:t>
      </w:r>
      <w:r>
        <w:br/>
      </w:r>
      <w:r>
        <w:rPr>
          <w:rFonts w:ascii="Times New Roman"/>
          <w:b w:val="false"/>
          <w:i w:val="false"/>
          <w:color w:val="000000"/>
          <w:sz w:val="28"/>
        </w:rPr>
        <w:t xml:space="preserve">
      экономикада талап етілген мамандықтар бойынша мамандарға сұраныс туралы мониторинг өткізілмеуі; </w:t>
      </w:r>
      <w:r>
        <w:br/>
      </w:r>
      <w:r>
        <w:rPr>
          <w:rFonts w:ascii="Times New Roman"/>
          <w:b w:val="false"/>
          <w:i w:val="false"/>
          <w:color w:val="000000"/>
          <w:sz w:val="28"/>
        </w:rPr>
        <w:t xml:space="preserve">
      жоғары білікті кадрлардың коммерциялық салаға және шет мемлекеттердің ғылыми ұйымдарына кетуі; </w:t>
      </w:r>
      <w:r>
        <w:br/>
      </w:r>
      <w:r>
        <w:rPr>
          <w:rFonts w:ascii="Times New Roman"/>
          <w:b w:val="false"/>
          <w:i w:val="false"/>
          <w:color w:val="000000"/>
          <w:sz w:val="28"/>
        </w:rPr>
        <w:t xml:space="preserve">
      жас мамандардың ғылым саласына келуінің азаюы; </w:t>
      </w:r>
      <w:r>
        <w:br/>
      </w:r>
      <w:r>
        <w:rPr>
          <w:rFonts w:ascii="Times New Roman"/>
          <w:b w:val="false"/>
          <w:i w:val="false"/>
          <w:color w:val="000000"/>
          <w:sz w:val="28"/>
        </w:rPr>
        <w:t xml:space="preserve">
      ауыл шаруашылығы өндірісінде және басқа АӨК салаларында жұмыс орындарының әлеуметтік тартымдылығының жоқ болуы. </w:t>
      </w:r>
    </w:p>
    <w:p>
      <w:pPr>
        <w:spacing w:after="0"/>
        <w:ind w:left="0"/>
        <w:jc w:val="both"/>
      </w:pPr>
      <w:r>
        <w:rPr>
          <w:rFonts w:ascii="Times New Roman"/>
          <w:b/>
          <w:i w:val="false"/>
          <w:color w:val="000000"/>
          <w:sz w:val="28"/>
        </w:rPr>
        <w:t xml:space="preserve">      Шаралар </w:t>
      </w:r>
      <w:r>
        <w:br/>
      </w:r>
      <w:r>
        <w:rPr>
          <w:rFonts w:ascii="Times New Roman"/>
          <w:b w:val="false"/>
          <w:i w:val="false"/>
          <w:color w:val="000000"/>
          <w:sz w:val="28"/>
        </w:rPr>
        <w:t xml:space="preserve">
      АӨК, су, балық, орман және аңшылық шаруашылығы салаларының қажеттіліктері үшін жоғары білікті мамандарды дайындау; </w:t>
      </w:r>
      <w:r>
        <w:br/>
      </w:r>
      <w:r>
        <w:rPr>
          <w:rFonts w:ascii="Times New Roman"/>
          <w:b w:val="false"/>
          <w:i w:val="false"/>
          <w:color w:val="000000"/>
          <w:sz w:val="28"/>
        </w:rPr>
        <w:t xml:space="preserve">
      студенттерді ауыл шаруашылығы жұмыстардың барлық циклымен таныстыру үшін студенттердің тәжірибелік оқыту мерзімдерін ұлғайту және материалдық-техникалық базаны жетілдіру; </w:t>
      </w:r>
      <w:r>
        <w:br/>
      </w:r>
      <w:r>
        <w:rPr>
          <w:rFonts w:ascii="Times New Roman"/>
          <w:b w:val="false"/>
          <w:i w:val="false"/>
          <w:color w:val="000000"/>
          <w:sz w:val="28"/>
        </w:rPr>
        <w:t xml:space="preserve">
      АӨК салаларындағы мамандар құрамының сандық және сапалық қажеттіліктерін бағалау және мониторинг жүргізу; </w:t>
      </w:r>
      <w:r>
        <w:br/>
      </w:r>
      <w:r>
        <w:rPr>
          <w:rFonts w:ascii="Times New Roman"/>
          <w:b w:val="false"/>
          <w:i w:val="false"/>
          <w:color w:val="000000"/>
          <w:sz w:val="28"/>
        </w:rPr>
        <w:t xml:space="preserve">
      кәсіби тәжірибені, оқушылардың тағылымдамадан өтуін және аграрлық мамандық бойынша ауылдық жерлерде мектеп бітірушілерді жұмысқа орналастыруды ұйымдастыруда оқу орындарына жәрдем беру; </w:t>
      </w:r>
      <w:r>
        <w:br/>
      </w:r>
      <w:r>
        <w:rPr>
          <w:rFonts w:ascii="Times New Roman"/>
          <w:b w:val="false"/>
          <w:i w:val="false"/>
          <w:color w:val="000000"/>
          <w:sz w:val="28"/>
        </w:rPr>
        <w:t xml:space="preserve">
      С.Сейфуллин атындағы Қазақ агратехникалық университеттік инфрақұрылымының қалыптасуы және әрі қарай дамуы; </w:t>
      </w:r>
      <w:r>
        <w:br/>
      </w:r>
      <w:r>
        <w:rPr>
          <w:rFonts w:ascii="Times New Roman"/>
          <w:b w:val="false"/>
          <w:i w:val="false"/>
          <w:color w:val="000000"/>
          <w:sz w:val="28"/>
        </w:rPr>
        <w:t>
      тақырыптық және салалық семинарларда, алдыңғы қатарлы шетелдік ғылыми-зерттеу орталықтарында және мамандандырылған ұйымдарда қазақстандық аграрлық ғылым ғалымдарының тағылымдамадан өтуін және біліктілігін арттыруды ұйымдастыру;</w:t>
      </w:r>
    </w:p>
    <w:p>
      <w:pPr>
        <w:spacing w:after="0"/>
        <w:ind w:left="0"/>
        <w:jc w:val="both"/>
      </w:pPr>
      <w:r>
        <w:rPr>
          <w:rFonts w:ascii="Times New Roman"/>
          <w:b/>
          <w:i w:val="false"/>
          <w:color w:val="000000"/>
          <w:sz w:val="28"/>
        </w:rPr>
        <w:t xml:space="preserve">      Күтілетін нәтижелер </w:t>
      </w:r>
      <w:r>
        <w:br/>
      </w:r>
      <w:r>
        <w:rPr>
          <w:rFonts w:ascii="Times New Roman"/>
          <w:b w:val="false"/>
          <w:i w:val="false"/>
          <w:color w:val="000000"/>
          <w:sz w:val="28"/>
        </w:rPr>
        <w:t xml:space="preserve">
      АӨК салаларын, оның ішінде ғылыми-зерттеу және индустриалды-инновациялық даму саласын білікті кадрлармен қамтамасыз ету; </w:t>
      </w:r>
      <w:r>
        <w:br/>
      </w:r>
      <w:r>
        <w:rPr>
          <w:rFonts w:ascii="Times New Roman"/>
          <w:b w:val="false"/>
          <w:i w:val="false"/>
          <w:color w:val="000000"/>
          <w:sz w:val="28"/>
        </w:rPr>
        <w:t xml:space="preserve">
      экономиканың аграрлық саласына және АӨК, су, балық, орман және аң шаруашылығы саласына арналған мамандықтар бойынша жоғарғы оқу орындарына жыл сайын талапкерлердің түсуі; </w:t>
      </w:r>
      <w:r>
        <w:br/>
      </w:r>
      <w:r>
        <w:rPr>
          <w:rFonts w:ascii="Times New Roman"/>
          <w:b w:val="false"/>
          <w:i w:val="false"/>
          <w:color w:val="000000"/>
          <w:sz w:val="28"/>
        </w:rPr>
        <w:t xml:space="preserve">
      аграрлық сала өндірісінде білім беру жүйесі бойынша мамандар мен фермерлерді оқыту; </w:t>
      </w:r>
      <w:r>
        <w:br/>
      </w:r>
      <w:r>
        <w:rPr>
          <w:rFonts w:ascii="Times New Roman"/>
          <w:b w:val="false"/>
          <w:i w:val="false"/>
          <w:color w:val="000000"/>
          <w:sz w:val="28"/>
        </w:rPr>
        <w:t xml:space="preserve">
      аграрлық ғылым саласындағы әлемдік стандарттарға сәйкес біліктілігі жоғары кадрлар даярлау есебінен АӨК-нің бәсекеге қабілеттілігін және тиімділігін арттыру; </w:t>
      </w:r>
      <w:r>
        <w:br/>
      </w:r>
      <w:r>
        <w:rPr>
          <w:rFonts w:ascii="Times New Roman"/>
          <w:b w:val="false"/>
          <w:i w:val="false"/>
          <w:color w:val="000000"/>
          <w:sz w:val="28"/>
        </w:rPr>
        <w:t xml:space="preserve">
      кадрлар даярлау саласына үздік тәжірибені енгізу; </w:t>
      </w:r>
      <w:r>
        <w:br/>
      </w:r>
      <w:r>
        <w:rPr>
          <w:rFonts w:ascii="Times New Roman"/>
          <w:b w:val="false"/>
          <w:i w:val="false"/>
          <w:color w:val="000000"/>
          <w:sz w:val="28"/>
        </w:rPr>
        <w:t xml:space="preserve">
      кадрлар даярлауға арналған жаңа заманғы материалдық-техникалық база қалыптастыру. </w:t>
      </w:r>
      <w:r>
        <w:br/>
      </w:r>
      <w:r>
        <w:rPr>
          <w:rFonts w:ascii="Times New Roman"/>
          <w:b w:val="false"/>
          <w:i w:val="false"/>
          <w:color w:val="000000"/>
          <w:sz w:val="28"/>
        </w:rPr>
        <w:t xml:space="preserve">
       </w:t>
      </w:r>
      <w:r>
        <w:rPr>
          <w:rFonts w:ascii="Times New Roman"/>
          <w:b w:val="false"/>
          <w:i w:val="false"/>
          <w:color w:val="ff0000"/>
          <w:sz w:val="28"/>
        </w:rPr>
        <w:t xml:space="preserve">Ескерту. 6.4-бөлімге өзгерту енгізілді - ҚР Үкіметінің 2009.07.13. </w:t>
      </w:r>
      <w:r>
        <w:rPr>
          <w:rFonts w:ascii="Times New Roman"/>
          <w:b w:val="false"/>
          <w:i w:val="false"/>
          <w:color w:val="000000"/>
          <w:sz w:val="28"/>
        </w:rPr>
        <w:t>N 1060</w:t>
      </w:r>
      <w:r>
        <w:rPr>
          <w:rFonts w:ascii="Times New Roman"/>
          <w:b w:val="false"/>
          <w:i w:val="false"/>
          <w:color w:val="ff0000"/>
          <w:sz w:val="28"/>
        </w:rPr>
        <w:t xml:space="preserve"> Қаулысымен. </w:t>
      </w:r>
    </w:p>
    <w:bookmarkStart w:name="z30"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Техникалық және технологиялық қайта жабдықтау </w:t>
      </w:r>
      <w:r>
        <w:br/>
      </w:r>
      <w:r>
        <w:rPr>
          <w:rFonts w:ascii="Times New Roman"/>
          <w:b w:val="false"/>
          <w:i w:val="false"/>
          <w:color w:val="000000"/>
          <w:sz w:val="28"/>
        </w:rPr>
        <w:t xml:space="preserve">
       Ауыл шаруашылығы машиналарын жасау саласында республика өңірлерінің өнеркәсіптік әлеуеті 122 машина жасау кәсіпорындармен ұсынылған, оның ішінде 52 кәсіпорын егін оратын машина, тұқым себетін машина, топырақ өңдейтін құрал, сондай-ақ жем дайындайтын құрал, өсімдік қорғауға арналған машиналар және басқа да ауыл шаруашылығы техникаларын, жабдықтар мен қосалқы бөлшектер шығарады. Қалған 70 кәсіпорын жөндеу-қалпына келтіру жұмыстарымен айналысады. 15-ке жуық кәсіпорын соңғы өнімдерді өндірушілер болып табылады. </w:t>
      </w:r>
      <w:r>
        <w:br/>
      </w:r>
      <w:r>
        <w:rPr>
          <w:rFonts w:ascii="Times New Roman"/>
          <w:b w:val="false"/>
          <w:i w:val="false"/>
          <w:color w:val="000000"/>
          <w:sz w:val="28"/>
        </w:rPr>
        <w:t xml:space="preserve">
      Ауыл шаруашылығы машиналарын жасау айналымы өте төмен деңгейде тұр және соңғы бес жылда (2003 - 2007) 17,6 млрд.теңгеге бағаланды. Оның ішінде елдің ішінде өткізу 9 млрд.теңгені, экспортқа шығару 1,7 млрд.теңгені құрады. </w:t>
      </w:r>
      <w:r>
        <w:br/>
      </w:r>
      <w:r>
        <w:rPr>
          <w:rFonts w:ascii="Times New Roman"/>
          <w:b w:val="false"/>
          <w:i w:val="false"/>
          <w:color w:val="000000"/>
          <w:sz w:val="28"/>
        </w:rPr>
        <w:t xml:space="preserve">
      2007 жылы ауыл шаруашылығы техникасы және қосалқы бөлшектер өндірісінің көлемі 6,7 млрд. теңгені, оның ішінде ішкі нарықта ауыл шаруашылығы машиналары мен қосалқы бөлшектерді өткізу көлемі 6,0 млрд. теңгені (өткен жылмен салыстырғанда 3,3 млрд.теңгеге көп), экспорт - 0,7 млрд. теңгені құрады. </w:t>
      </w:r>
      <w:r>
        <w:br/>
      </w:r>
      <w:r>
        <w:rPr>
          <w:rFonts w:ascii="Times New Roman"/>
          <w:b w:val="false"/>
          <w:i w:val="false"/>
          <w:color w:val="000000"/>
          <w:sz w:val="28"/>
        </w:rPr>
        <w:t xml:space="preserve">
      Республикада 154,7 мың шынжыр табанды және дөңгелек табанды трактор, 46,6 мың астық жинайтын комбайн, 14,7 мың егін оратын машина, 91,0 мың тұқым себетін машина, 1,9 мың егін егу кешендері, 315,9 мың топырақ өңдейтін машина, 80,7 мың трактор тіркемесі, 49,7 мың жүк көлігі және басқа да ауыл шаруашылығы техникалары бар. </w:t>
      </w:r>
      <w:r>
        <w:br/>
      </w:r>
      <w:r>
        <w:rPr>
          <w:rFonts w:ascii="Times New Roman"/>
          <w:b w:val="false"/>
          <w:i w:val="false"/>
          <w:color w:val="000000"/>
          <w:sz w:val="28"/>
        </w:rPr>
        <w:t xml:space="preserve">
      2006 жылмен салыстырғанда 2007 жылы жылжымалы мүлікті заңдастыру есебінен ауыл шаруашылығы техникалары санының айтарлықтай өсуі болды. </w:t>
      </w:r>
      <w:r>
        <w:br/>
      </w:r>
      <w:r>
        <w:rPr>
          <w:rFonts w:ascii="Times New Roman"/>
          <w:b w:val="false"/>
          <w:i w:val="false"/>
          <w:color w:val="000000"/>
          <w:sz w:val="28"/>
        </w:rPr>
        <w:t xml:space="preserve">
      Соңғы жеті жылда (2001 - 2007) 26,7 мыңнан аса ауыл шаруашылығы техникаларының негізгі түрлері сатып алынды. </w:t>
      </w:r>
      <w:r>
        <w:br/>
      </w:r>
      <w:r>
        <w:rPr>
          <w:rFonts w:ascii="Times New Roman"/>
          <w:b w:val="false"/>
          <w:i w:val="false"/>
          <w:color w:val="000000"/>
          <w:sz w:val="28"/>
        </w:rPr>
        <w:t xml:space="preserve">
      Ауыл шаруашылығы техникаларының тозу дәрежесі 80 % құрайды. 10 жылдан аса пайдаланылған тракторлар құрамы 94,5%-ды, астық жинайтын комбайндар - 77,7 %-ды құрайды. Физикалық тозумен бірге машиналардың моральдық ескіруі болады. Негізгі ауыл шаруашылығы техникаларының 8-10 жыл қызмет етуінің орташа мерзімде және істен шығып қалуын есептегенде 10 жыл ішінде машина-трактор паркін толық жабдықтау үшін едәуір қаражат керек. </w:t>
      </w:r>
      <w:r>
        <w:br/>
      </w:r>
      <w:r>
        <w:rPr>
          <w:rFonts w:ascii="Times New Roman"/>
          <w:b w:val="false"/>
          <w:i w:val="false"/>
          <w:color w:val="000000"/>
          <w:sz w:val="28"/>
        </w:rPr>
        <w:t xml:space="preserve">
      Жақын және алыс шетелдердің жоғарғы өндірістік, энергиямен қамтылған техникаларын сатып алу: </w:t>
      </w:r>
      <w:r>
        <w:br/>
      </w:r>
      <w:r>
        <w:rPr>
          <w:rFonts w:ascii="Times New Roman"/>
          <w:b w:val="false"/>
          <w:i w:val="false"/>
          <w:color w:val="000000"/>
          <w:sz w:val="28"/>
        </w:rPr>
        <w:t xml:space="preserve">
      ауыл шаруашылығы өндірісін энергиямен қамтамасыз етуді 2005 жылмен салыстырғанда 3,6%-ға арттыруға; </w:t>
      </w:r>
      <w:r>
        <w:br/>
      </w:r>
      <w:r>
        <w:rPr>
          <w:rFonts w:ascii="Times New Roman"/>
          <w:b w:val="false"/>
          <w:i w:val="false"/>
          <w:color w:val="000000"/>
          <w:sz w:val="28"/>
        </w:rPr>
        <w:t xml:space="preserve">
      жалпы егістік техникалар санының 7,3% құрайтын, егін егу кешендерімен қысқа агротехникалық мерзімінде алаңдардың 40%-на астық дақылдарын егуге; </w:t>
      </w:r>
      <w:r>
        <w:br/>
      </w:r>
      <w:r>
        <w:rPr>
          <w:rFonts w:ascii="Times New Roman"/>
          <w:b w:val="false"/>
          <w:i w:val="false"/>
          <w:color w:val="000000"/>
          <w:sz w:val="28"/>
        </w:rPr>
        <w:t xml:space="preserve">
      жалпы астық жинайтын комбайндардың 22,3% құрайтын және соңғы 7 жылда сатып алынған астық жинайтын комбайндармен астық дақылдарына арналған алаңдардың 40%-нан астық жинауға мүмкіндік берді. </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тозудың жоғары дәрежелілігі және ауыл шаруашылығы техникаларын жаңарту қарқынының төмендігі; </w:t>
      </w:r>
      <w:r>
        <w:br/>
      </w:r>
      <w:r>
        <w:rPr>
          <w:rFonts w:ascii="Times New Roman"/>
          <w:b w:val="false"/>
          <w:i w:val="false"/>
          <w:color w:val="000000"/>
          <w:sz w:val="28"/>
        </w:rPr>
        <w:t xml:space="preserve">
      жаңа заманғы ғылыми-техникалық және өндірістік инфрақұрылымдардың жоқтығы; </w:t>
      </w:r>
      <w:r>
        <w:br/>
      </w:r>
      <w:r>
        <w:rPr>
          <w:rFonts w:ascii="Times New Roman"/>
          <w:b w:val="false"/>
          <w:i w:val="false"/>
          <w:color w:val="000000"/>
          <w:sz w:val="28"/>
        </w:rPr>
        <w:t xml:space="preserve">
      қолда бар машина-трактор парктері құрылымының оңтайлы еместігі; </w:t>
      </w:r>
      <w:r>
        <w:br/>
      </w:r>
      <w:r>
        <w:rPr>
          <w:rFonts w:ascii="Times New Roman"/>
          <w:b w:val="false"/>
          <w:i w:val="false"/>
          <w:color w:val="000000"/>
          <w:sz w:val="28"/>
        </w:rPr>
        <w:t xml:space="preserve">
      импортталатын жиынтық материалдарды, энергия тасымалдағыштар және т.б. пайдалану; </w:t>
      </w:r>
      <w:r>
        <w:br/>
      </w:r>
      <w:r>
        <w:rPr>
          <w:rFonts w:ascii="Times New Roman"/>
          <w:b w:val="false"/>
          <w:i w:val="false"/>
          <w:color w:val="000000"/>
          <w:sz w:val="28"/>
        </w:rPr>
        <w:t xml:space="preserve">
      ауыл шаруашылығы тауарларын өндірушілердің арнайы техникамен және жабдықтармен жарақтануының төмендігі; </w:t>
      </w:r>
      <w:r>
        <w:br/>
      </w:r>
      <w:r>
        <w:rPr>
          <w:rFonts w:ascii="Times New Roman"/>
          <w:b w:val="false"/>
          <w:i w:val="false"/>
          <w:color w:val="000000"/>
          <w:sz w:val="28"/>
        </w:rPr>
        <w:t xml:space="preserve">
      республиканың машина-трактор парктерін жаңартуға мемлекет бөлінетін қаржының жеткіліксіздігі; </w:t>
      </w:r>
      <w:r>
        <w:br/>
      </w:r>
      <w:r>
        <w:rPr>
          <w:rFonts w:ascii="Times New Roman"/>
          <w:b w:val="false"/>
          <w:i w:val="false"/>
          <w:color w:val="000000"/>
          <w:sz w:val="28"/>
        </w:rPr>
        <w:t xml:space="preserve">
      өндірісті елеулі жаңғыртуға қайта өңдеу кәсіпорындарында қаражаттың жоқтығы; </w:t>
      </w:r>
      <w:r>
        <w:br/>
      </w:r>
      <w:r>
        <w:rPr>
          <w:rFonts w:ascii="Times New Roman"/>
          <w:b w:val="false"/>
          <w:i w:val="false"/>
          <w:color w:val="000000"/>
          <w:sz w:val="28"/>
        </w:rPr>
        <w:t xml:space="preserve">
      екінші деңгейдегі банктердің кредит берудегі проценттік ставкасының жоғары болуы және кепілдік қамтамасыз ету жоқтығы себепті кредит қаржысының қол жетімсіздігі; </w:t>
      </w:r>
      <w:r>
        <w:br/>
      </w:r>
      <w:r>
        <w:rPr>
          <w:rFonts w:ascii="Times New Roman"/>
          <w:b w:val="false"/>
          <w:i w:val="false"/>
          <w:color w:val="000000"/>
          <w:sz w:val="28"/>
        </w:rPr>
        <w:t xml:space="preserve">
      құрал-жабдықтарды мен технологияларды қазіргі заманғы отандық әзірлеудің жеткіліксіздігі; </w:t>
      </w:r>
      <w:r>
        <w:br/>
      </w:r>
      <w:r>
        <w:rPr>
          <w:rFonts w:ascii="Times New Roman"/>
          <w:b w:val="false"/>
          <w:i w:val="false"/>
          <w:color w:val="000000"/>
          <w:sz w:val="28"/>
        </w:rPr>
        <w:t xml:space="preserve">
      жоғары өнімді шетелдік құрал-жабдықтардың қымбатшылығы; </w:t>
      </w:r>
      <w:r>
        <w:br/>
      </w:r>
      <w:r>
        <w:rPr>
          <w:rFonts w:ascii="Times New Roman"/>
          <w:b w:val="false"/>
          <w:i w:val="false"/>
          <w:color w:val="000000"/>
          <w:sz w:val="28"/>
        </w:rPr>
        <w:t xml:space="preserve">
      ауылшаруашылығы тауарын өндірушілердің төлем қабілетінің төмендігі; </w:t>
      </w:r>
      <w:r>
        <w:br/>
      </w:r>
      <w:r>
        <w:rPr>
          <w:rFonts w:ascii="Times New Roman"/>
          <w:b w:val="false"/>
          <w:i w:val="false"/>
          <w:color w:val="000000"/>
          <w:sz w:val="28"/>
        </w:rPr>
        <w:t xml:space="preserve">
      ауылшаруашылығы және өндірістік өнімге бағаның теңсіздігі; </w:t>
      </w:r>
      <w:r>
        <w:br/>
      </w:r>
      <w:r>
        <w:rPr>
          <w:rFonts w:ascii="Times New Roman"/>
          <w:b w:val="false"/>
          <w:i w:val="false"/>
          <w:color w:val="000000"/>
          <w:sz w:val="28"/>
        </w:rPr>
        <w:t xml:space="preserve">
      ауылшаруашылығы машиналарының лизингі мақсатына республикалық және жергілікті бюджеттен бөлінетін қаржының шектеулілігі; </w:t>
      </w:r>
      <w:r>
        <w:br/>
      </w:r>
      <w:r>
        <w:rPr>
          <w:rFonts w:ascii="Times New Roman"/>
          <w:b w:val="false"/>
          <w:i w:val="false"/>
          <w:color w:val="000000"/>
          <w:sz w:val="28"/>
        </w:rPr>
        <w:t xml:space="preserve">
      инвестициялардың тапшылығы.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Шаралар </w:t>
      </w:r>
      <w:r>
        <w:br/>
      </w:r>
      <w:r>
        <w:rPr>
          <w:rFonts w:ascii="Times New Roman"/>
          <w:b w:val="false"/>
          <w:i w:val="false"/>
          <w:color w:val="000000"/>
          <w:sz w:val="28"/>
        </w:rPr>
        <w:t xml:space="preserve">
      ұлттық және өңірлік деңгейде ірі инвестициялық жобаларды іске асыруға АӨК қаржылық институттарын тарту; </w:t>
      </w:r>
      <w:r>
        <w:br/>
      </w:r>
      <w:r>
        <w:rPr>
          <w:rFonts w:ascii="Times New Roman"/>
          <w:b w:val="false"/>
          <w:i w:val="false"/>
          <w:color w:val="000000"/>
          <w:sz w:val="28"/>
        </w:rPr>
        <w:t xml:space="preserve">
      жаңа заманның басым техникасын жасауда ғылыми-зерттеу және тәжірибелік-конструкторлық жұмыстарды қолдау; </w:t>
      </w:r>
      <w:r>
        <w:br/>
      </w:r>
      <w:r>
        <w:rPr>
          <w:rFonts w:ascii="Times New Roman"/>
          <w:b w:val="false"/>
          <w:i w:val="false"/>
          <w:color w:val="000000"/>
          <w:sz w:val="28"/>
        </w:rPr>
        <w:t xml:space="preserve">
      ауыл шаруашылығына арналған құрал-жабдық, ауыл шаруашылығы техникасын, тораптар, агрегаттар және олардың қосалқы бөлшектерін шығаратын, сондай-ақ оларды жөндеу мен кепілді қызмет көрсетуді жүзеге асыратын кәсіпорындардың қаржы ұйымдары арқылы айналым қаражатын толықтыруға берілетін кредит бойынша сыйақы ставкасын субсидиялау; </w:t>
      </w:r>
      <w:r>
        <w:br/>
      </w:r>
      <w:r>
        <w:rPr>
          <w:rFonts w:ascii="Times New Roman"/>
          <w:b w:val="false"/>
          <w:i w:val="false"/>
          <w:color w:val="000000"/>
          <w:sz w:val="28"/>
        </w:rPr>
        <w:t xml:space="preserve">
      ауыл шаруашылығы машиналарын жасаудың тәжірибелік-сынақ орталықтарын құру және оларды лицензиялық бағдарламалық өнімдермен, технологиялық жабдықтармен, техникалық заттар және конструкторлық материалдармен жарақтау; </w:t>
      </w:r>
      <w:r>
        <w:br/>
      </w:r>
      <w:r>
        <w:rPr>
          <w:rFonts w:ascii="Times New Roman"/>
          <w:b w:val="false"/>
          <w:i w:val="false"/>
          <w:color w:val="000000"/>
          <w:sz w:val="28"/>
        </w:rPr>
        <w:t xml:space="preserve">
      сынақ зертханаларын (орталықтарды) қазіргі заманғы дәлдігі жоғары және технологиялық жабдықтармен және өлшеу құралдарымен, сондай-ақ типтік салыстырмалы сынақтар өткізу үшін балама машиналармен жарақтау; </w:t>
      </w:r>
      <w:r>
        <w:br/>
      </w:r>
      <w:r>
        <w:rPr>
          <w:rFonts w:ascii="Times New Roman"/>
          <w:b w:val="false"/>
          <w:i w:val="false"/>
          <w:color w:val="000000"/>
          <w:sz w:val="28"/>
        </w:rPr>
        <w:t xml:space="preserve">
      серпінді жобаларды қолдау үшін АӨК-нің (ауыл шаруашылығы машиналарын жасау) сабақтас және ілеспе өндірістерін дамыту; </w:t>
      </w:r>
      <w:r>
        <w:br/>
      </w:r>
      <w:r>
        <w:rPr>
          <w:rFonts w:ascii="Times New Roman"/>
          <w:b w:val="false"/>
          <w:i w:val="false"/>
          <w:color w:val="000000"/>
          <w:sz w:val="28"/>
        </w:rPr>
        <w:t xml:space="preserve">
      Қазақстан Республикасының сәйкестік сертификаты бар қазіргі заманғы ауыл шаруашылығы техникасының импорты; </w:t>
      </w:r>
      <w:r>
        <w:br/>
      </w:r>
      <w:r>
        <w:rPr>
          <w:rFonts w:ascii="Times New Roman"/>
          <w:b w:val="false"/>
          <w:i w:val="false"/>
          <w:color w:val="000000"/>
          <w:sz w:val="28"/>
        </w:rPr>
        <w:t xml:space="preserve">
      лизингке берілетін ауыл шаруашылығы техникалары мен технологиялық құрал-жабдықтарының номенклатурасын кеңейту; </w:t>
      </w:r>
      <w:r>
        <w:br/>
      </w:r>
      <w:r>
        <w:rPr>
          <w:rFonts w:ascii="Times New Roman"/>
          <w:b w:val="false"/>
          <w:i w:val="false"/>
          <w:color w:val="000000"/>
          <w:sz w:val="28"/>
        </w:rPr>
        <w:t xml:space="preserve">
      ауылшаруашылығы өнеркәсіптеріне техникалар мен құрал-жабдықтар сатып алуға және жеткізуге лизинг бағдарламасын іске асыру және қабылдау; </w:t>
      </w:r>
      <w:r>
        <w:br/>
      </w:r>
      <w:r>
        <w:rPr>
          <w:rFonts w:ascii="Times New Roman"/>
          <w:b w:val="false"/>
          <w:i w:val="false"/>
          <w:color w:val="000000"/>
          <w:sz w:val="28"/>
        </w:rPr>
        <w:t xml:space="preserve">
      ауылшаруашылығы техникалары мен құрал-жабдықтарының лизинг бағдарламасын іске асыру; </w:t>
      </w:r>
      <w:r>
        <w:br/>
      </w:r>
      <w:r>
        <w:rPr>
          <w:rFonts w:ascii="Times New Roman"/>
          <w:b w:val="false"/>
          <w:i w:val="false"/>
          <w:color w:val="000000"/>
          <w:sz w:val="28"/>
        </w:rPr>
        <w:t xml:space="preserve">
      ауыл шаруашылығы өнімдерін қайта өңдеу кәсіпорындары үшін құрал-жабдық лизингісіне қаржыны көбейту; </w:t>
      </w:r>
      <w:r>
        <w:br/>
      </w:r>
      <w:r>
        <w:rPr>
          <w:rFonts w:ascii="Times New Roman"/>
          <w:b w:val="false"/>
          <w:i w:val="false"/>
          <w:color w:val="000000"/>
          <w:sz w:val="28"/>
        </w:rPr>
        <w:t xml:space="preserve">
      жоғары өнімді технологиялық құрал-жабдықтардың лизинг рыногын кеңейту; </w:t>
      </w:r>
      <w:r>
        <w:br/>
      </w:r>
      <w:r>
        <w:rPr>
          <w:rFonts w:ascii="Times New Roman"/>
          <w:b w:val="false"/>
          <w:i w:val="false"/>
          <w:color w:val="000000"/>
          <w:sz w:val="28"/>
        </w:rPr>
        <w:t xml:space="preserve">
      өндірістің аз шығынды технологияларын енгізу; </w:t>
      </w:r>
      <w:r>
        <w:br/>
      </w:r>
      <w:r>
        <w:rPr>
          <w:rFonts w:ascii="Times New Roman"/>
          <w:b w:val="false"/>
          <w:i w:val="false"/>
          <w:color w:val="000000"/>
          <w:sz w:val="28"/>
        </w:rPr>
        <w:t xml:space="preserve">
      ауыл шаруашылығы техникасын жинау өндірісін құруды қаржыландыру.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Күтілетін нәтижелер </w:t>
      </w:r>
      <w:r>
        <w:br/>
      </w:r>
      <w:r>
        <w:rPr>
          <w:rFonts w:ascii="Times New Roman"/>
          <w:b w:val="false"/>
          <w:i w:val="false"/>
          <w:color w:val="000000"/>
          <w:sz w:val="28"/>
        </w:rPr>
        <w:t xml:space="preserve">
      АӨК техникалық және технологиялық деңгейін жоғарлату; </w:t>
      </w:r>
      <w:r>
        <w:br/>
      </w:r>
      <w:r>
        <w:rPr>
          <w:rFonts w:ascii="Times New Roman"/>
          <w:b w:val="false"/>
          <w:i w:val="false"/>
          <w:color w:val="000000"/>
          <w:sz w:val="28"/>
        </w:rPr>
        <w:t xml:space="preserve">
      2011 жылы республикада машина-трактор паркін жаңарту қарқынын 3%-ға, оның ішінде "ҚазАгроҚаржы" АҚ арқылы 0,63 %-ға арттыру және ауыл шаруашылығы техникасын жаңарту деңгейін 25%-ға арттыру; </w:t>
      </w:r>
      <w:r>
        <w:br/>
      </w:r>
      <w:r>
        <w:rPr>
          <w:rFonts w:ascii="Times New Roman"/>
          <w:b w:val="false"/>
          <w:i w:val="false"/>
          <w:color w:val="000000"/>
          <w:sz w:val="28"/>
        </w:rPr>
        <w:t xml:space="preserve">
      ауылшаруашылығы өнімдерін қайта өңдейтін кәсіпорындарда өндірістің қазіргі заманғы құрал-жабдықтары мен технологияларын енгізу; </w:t>
      </w:r>
      <w:r>
        <w:br/>
      </w:r>
      <w:r>
        <w:rPr>
          <w:rFonts w:ascii="Times New Roman"/>
          <w:b w:val="false"/>
          <w:i w:val="false"/>
          <w:color w:val="000000"/>
          <w:sz w:val="28"/>
        </w:rPr>
        <w:t xml:space="preserve">
      ауылшаруашылығы техникаларын, арнайы техникалар және құрал-жабдықтар лизингісін дамытуға алғышарттар жасау, өсімдік шаруашылығы, мал шаруашылығы және АӨК қайта өңдеу салаларын дамуға серпін беру; </w:t>
      </w:r>
      <w:r>
        <w:br/>
      </w:r>
      <w:r>
        <w:rPr>
          <w:rFonts w:ascii="Times New Roman"/>
          <w:b w:val="false"/>
          <w:i w:val="false"/>
          <w:color w:val="000000"/>
          <w:sz w:val="28"/>
        </w:rPr>
        <w:t xml:space="preserve">
      АӨК субъектілері үшін әкелінетін техниканың құнын төмендету, Қазақстан Республикасына жаңа заманғы жоғары өнімді техникалардың әкелінуін жандандыру; </w:t>
      </w:r>
      <w:r>
        <w:br/>
      </w:r>
      <w:r>
        <w:rPr>
          <w:rFonts w:ascii="Times New Roman"/>
          <w:b w:val="false"/>
          <w:i w:val="false"/>
          <w:color w:val="000000"/>
          <w:sz w:val="28"/>
        </w:rPr>
        <w:t xml:space="preserve">
      еңбектің өнімділігі мен өнім сапасын арттыру; </w:t>
      </w:r>
      <w:r>
        <w:br/>
      </w:r>
      <w:r>
        <w:rPr>
          <w:rFonts w:ascii="Times New Roman"/>
          <w:b w:val="false"/>
          <w:i w:val="false"/>
          <w:color w:val="000000"/>
          <w:sz w:val="28"/>
        </w:rPr>
        <w:t xml:space="preserve">
      республиканың импортқа экономикалық тәуелділігін, сондай-ақ ауыл шаруашылығы машиналарына, технологиялық жабдықтарға және қосалқы бөлшектерге деген жоғары бағаны төмендету; </w:t>
      </w:r>
      <w:r>
        <w:br/>
      </w:r>
      <w:r>
        <w:rPr>
          <w:rFonts w:ascii="Times New Roman"/>
          <w:b w:val="false"/>
          <w:i w:val="false"/>
          <w:color w:val="000000"/>
          <w:sz w:val="28"/>
        </w:rPr>
        <w:t xml:space="preserve">
      республиканың солтүстік және оңтүстік аудандарында ауыл шаруашылығы машиналарын жасаудың 2 тәжірибелік-сынақ орталығын құру және іске қосу; </w:t>
      </w:r>
      <w:r>
        <w:br/>
      </w:r>
      <w:r>
        <w:rPr>
          <w:rFonts w:ascii="Times New Roman"/>
          <w:b w:val="false"/>
          <w:i w:val="false"/>
          <w:color w:val="000000"/>
          <w:sz w:val="28"/>
        </w:rPr>
        <w:t xml:space="preserve">
      конструкторлық құжаттарды әзірлеу, сынақ өндірісін ұйымдастыру  және ауыл шаруашылығы өнімдерін өндіру және қайта өңдеу үшін өнеркәсіп өндірісіне ауыл шаруашылығы машиналарының, сондай-ақ ауыл шаруашылығы дақылдарын өсіру және жинауға арналған ылғал қор сақтау технологияларының жүйесінде машиналардың топырақ қорғау кешенінің жаңа түрлері мен жүйесін енгізу; </w:t>
      </w:r>
      <w:r>
        <w:br/>
      </w:r>
      <w:r>
        <w:rPr>
          <w:rFonts w:ascii="Times New Roman"/>
          <w:b w:val="false"/>
          <w:i w:val="false"/>
          <w:color w:val="000000"/>
          <w:sz w:val="28"/>
        </w:rPr>
        <w:t xml:space="preserve">
      республикада машина жасау өндірісінің инновациялық инфрақұрылымын қалыптастыру; </w:t>
      </w:r>
      <w:r>
        <w:br/>
      </w:r>
      <w:r>
        <w:rPr>
          <w:rFonts w:ascii="Times New Roman"/>
          <w:b w:val="false"/>
          <w:i w:val="false"/>
          <w:color w:val="000000"/>
          <w:sz w:val="28"/>
        </w:rPr>
        <w:t xml:space="preserve">
      республикаға жасалған немесе алғаш әкелінген жаңа ауыл шаруашылығы машиналары үлгілерінің функционалдық, техника-экономикалық көрсеткіштеріне, қауіпсіздігі мен эргономикалығының тәуелсіз бағалау жүргізу. </w:t>
      </w:r>
      <w:r>
        <w:br/>
      </w:r>
      <w:r>
        <w:rPr>
          <w:rFonts w:ascii="Times New Roman"/>
          <w:b w:val="false"/>
          <w:i w:val="false"/>
          <w:color w:val="000000"/>
          <w:sz w:val="28"/>
        </w:rPr>
        <w:t xml:space="preserve">
       </w:t>
      </w:r>
      <w:r>
        <w:rPr>
          <w:rFonts w:ascii="Times New Roman"/>
          <w:b w:val="false"/>
          <w:i w:val="false"/>
          <w:color w:val="ff0000"/>
          <w:sz w:val="28"/>
        </w:rPr>
        <w:t xml:space="preserve">Ескерту. 7-бөлімге өзгерту енгізілді - ҚР Үкіметінің 2009.07.13. </w:t>
      </w:r>
      <w:r>
        <w:rPr>
          <w:rFonts w:ascii="Times New Roman"/>
          <w:b w:val="false"/>
          <w:i w:val="false"/>
          <w:color w:val="000000"/>
          <w:sz w:val="28"/>
        </w:rPr>
        <w:t>N 1060</w:t>
      </w:r>
      <w:r>
        <w:rPr>
          <w:rFonts w:ascii="Times New Roman"/>
          <w:b w:val="false"/>
          <w:i w:val="false"/>
          <w:color w:val="ff0000"/>
          <w:sz w:val="28"/>
        </w:rPr>
        <w:t xml:space="preserve"> Қаулысымен. </w:t>
      </w:r>
    </w:p>
    <w:bookmarkStart w:name="z31"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Кластерлік бастамалардың әрі қарай дамуы </w:t>
      </w:r>
      <w:r>
        <w:br/>
      </w:r>
      <w:r>
        <w:rPr>
          <w:rFonts w:ascii="Times New Roman"/>
          <w:b w:val="false"/>
          <w:i w:val="false"/>
          <w:color w:val="000000"/>
          <w:sz w:val="28"/>
        </w:rPr>
        <w:t xml:space="preserve">
  </w:t>
      </w:r>
      <w:r>
        <w:br/>
      </w:r>
      <w:r>
        <w:rPr>
          <w:rFonts w:ascii="Times New Roman"/>
          <w:b w:val="false"/>
          <w:i w:val="false"/>
          <w:color w:val="000000"/>
          <w:sz w:val="28"/>
        </w:rPr>
        <w:t xml:space="preserve">
      Қазақстанның АӨК-де кластерлік жүйені қолдану қажеттілігі шығарылатын отандық өнімнің бәсекеге қабілеттілігінің төмендігіне, өндірістің экономикалық тиімділігінің төмендігіне және инфрақұрылымның дамымауына негізделеді. </w:t>
      </w:r>
      <w:r>
        <w:br/>
      </w:r>
      <w:r>
        <w:rPr>
          <w:rFonts w:ascii="Times New Roman"/>
          <w:b w:val="false"/>
          <w:i w:val="false"/>
          <w:color w:val="000000"/>
          <w:sz w:val="28"/>
        </w:rPr>
        <w:t xml:space="preserve">
      Қазақстанның жақын арада ДСҰ-ға кіруі бәсекеге қабілеттілікке қатаң талаптар қояды, сапаны қамтамасыз етуді, бәсекелік бағаны қамтамасыз ету кезінде барлық өте қатаң талаптарды орындау қажеттілігін қамтитын ортақ мақсатқа жету үшін тасымалдау тізбегін басқарудың тиімді жүйесін қолдануды талап етеді. Бұл ретте өнімді өндіру, қызмет көрсету және буып-түю технологиялары үдерісінде инновациялардың маңыздылығына баса назар аударылады. </w:t>
      </w:r>
      <w:r>
        <w:br/>
      </w:r>
      <w:r>
        <w:rPr>
          <w:rFonts w:ascii="Times New Roman"/>
          <w:b w:val="false"/>
          <w:i w:val="false"/>
          <w:color w:val="000000"/>
          <w:sz w:val="28"/>
        </w:rPr>
        <w:t xml:space="preserve">
      Республикада астық, сүт, мақта-тоқыма, жеміс-көкөніс және т.б.кластер түрлерінің қалыптасуы және қызмет көрсетуіне ұйымдасқан-экономикалық алғышарттар бар. </w:t>
      </w:r>
    </w:p>
    <w:bookmarkEnd w:id="24"/>
    <w:bookmarkStart w:name="z32"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8.1. Астық кластері </w:t>
      </w:r>
      <w:r>
        <w:br/>
      </w:r>
      <w:r>
        <w:rPr>
          <w:rFonts w:ascii="Times New Roman"/>
          <w:b w:val="false"/>
          <w:i w:val="false"/>
          <w:color w:val="000000"/>
          <w:sz w:val="28"/>
        </w:rPr>
        <w:t xml:space="preserve">
      Қазақстанның ішкі және сыртқы нарыққа бағытталған бидайды өндіру және қайта өңдеу кластерін дамыту үшін жоғары әлеуетке ие: </w:t>
      </w:r>
      <w:r>
        <w:br/>
      </w:r>
      <w:r>
        <w:rPr>
          <w:rFonts w:ascii="Times New Roman"/>
          <w:b w:val="false"/>
          <w:i w:val="false"/>
          <w:color w:val="000000"/>
          <w:sz w:val="28"/>
        </w:rPr>
        <w:t xml:space="preserve">
      жоғары экспорттық мүмкіндігімен серпінді дамып келе жатқан сала, негізінен республиканың солтүстік өңірлерінде (Ақмола, Қостанай, Солтүстік Қазақстан және облыстар); </w:t>
      </w:r>
      <w:r>
        <w:br/>
      </w:r>
      <w:r>
        <w:rPr>
          <w:rFonts w:ascii="Times New Roman"/>
          <w:b w:val="false"/>
          <w:i w:val="false"/>
          <w:color w:val="000000"/>
          <w:sz w:val="28"/>
        </w:rPr>
        <w:t xml:space="preserve">
      бидай астығын өндіру көлемі айтарлықтай жоғары; </w:t>
      </w:r>
      <w:r>
        <w:br/>
      </w:r>
      <w:r>
        <w:rPr>
          <w:rFonts w:ascii="Times New Roman"/>
          <w:b w:val="false"/>
          <w:i w:val="false"/>
          <w:color w:val="000000"/>
          <w:sz w:val="28"/>
        </w:rPr>
        <w:t xml:space="preserve">
      инновациялық инфрақұрылым мен түсімділікті арттыру мүмкіндігі бар; </w:t>
      </w:r>
      <w:r>
        <w:br/>
      </w:r>
      <w:r>
        <w:rPr>
          <w:rFonts w:ascii="Times New Roman"/>
          <w:b w:val="false"/>
          <w:i w:val="false"/>
          <w:color w:val="000000"/>
          <w:sz w:val="28"/>
        </w:rPr>
        <w:t xml:space="preserve">
      астықты қайта өңдеу кәсіпорындарының қуаты жылына 4,5-5 млн.тоннаны құрайды, бұл ретте ішкі жылдық қажеттілік 2 млн.тоннадан аспайды; </w:t>
      </w:r>
      <w:r>
        <w:br/>
      </w:r>
      <w:r>
        <w:rPr>
          <w:rFonts w:ascii="Times New Roman"/>
          <w:b w:val="false"/>
          <w:i w:val="false"/>
          <w:color w:val="000000"/>
          <w:sz w:val="28"/>
        </w:rPr>
        <w:t xml:space="preserve">
      бидай астығы және астық дақылдары өндірісіне айтарлықтай кәсіпкерлік қызығушылық бар; </w:t>
      </w:r>
      <w:r>
        <w:br/>
      </w:r>
      <w:r>
        <w:rPr>
          <w:rFonts w:ascii="Times New Roman"/>
          <w:b w:val="false"/>
          <w:i w:val="false"/>
          <w:color w:val="000000"/>
          <w:sz w:val="28"/>
        </w:rPr>
        <w:t xml:space="preserve">
      астық өндірушілерге секілді қайта өңдеушілерге де мемлекеттік қолдау көрсетіледі; </w:t>
      </w:r>
      <w:r>
        <w:br/>
      </w:r>
      <w:r>
        <w:rPr>
          <w:rFonts w:ascii="Times New Roman"/>
          <w:b w:val="false"/>
          <w:i w:val="false"/>
          <w:color w:val="000000"/>
          <w:sz w:val="28"/>
        </w:rPr>
        <w:t xml:space="preserve">
      Астық кластерін қалыптастыру және дамытудың мақсаты - ықпалдастық байланысты қалыптастыру және мемлекеттік реттеуді жетілдіру негізінде ішкі өндірісті кеңейтуге және астық пен оның қайта өңдеу өнімдерінің бәсекеге қабілеттілігін арттыруға жағдай жасау. </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Шаралар </w:t>
      </w:r>
      <w:r>
        <w:br/>
      </w:r>
      <w:r>
        <w:rPr>
          <w:rFonts w:ascii="Times New Roman"/>
          <w:b w:val="false"/>
          <w:i w:val="false"/>
          <w:color w:val="000000"/>
          <w:sz w:val="28"/>
        </w:rPr>
        <w:t xml:space="preserve">
      астықтың қайта өңдеу өнімдерін сыртқы нарыққа шығару бойынша мемлекет тарапынан бірқатар ұйымдастыру шараларын жүзеге асыру; </w:t>
      </w:r>
      <w:r>
        <w:br/>
      </w:r>
      <w:r>
        <w:rPr>
          <w:rFonts w:ascii="Times New Roman"/>
          <w:b w:val="false"/>
          <w:i w:val="false"/>
          <w:color w:val="000000"/>
          <w:sz w:val="28"/>
        </w:rPr>
        <w:t xml:space="preserve">
      астық экспортының инфрақұрылымын дамыту; </w:t>
      </w:r>
      <w:r>
        <w:br/>
      </w:r>
      <w:r>
        <w:rPr>
          <w:rFonts w:ascii="Times New Roman"/>
          <w:b w:val="false"/>
          <w:i w:val="false"/>
          <w:color w:val="000000"/>
          <w:sz w:val="28"/>
        </w:rPr>
        <w:t xml:space="preserve">
      элеваторлық кешендерді құру; </w:t>
      </w:r>
      <w:r>
        <w:br/>
      </w:r>
      <w:r>
        <w:rPr>
          <w:rFonts w:ascii="Times New Roman"/>
          <w:b w:val="false"/>
          <w:i w:val="false"/>
          <w:color w:val="000000"/>
          <w:sz w:val="28"/>
        </w:rPr>
        <w:t xml:space="preserve">
      шикізат және дайын өнімді тасуға жеңілдетілген тарифтерді, экспорттық жеткізуге мемлекеттік кепілдік беруді қолдану; </w:t>
      </w:r>
      <w:r>
        <w:br/>
      </w:r>
      <w:r>
        <w:rPr>
          <w:rFonts w:ascii="Times New Roman"/>
          <w:b w:val="false"/>
          <w:i w:val="false"/>
          <w:color w:val="000000"/>
          <w:sz w:val="28"/>
        </w:rPr>
        <w:t xml:space="preserve">
      астықты тереңінен қайта өңдеу және жоғары баға қою арқылы ауыл шаруашылығы өнімдерін өндіруді ынталандыру; </w:t>
      </w:r>
      <w:r>
        <w:br/>
      </w:r>
      <w:r>
        <w:rPr>
          <w:rFonts w:ascii="Times New Roman"/>
          <w:b w:val="false"/>
          <w:i w:val="false"/>
          <w:color w:val="000000"/>
          <w:sz w:val="28"/>
        </w:rPr>
        <w:t xml:space="preserve">
      Ақтау портында жаңа астық терминалын салу.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Күтілетін нәтижелер </w:t>
      </w:r>
      <w:r>
        <w:br/>
      </w:r>
      <w:r>
        <w:rPr>
          <w:rFonts w:ascii="Times New Roman"/>
          <w:b w:val="false"/>
          <w:i w:val="false"/>
          <w:color w:val="000000"/>
          <w:sz w:val="28"/>
        </w:rPr>
        <w:t xml:space="preserve">
      сыртқы нарықтағы Қазақстан өнімінің бәсекеге қабілеттілігін арттыру; </w:t>
      </w:r>
      <w:r>
        <w:br/>
      </w:r>
      <w:r>
        <w:rPr>
          <w:rFonts w:ascii="Times New Roman"/>
          <w:b w:val="false"/>
          <w:i w:val="false"/>
          <w:color w:val="000000"/>
          <w:sz w:val="28"/>
        </w:rPr>
        <w:t xml:space="preserve">
      астықтың қайта өңдеу өнімдері экспортының көлемін ұлғайту, саланың және республиканың экономикалық әлеуетін толықтай дамыту; </w:t>
      </w:r>
      <w:r>
        <w:br/>
      </w:r>
      <w:r>
        <w:rPr>
          <w:rFonts w:ascii="Times New Roman"/>
          <w:b w:val="false"/>
          <w:i w:val="false"/>
          <w:color w:val="000000"/>
          <w:sz w:val="28"/>
        </w:rPr>
        <w:t xml:space="preserve">
      жалпы астық өңдеуді дамытуға және өндірілетін өнімнің сапасын жоғарлатуға мүмкіндік туғызатын республика ішіндегі кәсіпорындар арасында бәсекелестікті арттыру; </w:t>
      </w:r>
      <w:r>
        <w:br/>
      </w:r>
      <w:r>
        <w:rPr>
          <w:rFonts w:ascii="Times New Roman"/>
          <w:b w:val="false"/>
          <w:i w:val="false"/>
          <w:color w:val="000000"/>
          <w:sz w:val="28"/>
        </w:rPr>
        <w:t xml:space="preserve">
      астық терминалдарын салу және қайта құру (оның ішінде диірмен) арқылы 2012 жылға дейін экспорттық каналдарды кеңейту; </w:t>
      </w:r>
      <w:r>
        <w:br/>
      </w:r>
      <w:r>
        <w:rPr>
          <w:rFonts w:ascii="Times New Roman"/>
          <w:b w:val="false"/>
          <w:i w:val="false"/>
          <w:color w:val="000000"/>
          <w:sz w:val="28"/>
        </w:rPr>
        <w:t xml:space="preserve">
      Қазақстандық бидай, ұн және т.б. брендін құру және дамыту; </w:t>
      </w:r>
      <w:r>
        <w:br/>
      </w:r>
      <w:r>
        <w:rPr>
          <w:rFonts w:ascii="Times New Roman"/>
          <w:b w:val="false"/>
          <w:i w:val="false"/>
          <w:color w:val="000000"/>
          <w:sz w:val="28"/>
        </w:rPr>
        <w:t xml:space="preserve">
      ұн өндіру көлемін ұлғайту және өндіріс қуатын тиімді пайдалану, астық тазалау және диірмен жабдықтарын қайта жаңғырту арқылы оның сапасын арттыру; </w:t>
      </w:r>
      <w:r>
        <w:br/>
      </w:r>
      <w:r>
        <w:rPr>
          <w:rFonts w:ascii="Times New Roman"/>
          <w:b w:val="false"/>
          <w:i w:val="false"/>
          <w:color w:val="000000"/>
          <w:sz w:val="28"/>
        </w:rPr>
        <w:t xml:space="preserve">
      бөлшек сауда орындарында кейіннен пісірілетін терең мұздатылған нан-тоқаш өнімдерін шығаруды игеру; </w:t>
      </w:r>
      <w:r>
        <w:br/>
      </w:r>
      <w:r>
        <w:rPr>
          <w:rFonts w:ascii="Times New Roman"/>
          <w:b w:val="false"/>
          <w:i w:val="false"/>
          <w:color w:val="000000"/>
          <w:sz w:val="28"/>
        </w:rPr>
        <w:t xml:space="preserve">
      тамақ концентраттарын, оның ішінде тез дайындалатын өнімдерді буып-түю және қалыпқа салу желісін енгізу; </w:t>
      </w:r>
      <w:r>
        <w:br/>
      </w:r>
      <w:r>
        <w:rPr>
          <w:rFonts w:ascii="Times New Roman"/>
          <w:b w:val="false"/>
          <w:i w:val="false"/>
          <w:color w:val="000000"/>
          <w:sz w:val="28"/>
        </w:rPr>
        <w:t xml:space="preserve">
      астықты терең өңдеу бойынша балама ресурс үнемдеуші технологияларды қолдану. </w:t>
      </w:r>
      <w:r>
        <w:br/>
      </w:r>
      <w:r>
        <w:rPr>
          <w:rFonts w:ascii="Times New Roman"/>
          <w:b w:val="false"/>
          <w:i w:val="false"/>
          <w:color w:val="000000"/>
          <w:sz w:val="28"/>
        </w:rPr>
        <w:t xml:space="preserve">
       </w:t>
      </w:r>
      <w:r>
        <w:rPr>
          <w:rFonts w:ascii="Times New Roman"/>
          <w:b w:val="false"/>
          <w:i w:val="false"/>
          <w:color w:val="ff0000"/>
          <w:sz w:val="28"/>
        </w:rPr>
        <w:t xml:space="preserve">Ескерту. 8.1-бөлімге өзгерту енгізілді - ҚР Үкіметінің 2009.07.13. </w:t>
      </w:r>
      <w:r>
        <w:rPr>
          <w:rFonts w:ascii="Times New Roman"/>
          <w:b w:val="false"/>
          <w:i w:val="false"/>
          <w:color w:val="000000"/>
          <w:sz w:val="28"/>
        </w:rPr>
        <w:t>N 1060</w:t>
      </w:r>
      <w:r>
        <w:rPr>
          <w:rFonts w:ascii="Times New Roman"/>
          <w:b w:val="false"/>
          <w:i w:val="false"/>
          <w:color w:val="ff0000"/>
          <w:sz w:val="28"/>
        </w:rPr>
        <w:t xml:space="preserve"> Қаулысымен. </w:t>
      </w:r>
    </w:p>
    <w:bookmarkStart w:name="z54"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8.2. Сүт және ет кластерлері </w:t>
      </w:r>
      <w:r>
        <w:br/>
      </w:r>
      <w:r>
        <w:rPr>
          <w:rFonts w:ascii="Times New Roman"/>
          <w:b w:val="false"/>
          <w:i w:val="false"/>
          <w:color w:val="000000"/>
          <w:sz w:val="28"/>
        </w:rPr>
        <w:t xml:space="preserve">
      Республикадағы сүт және ет кластерлерін қалыптастырудың ұйымдастырушылық-экономикалық алғышарттары: </w:t>
      </w:r>
      <w:r>
        <w:br/>
      </w:r>
      <w:r>
        <w:rPr>
          <w:rFonts w:ascii="Times New Roman"/>
          <w:b w:val="false"/>
          <w:i w:val="false"/>
          <w:color w:val="000000"/>
          <w:sz w:val="28"/>
        </w:rPr>
        <w:t xml:space="preserve">
      қатысушылардың географикалық жақындығы (ауыл шаруашылығы тауарын өндірушілер, тамақ және қайта өңдеу өнеркәсібі кәсіпорындары, ғылыми, білім беру және тәжірибелік мекемелер, буып-түю ыдыстарын шығарушылар және т.б.); </w:t>
      </w:r>
      <w:r>
        <w:br/>
      </w:r>
      <w:r>
        <w:rPr>
          <w:rFonts w:ascii="Times New Roman"/>
          <w:b w:val="false"/>
          <w:i w:val="false"/>
          <w:color w:val="000000"/>
          <w:sz w:val="28"/>
        </w:rPr>
        <w:t xml:space="preserve">
      ет және сүт өнімдерін кешендік қайта өңдеуді дамыту және қалдықсыз өндірісті пайдаланып кең түр-түрде өнім шығару мүмкіндігі; </w:t>
      </w:r>
      <w:r>
        <w:br/>
      </w:r>
      <w:r>
        <w:rPr>
          <w:rFonts w:ascii="Times New Roman"/>
          <w:b w:val="false"/>
          <w:i w:val="false"/>
          <w:color w:val="000000"/>
          <w:sz w:val="28"/>
        </w:rPr>
        <w:t xml:space="preserve">
      шикізаттан дайын өнімге дейін өндірістің бірыңғай үдерістерімен технологиялық байланысты өңірлік тігінен ықпалдасқан құрылымның болуы; </w:t>
      </w:r>
      <w:r>
        <w:br/>
      </w:r>
      <w:r>
        <w:rPr>
          <w:rFonts w:ascii="Times New Roman"/>
          <w:b w:val="false"/>
          <w:i w:val="false"/>
          <w:color w:val="000000"/>
          <w:sz w:val="28"/>
        </w:rPr>
        <w:t xml:space="preserve">
      кәсіпорын салаларының республика халқын сүт және етті тереңнен қайта өңдеу өнімдерімен толық қамтамасыз ете алу мүмкіндігі. </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Шаралар </w:t>
      </w:r>
      <w:r>
        <w:br/>
      </w:r>
      <w:r>
        <w:rPr>
          <w:rFonts w:ascii="Times New Roman"/>
          <w:b w:val="false"/>
          <w:i w:val="false"/>
          <w:color w:val="000000"/>
          <w:sz w:val="28"/>
        </w:rPr>
        <w:t xml:space="preserve">
      сүтті және етті мал шаруашылығының азықтық және асыл тұқымдық базасын дамытуды мемлекеттік қолдау; </w:t>
      </w:r>
      <w:r>
        <w:br/>
      </w:r>
      <w:r>
        <w:rPr>
          <w:rFonts w:ascii="Times New Roman"/>
          <w:b w:val="false"/>
          <w:i w:val="false"/>
          <w:color w:val="000000"/>
          <w:sz w:val="28"/>
        </w:rPr>
        <w:t xml:space="preserve">
      сүтті бағыттағы орта және ірі тауарлы шаруашылықтардың дамуын; </w:t>
      </w:r>
      <w:r>
        <w:br/>
      </w:r>
      <w:r>
        <w:rPr>
          <w:rFonts w:ascii="Times New Roman"/>
          <w:b w:val="false"/>
          <w:i w:val="false"/>
          <w:color w:val="000000"/>
          <w:sz w:val="28"/>
        </w:rPr>
        <w:t xml:space="preserve">
      сүтті бағыттағы асыл тұқымды аналық табындарды бағып-күту шығындарын субсидиялау; </w:t>
      </w:r>
      <w:r>
        <w:br/>
      </w:r>
      <w:r>
        <w:rPr>
          <w:rFonts w:ascii="Times New Roman"/>
          <w:b w:val="false"/>
          <w:i w:val="false"/>
          <w:color w:val="000000"/>
          <w:sz w:val="28"/>
        </w:rPr>
        <w:t xml:space="preserve">
      ескірген және тозған технологиялық жабдықты ауыстыру; </w:t>
      </w:r>
      <w:r>
        <w:br/>
      </w:r>
      <w:r>
        <w:rPr>
          <w:rFonts w:ascii="Times New Roman"/>
          <w:b w:val="false"/>
          <w:i w:val="false"/>
          <w:color w:val="000000"/>
          <w:sz w:val="28"/>
        </w:rPr>
        <w:t xml:space="preserve">
      өнімді өткізу нарығын және кәсіпорындардың шикізат базасын кеңейту жолымен ынталандыру. </w:t>
      </w:r>
    </w:p>
    <w:p>
      <w:pPr>
        <w:spacing w:after="0"/>
        <w:ind w:left="0"/>
        <w:jc w:val="both"/>
      </w:pPr>
      <w:r>
        <w:rPr>
          <w:rFonts w:ascii="Times New Roman"/>
          <w:b/>
          <w:i w:val="false"/>
          <w:color w:val="000000"/>
          <w:sz w:val="28"/>
        </w:rPr>
        <w:t xml:space="preserve">      Күтілетін нәтижелер </w:t>
      </w:r>
      <w:r>
        <w:br/>
      </w:r>
      <w:r>
        <w:rPr>
          <w:rFonts w:ascii="Times New Roman"/>
          <w:b w:val="false"/>
          <w:i w:val="false"/>
          <w:color w:val="000000"/>
          <w:sz w:val="28"/>
        </w:rPr>
        <w:t xml:space="preserve">
      табын құрылымында жоғары өнімді асыл тұқымды мал басын және қарқынды және өндірістік технологиялар бойынша мал шаруашылығында жұмыс істейтін шаруашылықтардың үлесін арттыру; </w:t>
      </w:r>
      <w:r>
        <w:br/>
      </w:r>
      <w:r>
        <w:rPr>
          <w:rFonts w:ascii="Times New Roman"/>
          <w:b w:val="false"/>
          <w:i w:val="false"/>
          <w:color w:val="000000"/>
          <w:sz w:val="28"/>
        </w:rPr>
        <w:t xml:space="preserve">
      эпизоотиялық салауаттылықты және өнімнің нарыққа, оның ішінде сыртқы нарыққа кедергісіз шығуын қамтамасыз ету; </w:t>
      </w:r>
      <w:r>
        <w:br/>
      </w:r>
      <w:r>
        <w:rPr>
          <w:rFonts w:ascii="Times New Roman"/>
          <w:b w:val="false"/>
          <w:i w:val="false"/>
          <w:color w:val="000000"/>
          <w:sz w:val="28"/>
        </w:rPr>
        <w:t xml:space="preserve">
      сүт өнімдерінің бәсекеге қабілетті жаңа түрлерін шығару, ішкі нарықты молықтыру; </w:t>
      </w:r>
      <w:r>
        <w:br/>
      </w:r>
      <w:r>
        <w:rPr>
          <w:rFonts w:ascii="Times New Roman"/>
          <w:b w:val="false"/>
          <w:i w:val="false"/>
          <w:color w:val="000000"/>
          <w:sz w:val="28"/>
        </w:rPr>
        <w:t xml:space="preserve">
      халықтың сүт және сүт өнімдеріне деген қажеттілігін қамтамасыз ету (Жалпы көлемнен агроқұрылымдардың 2009-2011 жылдардағы сүт өндірісінің үлес салмағын 14%, 16%, 20%-ға дейін жеткізу); </w:t>
      </w:r>
      <w:r>
        <w:br/>
      </w:r>
      <w:r>
        <w:rPr>
          <w:rFonts w:ascii="Times New Roman"/>
          <w:b w:val="false"/>
          <w:i w:val="false"/>
          <w:color w:val="000000"/>
          <w:sz w:val="28"/>
        </w:rPr>
        <w:t xml:space="preserve">
      сүтті мал басы табынын көбейту үшін ауыл шаруашылығы ұйымдарын базалық кәсіпорындарға біріктіру (ірі мал шаруашылығы үй-жайларын салу және қайта құру); </w:t>
      </w:r>
      <w:r>
        <w:br/>
      </w:r>
      <w:r>
        <w:rPr>
          <w:rFonts w:ascii="Times New Roman"/>
          <w:b w:val="false"/>
          <w:i w:val="false"/>
          <w:color w:val="000000"/>
          <w:sz w:val="28"/>
        </w:rPr>
        <w:t xml:space="preserve">
      өндірісте өнеркәсіптік қайта өңделген сүттің үлес салмағын ұлғайту; </w:t>
      </w:r>
      <w:r>
        <w:br/>
      </w:r>
      <w:r>
        <w:rPr>
          <w:rFonts w:ascii="Times New Roman"/>
          <w:b w:val="false"/>
          <w:i w:val="false"/>
          <w:color w:val="000000"/>
          <w:sz w:val="28"/>
        </w:rPr>
        <w:t xml:space="preserve">
      өндіріске жаңа заманғы буып-түюді енгізу; </w:t>
      </w:r>
      <w:r>
        <w:br/>
      </w:r>
      <w:r>
        <w:rPr>
          <w:rFonts w:ascii="Times New Roman"/>
          <w:b w:val="false"/>
          <w:i w:val="false"/>
          <w:color w:val="000000"/>
          <w:sz w:val="28"/>
        </w:rPr>
        <w:t xml:space="preserve">
      сыртқы нарыққа отандық консервіленген сүт өнімдерін шығару. </w:t>
      </w:r>
    </w:p>
    <w:bookmarkStart w:name="z33"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8.3. Жеміс-көкөніс кластері </w:t>
      </w:r>
      <w:r>
        <w:br/>
      </w:r>
      <w:r>
        <w:rPr>
          <w:rFonts w:ascii="Times New Roman"/>
          <w:b w:val="false"/>
          <w:i w:val="false"/>
          <w:color w:val="000000"/>
          <w:sz w:val="28"/>
        </w:rPr>
        <w:t xml:space="preserve">
      Жеміс-көкөніс кластерінің өңірлік мамандануы Алматы, Жамбыл және Оңтүстік Қазақстан облыстарына таралады. Мұнда жеміс-көкөніс өсіретін ауыл шаруашылық құрылымдары, оларды қайта өңдейтін және буып-түю ыдыстарын, заттаңбалар шығаратын кәсіпорындар, энергия ресурстарын, техника, технология жеткізушілер, көлік компаниялары бар. </w:t>
      </w:r>
      <w:r>
        <w:br/>
      </w:r>
      <w:r>
        <w:rPr>
          <w:rFonts w:ascii="Times New Roman"/>
          <w:b w:val="false"/>
          <w:i w:val="false"/>
          <w:color w:val="000000"/>
          <w:sz w:val="28"/>
        </w:rPr>
        <w:t xml:space="preserve">
      Бұл тамшылатып суаруды енгізу, 50% егіс алқабының өнімділігін екі еседен көп ұлғайтуды көздейтін қарқынды технологиялардың пилоттық жобаларын жасау, бұл ретте жалпы республика бойынша көкөністердің орташа өнімділігі 291,2 ц/га жетеді. </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өнеркәсіптік қайта өңдеуге жарамды шикізаттың жоқтығы; </w:t>
      </w:r>
      <w:r>
        <w:br/>
      </w:r>
      <w:r>
        <w:rPr>
          <w:rFonts w:ascii="Times New Roman"/>
          <w:b w:val="false"/>
          <w:i w:val="false"/>
          <w:color w:val="000000"/>
          <w:sz w:val="28"/>
        </w:rPr>
        <w:t xml:space="preserve">
      консервіленген жеміс-көкөніс өнімдерін дайындау-өткізу желісінің дамымағандығы; </w:t>
      </w:r>
      <w:r>
        <w:br/>
      </w:r>
      <w:r>
        <w:rPr>
          <w:rFonts w:ascii="Times New Roman"/>
          <w:b w:val="false"/>
          <w:i w:val="false"/>
          <w:color w:val="000000"/>
          <w:sz w:val="28"/>
        </w:rPr>
        <w:t xml:space="preserve">
      қазіргі заманғы жеміс-көкөніс қоймаларының жоқтығы; </w:t>
      </w:r>
      <w:r>
        <w:br/>
      </w:r>
      <w:r>
        <w:rPr>
          <w:rFonts w:ascii="Times New Roman"/>
          <w:b w:val="false"/>
          <w:i w:val="false"/>
          <w:color w:val="000000"/>
          <w:sz w:val="28"/>
        </w:rPr>
        <w:t xml:space="preserve">
      көтерме саудада өткізілетін жаңа піскен жеміс, жидек және көкөністерді сақтау жүйесінің жоқтығы. </w:t>
      </w:r>
    </w:p>
    <w:p>
      <w:pPr>
        <w:spacing w:after="0"/>
        <w:ind w:left="0"/>
        <w:jc w:val="both"/>
      </w:pPr>
      <w:r>
        <w:rPr>
          <w:rFonts w:ascii="Times New Roman"/>
          <w:b/>
          <w:i w:val="false"/>
          <w:color w:val="000000"/>
          <w:sz w:val="28"/>
        </w:rPr>
        <w:t xml:space="preserve">      Шаралар </w:t>
      </w:r>
      <w:r>
        <w:br/>
      </w:r>
      <w:r>
        <w:rPr>
          <w:rFonts w:ascii="Times New Roman"/>
          <w:b w:val="false"/>
          <w:i w:val="false"/>
          <w:color w:val="000000"/>
          <w:sz w:val="28"/>
        </w:rPr>
        <w:t xml:space="preserve">
      жеміс питомниктерін және егілетін материалдар мен тұқымдардың таза сорттарын өсіру үшін көкөніс дақылдарының тұқым шаруашылығын қалыпқа келтіру және дамыту; </w:t>
      </w:r>
      <w:r>
        <w:br/>
      </w:r>
      <w:r>
        <w:rPr>
          <w:rFonts w:ascii="Times New Roman"/>
          <w:b w:val="false"/>
          <w:i w:val="false"/>
          <w:color w:val="000000"/>
          <w:sz w:val="28"/>
        </w:rPr>
        <w:t xml:space="preserve">
      жеміс-көкөніс өнімдері өндірісінің инфрақұрылымын қалыптастыру; </w:t>
      </w:r>
      <w:r>
        <w:br/>
      </w:r>
      <w:r>
        <w:rPr>
          <w:rFonts w:ascii="Times New Roman"/>
          <w:b w:val="false"/>
          <w:i w:val="false"/>
          <w:color w:val="000000"/>
          <w:sz w:val="28"/>
        </w:rPr>
        <w:t xml:space="preserve">
      ауыл шаруашылығы шикізатының және тамақ өнімдерінің сапа және қауіпсіздік зертханаларының материалды-техникалық базасын қайта жаңғырту; </w:t>
      </w:r>
      <w:r>
        <w:br/>
      </w:r>
      <w:r>
        <w:rPr>
          <w:rFonts w:ascii="Times New Roman"/>
          <w:b w:val="false"/>
          <w:i w:val="false"/>
          <w:color w:val="000000"/>
          <w:sz w:val="28"/>
        </w:rPr>
        <w:t xml:space="preserve">
      жеміс-көкөністі өнімдерін дайындау, сақтау, қайта өңдеу және өткізуге арналған дайындап-өткізу кооперативтерін және қажетті инфрақұрылым желісін құру; </w:t>
      </w:r>
      <w:r>
        <w:br/>
      </w:r>
      <w:r>
        <w:rPr>
          <w:rFonts w:ascii="Times New Roman"/>
          <w:b w:val="false"/>
          <w:i w:val="false"/>
          <w:color w:val="000000"/>
          <w:sz w:val="28"/>
        </w:rPr>
        <w:t xml:space="preserve">
      буып-түю ыдыстары материалдарын өндіру көлемін және түрлерін көбейту бойынша шаралар әзірлеу; </w:t>
      </w:r>
      <w:r>
        <w:br/>
      </w:r>
      <w:r>
        <w:rPr>
          <w:rFonts w:ascii="Times New Roman"/>
          <w:b w:val="false"/>
          <w:i w:val="false"/>
          <w:color w:val="000000"/>
          <w:sz w:val="28"/>
        </w:rPr>
        <w:t xml:space="preserve">
      вируссыз көшеттерді өсіруге арналған аймақтық репродуктивтік орталық құру; </w:t>
      </w:r>
      <w:r>
        <w:br/>
      </w:r>
      <w:r>
        <w:rPr>
          <w:rFonts w:ascii="Times New Roman"/>
          <w:b w:val="false"/>
          <w:i w:val="false"/>
          <w:color w:val="000000"/>
          <w:sz w:val="28"/>
        </w:rPr>
        <w:t xml:space="preserve">
      өсірудің интенсивтік технологияларын қолдана отырып, жаңа бақтар құру және оларды мемлекет тарапынан жәрдемақылау; </w:t>
      </w:r>
      <w:r>
        <w:br/>
      </w:r>
      <w:r>
        <w:rPr>
          <w:rFonts w:ascii="Times New Roman"/>
          <w:b w:val="false"/>
          <w:i w:val="false"/>
          <w:color w:val="000000"/>
          <w:sz w:val="28"/>
        </w:rPr>
        <w:t xml:space="preserve">
      дайындау, сақтау, қайта өңдеу және жеміс-көкөністі өнімдері үшін; </w:t>
      </w:r>
      <w:r>
        <w:br/>
      </w:r>
      <w:r>
        <w:rPr>
          <w:rFonts w:ascii="Times New Roman"/>
          <w:b w:val="false"/>
          <w:i w:val="false"/>
          <w:color w:val="000000"/>
          <w:sz w:val="28"/>
        </w:rPr>
        <w:t xml:space="preserve">
      жеміс сақтау қоймаларының қолда барын қайта құру және жаңадан салу бойынша шаралар қабылдау; </w:t>
      </w:r>
      <w:r>
        <w:br/>
      </w:r>
      <w:r>
        <w:rPr>
          <w:rFonts w:ascii="Times New Roman"/>
          <w:b w:val="false"/>
          <w:i w:val="false"/>
          <w:color w:val="000000"/>
          <w:sz w:val="28"/>
        </w:rPr>
        <w:t xml:space="preserve">
      тамшылатып суару технологиясын қолдану арқылы жеміс-жидек дақылдары өндірісін дамыту. </w:t>
      </w:r>
    </w:p>
    <w:p>
      <w:pPr>
        <w:spacing w:after="0"/>
        <w:ind w:left="0"/>
        <w:jc w:val="both"/>
      </w:pPr>
      <w:r>
        <w:rPr>
          <w:rFonts w:ascii="Times New Roman"/>
          <w:b/>
          <w:i w:val="false"/>
          <w:color w:val="000000"/>
          <w:sz w:val="28"/>
        </w:rPr>
        <w:t xml:space="preserve">      Күтілетін нәтижелер </w:t>
      </w:r>
      <w:r>
        <w:br/>
      </w:r>
      <w:r>
        <w:rPr>
          <w:rFonts w:ascii="Times New Roman"/>
          <w:b w:val="false"/>
          <w:i w:val="false"/>
          <w:color w:val="000000"/>
          <w:sz w:val="28"/>
        </w:rPr>
        <w:t xml:space="preserve">
      жеміс-көкөніс өнімдерін өндіру көлемі ұлғаяды; </w:t>
      </w:r>
      <w:r>
        <w:br/>
      </w:r>
      <w:r>
        <w:rPr>
          <w:rFonts w:ascii="Times New Roman"/>
          <w:b w:val="false"/>
          <w:i w:val="false"/>
          <w:color w:val="000000"/>
          <w:sz w:val="28"/>
        </w:rPr>
        <w:t xml:space="preserve">
      ішкі нарық жеміс-көкөніс өнімдерімен молығады; </w:t>
      </w:r>
      <w:r>
        <w:br/>
      </w:r>
      <w:r>
        <w:rPr>
          <w:rFonts w:ascii="Times New Roman"/>
          <w:b w:val="false"/>
          <w:i w:val="false"/>
          <w:color w:val="000000"/>
          <w:sz w:val="28"/>
        </w:rPr>
        <w:t xml:space="preserve">
      жеміс-көкөніс, оның ішінде тереңнен қайта өңделген өнімдердің көлемі өседі; </w:t>
      </w:r>
      <w:r>
        <w:br/>
      </w:r>
      <w:r>
        <w:rPr>
          <w:rFonts w:ascii="Times New Roman"/>
          <w:b w:val="false"/>
          <w:i w:val="false"/>
          <w:color w:val="000000"/>
          <w:sz w:val="28"/>
        </w:rPr>
        <w:t xml:space="preserve">
      республиканың солтүстік, орталық және батыс өңірлерінде жаңа піскен және консервіленген жеміс-көкөніс өнімдерін сақтау және жыл бойы өткізу жүйесін ұйымдастыру; </w:t>
      </w:r>
      <w:r>
        <w:br/>
      </w:r>
      <w:r>
        <w:rPr>
          <w:rFonts w:ascii="Times New Roman"/>
          <w:b w:val="false"/>
          <w:i w:val="false"/>
          <w:color w:val="000000"/>
          <w:sz w:val="28"/>
        </w:rPr>
        <w:t xml:space="preserve">
      әлеуметтік саланы ұйымдастыру үшін жеміс-көкөніс өнімдерін жеткізуді ұйымдастыру. </w:t>
      </w:r>
      <w:r>
        <w:br/>
      </w:r>
      <w:r>
        <w:rPr>
          <w:rFonts w:ascii="Times New Roman"/>
          <w:b w:val="false"/>
          <w:i w:val="false"/>
          <w:color w:val="000000"/>
          <w:sz w:val="28"/>
        </w:rPr>
        <w:t xml:space="preserve">
       </w:t>
      </w:r>
      <w:r>
        <w:rPr>
          <w:rFonts w:ascii="Times New Roman"/>
          <w:b w:val="false"/>
          <w:i w:val="false"/>
          <w:color w:val="ff0000"/>
          <w:sz w:val="28"/>
        </w:rPr>
        <w:t xml:space="preserve">Ескерту. 8.3-бөлімге өзгерту енгізілді - ҚР Үкіметінің 2009.07.13. </w:t>
      </w:r>
      <w:r>
        <w:rPr>
          <w:rFonts w:ascii="Times New Roman"/>
          <w:b w:val="false"/>
          <w:i w:val="false"/>
          <w:color w:val="000000"/>
          <w:sz w:val="28"/>
        </w:rPr>
        <w:t>N 1060</w:t>
      </w:r>
      <w:r>
        <w:rPr>
          <w:rFonts w:ascii="Times New Roman"/>
          <w:b w:val="false"/>
          <w:i w:val="false"/>
          <w:color w:val="ff0000"/>
          <w:sz w:val="28"/>
        </w:rPr>
        <w:t xml:space="preserve"> Қаулысымен. </w:t>
      </w:r>
    </w:p>
    <w:bookmarkStart w:name="z34"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8.5. Мақта-тоқыма кластері </w:t>
      </w:r>
      <w:r>
        <w:br/>
      </w:r>
      <w:r>
        <w:rPr>
          <w:rFonts w:ascii="Times New Roman"/>
          <w:b w:val="false"/>
          <w:i w:val="false"/>
          <w:color w:val="000000"/>
          <w:sz w:val="28"/>
        </w:rPr>
        <w:t xml:space="preserve">
      Мақта-тігін кластерін құрудың қажеттілігі, біріншіден, мата өндірісі топтамасының болмауына, дайын тоқыма бұйымдарын пайдалануға, иірілген жіп және мата импорттың артуы кезінде, жергілікті шикізатқа тоқыма және тігін өнеркәсібі өндірісі көлемінің төмендігіне негізделеді. </w:t>
      </w:r>
      <w:r>
        <w:br/>
      </w:r>
      <w:r>
        <w:rPr>
          <w:rFonts w:ascii="Times New Roman"/>
          <w:b w:val="false"/>
          <w:i w:val="false"/>
          <w:color w:val="000000"/>
          <w:sz w:val="28"/>
        </w:rPr>
        <w:t xml:space="preserve">
      Мақта-тоқыма кластерін жасаудың және дамытудың алғышарттары мыналар болып табылады: </w:t>
      </w:r>
      <w:r>
        <w:br/>
      </w:r>
      <w:r>
        <w:rPr>
          <w:rFonts w:ascii="Times New Roman"/>
          <w:b w:val="false"/>
          <w:i w:val="false"/>
          <w:color w:val="000000"/>
          <w:sz w:val="28"/>
        </w:rPr>
        <w:t xml:space="preserve">
      шикізатқа (мақта) қол жетімділік - Оңтүстік Қазақстан облысы, Өзбекстан, Түркіменстан, Тәжікстан; </w:t>
      </w:r>
      <w:r>
        <w:br/>
      </w:r>
      <w:r>
        <w:rPr>
          <w:rFonts w:ascii="Times New Roman"/>
          <w:b w:val="false"/>
          <w:i w:val="false"/>
          <w:color w:val="000000"/>
          <w:sz w:val="28"/>
        </w:rPr>
        <w:t xml:space="preserve">
      қолда бар тоқыма кәсіпорындарын қайта жарақтау және жаңаларын құру; </w:t>
      </w:r>
      <w:r>
        <w:br/>
      </w:r>
      <w:r>
        <w:rPr>
          <w:rFonts w:ascii="Times New Roman"/>
          <w:b w:val="false"/>
          <w:i w:val="false"/>
          <w:color w:val="000000"/>
          <w:sz w:val="28"/>
        </w:rPr>
        <w:t xml:space="preserve">
      дамыған инфрақұрылым; </w:t>
      </w:r>
      <w:r>
        <w:br/>
      </w:r>
      <w:r>
        <w:rPr>
          <w:rFonts w:ascii="Times New Roman"/>
          <w:b w:val="false"/>
          <w:i w:val="false"/>
          <w:color w:val="000000"/>
          <w:sz w:val="28"/>
        </w:rPr>
        <w:t xml:space="preserve">
      адам ресурстарының дамуына қажетті база, НИОКР; </w:t>
      </w:r>
      <w:r>
        <w:br/>
      </w:r>
      <w:r>
        <w:rPr>
          <w:rFonts w:ascii="Times New Roman"/>
          <w:b w:val="false"/>
          <w:i w:val="false"/>
          <w:color w:val="000000"/>
          <w:sz w:val="28"/>
        </w:rPr>
        <w:t xml:space="preserve">
      өндірістік шығындардың темен деңгейлілігі; </w:t>
      </w:r>
      <w:r>
        <w:br/>
      </w:r>
      <w:r>
        <w:rPr>
          <w:rFonts w:ascii="Times New Roman"/>
          <w:b w:val="false"/>
          <w:i w:val="false"/>
          <w:color w:val="000000"/>
          <w:sz w:val="28"/>
        </w:rPr>
        <w:t xml:space="preserve">
      әлеуетті өткізу нарықтарына (Қытай, Азия, Ресей, Еуропа, Таяу Шығыс) жақындық және үлкен сұраныс. </w:t>
      </w:r>
      <w:r>
        <w:br/>
      </w:r>
      <w:r>
        <w:rPr>
          <w:rFonts w:ascii="Times New Roman"/>
          <w:b w:val="false"/>
          <w:i w:val="false"/>
          <w:color w:val="000000"/>
          <w:sz w:val="28"/>
        </w:rPr>
        <w:t xml:space="preserve">
      Қазақстан мақта иірімжібіне үлкен сұраныс жасайтын өңірлермен шектеседі. Азиялық-Тынық мұхит өңірі елдеріне жылына 16,5 млн.тонна, Еуропа елдеріне - 1,6 млн.тонна, бұрынғы КСРО елдеріне - 0,6 млн.тонна, ал Таяу Шығыс елдеріне жылына шамамен 100 мың тонна иірілген жіп қажет. Қазақстан экономикалық қайтарыммен осы өңірлердің әрқайсысына тоқыма өнімдерін экспорттай алады. Италия және басқа да Батыс Еуропа мемлекеттері Қазақстан экспортын әлеуеті жоғары маржамен қамтамасыз етеді, бірақ жеткізілетін өнімнің сапасына, беріктігіне және сенімділігіне қатаң талаптар қояды. </w:t>
      </w:r>
      <w:r>
        <w:br/>
      </w:r>
      <w:r>
        <w:rPr>
          <w:rFonts w:ascii="Times New Roman"/>
          <w:b w:val="false"/>
          <w:i w:val="false"/>
          <w:color w:val="000000"/>
          <w:sz w:val="28"/>
        </w:rPr>
        <w:t xml:space="preserve">
      Жақын болашақта Қазақстанның тоқыма өнеркәсібі мақта талшығын иіру үдерісін алға бастыруға және жетілдіруге күш жұмсауы керек. Бұл мақта иірімжібі мақта талшығына қарағанда құны жағынан жоғары және әлемнің көптеген негізгі нарықтарында иірілген жіпке деген сұраныстың жоғары болуымен түсіндіріледі. Иірілген жіпті нарыққа, әсіресе Қытай, ЕО және Ресейге экспорттау үшін үлкен әлеует бар. </w:t>
      </w:r>
      <w:r>
        <w:br/>
      </w:r>
      <w:r>
        <w:rPr>
          <w:rFonts w:ascii="Times New Roman"/>
          <w:b w:val="false"/>
          <w:i w:val="false"/>
          <w:color w:val="000000"/>
          <w:sz w:val="28"/>
        </w:rPr>
        <w:t xml:space="preserve">
      Осы сегменттің бәсекеге қабілеттілігін арттыру мақсатында экспортқа бағытталған әртүрлі иірілген жіп түрлерінің өндірісін жөнге келтіру және халықаралық стандарттарға сәйкес келтіру арқылы өнім сапасын жетілдіру және иірілген жіптің құрама технологиясын әзірлеу қажет. </w:t>
      </w:r>
      <w:r>
        <w:br/>
      </w:r>
      <w:r>
        <w:rPr>
          <w:rFonts w:ascii="Times New Roman"/>
          <w:b w:val="false"/>
          <w:i w:val="false"/>
          <w:color w:val="000000"/>
          <w:sz w:val="28"/>
        </w:rPr>
        <w:t xml:space="preserve">
      Мата өндірісінің бәсекеге қабілеттілігін арттыру үшін Қазақстанға ішкі және сыртқы нарықтағы сұраныс серпінін есепке ала отырып, "сұрыптық мата түрлерінен бастап мата шығару және дайын өнім өндіру саласындағы қызмет көрсетуге дейін" өндірістік тізбекті игеруі қажет. </w:t>
      </w:r>
      <w:r>
        <w:br/>
      </w:r>
      <w:r>
        <w:rPr>
          <w:rFonts w:ascii="Times New Roman"/>
          <w:b w:val="false"/>
          <w:i w:val="false"/>
          <w:color w:val="000000"/>
          <w:sz w:val="28"/>
        </w:rPr>
        <w:t xml:space="preserve">
      Қазақстандық тоқыма кәсіпорындары бәсекеге қабілеттілікті арттыруды қамтамасыз ететін мынадай факторларға, тәсілдерге жұмылуы керек: </w:t>
      </w:r>
      <w:r>
        <w:br/>
      </w:r>
      <w:r>
        <w:rPr>
          <w:rFonts w:ascii="Times New Roman"/>
          <w:b w:val="false"/>
          <w:i w:val="false"/>
          <w:color w:val="000000"/>
          <w:sz w:val="28"/>
        </w:rPr>
        <w:t xml:space="preserve">
      тоқыма фабрикаларында еңбек өнімділігін арттыру; </w:t>
      </w:r>
      <w:r>
        <w:br/>
      </w:r>
      <w:r>
        <w:rPr>
          <w:rFonts w:ascii="Times New Roman"/>
          <w:b w:val="false"/>
          <w:i w:val="false"/>
          <w:color w:val="000000"/>
          <w:sz w:val="28"/>
        </w:rPr>
        <w:t xml:space="preserve">
      маркетингті жетілдіру; </w:t>
      </w:r>
      <w:r>
        <w:br/>
      </w:r>
      <w:r>
        <w:rPr>
          <w:rFonts w:ascii="Times New Roman"/>
          <w:b w:val="false"/>
          <w:i w:val="false"/>
          <w:color w:val="000000"/>
          <w:sz w:val="28"/>
        </w:rPr>
        <w:t xml:space="preserve">
      логистикалық тізбектерді түзету және шығу; </w:t>
      </w:r>
      <w:r>
        <w:br/>
      </w:r>
      <w:r>
        <w:rPr>
          <w:rFonts w:ascii="Times New Roman"/>
          <w:b w:val="false"/>
          <w:i w:val="false"/>
          <w:color w:val="000000"/>
          <w:sz w:val="28"/>
        </w:rPr>
        <w:t xml:space="preserve">
      бизнес ахуалды жөнге келтіру. </w:t>
      </w:r>
      <w:r>
        <w:br/>
      </w:r>
      <w:r>
        <w:rPr>
          <w:rFonts w:ascii="Times New Roman"/>
          <w:b w:val="false"/>
          <w:i w:val="false"/>
          <w:color w:val="000000"/>
          <w:sz w:val="28"/>
        </w:rPr>
        <w:t xml:space="preserve">
      Кластерлік дамыту жолымен тоқыма өнеркәсібін дамытудың (жеңіл өнеркәсіп саласының тобы ретінде) бастапқы кезеңінде мақта иірімжібі мен мата өндірісінің сегментімен шектелу ұсынылады. Сонымен қоса, оның дамуы тоқыма саласының мақта-тоқыма сегментінің қосылған құн тізбегін қалпына келтіруге ықпал етеді. Қазақстанда үлкен көлемде экспортталатын мақта талшығы өндірісі өсуде, сондай-ақ ішкі және сыртқы нарыққа әртүрлі өнім шығаруға қабілетті тігін компаниялары да бар. Бәсекеге қабілетті тоқыма сегментін құру қосылатын құнды көбейтумен және тігін өнеркәсіптерінде әрі қарай өңдеу үшін қажетті өнім шығарумен Қазақстанда өндірілетін мақтаны қайта өңдеуге мүмкіндік береді. </w:t>
      </w:r>
    </w:p>
    <w:bookmarkEnd w:id="28"/>
    <w:p>
      <w:pPr>
        <w:spacing w:after="0"/>
        <w:ind w:left="0"/>
        <w:jc w:val="both"/>
      </w:pPr>
      <w:r>
        <w:rPr>
          <w:rFonts w:ascii="Times New Roman"/>
          <w:b/>
          <w:i w:val="false"/>
          <w:color w:val="000000"/>
          <w:sz w:val="28"/>
        </w:rPr>
        <w:t xml:space="preserve">      Мәселелер </w:t>
      </w:r>
      <w:r>
        <w:br/>
      </w:r>
      <w:r>
        <w:rPr>
          <w:rFonts w:ascii="Times New Roman"/>
          <w:b w:val="false"/>
          <w:i w:val="false"/>
          <w:color w:val="000000"/>
          <w:sz w:val="28"/>
        </w:rPr>
        <w:t xml:space="preserve">
      Ауыл шаруашылығы шикізатын қайта өңдеуге қуаттың жетіспеушілігі; </w:t>
      </w:r>
      <w:r>
        <w:br/>
      </w:r>
      <w:r>
        <w:rPr>
          <w:rFonts w:ascii="Times New Roman"/>
          <w:b w:val="false"/>
          <w:i w:val="false"/>
          <w:color w:val="000000"/>
          <w:sz w:val="28"/>
        </w:rPr>
        <w:t xml:space="preserve">
      экспорттағы қайта өңделген өнімнің үлес салмағының төмендігі; </w:t>
      </w:r>
      <w:r>
        <w:br/>
      </w:r>
      <w:r>
        <w:rPr>
          <w:rFonts w:ascii="Times New Roman"/>
          <w:b w:val="false"/>
          <w:i w:val="false"/>
          <w:color w:val="000000"/>
          <w:sz w:val="28"/>
        </w:rPr>
        <w:t xml:space="preserve">
      мақта өндірумен айналысатын ауыл шаруашылығы құрылымдарының бытыраңқылығы; </w:t>
      </w:r>
      <w:r>
        <w:br/>
      </w:r>
      <w:r>
        <w:rPr>
          <w:rFonts w:ascii="Times New Roman"/>
          <w:b w:val="false"/>
          <w:i w:val="false"/>
          <w:color w:val="000000"/>
          <w:sz w:val="28"/>
        </w:rPr>
        <w:t xml:space="preserve">
      ғылыми-негізделген агротехнологиялардың сақталмауы, мақта өнімділігінің төмендеуіне себепші болатын агротехнологиялық жұмыстарда оңтайлы мерзімдерінің ұсталмауы; </w:t>
      </w:r>
      <w:r>
        <w:br/>
      </w:r>
      <w:r>
        <w:rPr>
          <w:rFonts w:ascii="Times New Roman"/>
          <w:b w:val="false"/>
          <w:i w:val="false"/>
          <w:color w:val="000000"/>
          <w:sz w:val="28"/>
        </w:rPr>
        <w:t xml:space="preserve">
      мақта шикізаты өндірісімен айналысатын ауыл шаруашылығы тауарын өндірушілер кірісінің төменділігі; </w:t>
      </w:r>
      <w:r>
        <w:br/>
      </w:r>
      <w:r>
        <w:rPr>
          <w:rFonts w:ascii="Times New Roman"/>
          <w:b w:val="false"/>
          <w:i w:val="false"/>
          <w:color w:val="000000"/>
          <w:sz w:val="28"/>
        </w:rPr>
        <w:t xml:space="preserve">
      қазақстандық мақта талшықтарының бәсекеге қабілеттілігінің төмендігі. </w:t>
      </w:r>
    </w:p>
    <w:p>
      <w:pPr>
        <w:spacing w:after="0"/>
        <w:ind w:left="0"/>
        <w:jc w:val="both"/>
      </w:pPr>
      <w:r>
        <w:rPr>
          <w:rFonts w:ascii="Times New Roman"/>
          <w:b/>
          <w:i w:val="false"/>
          <w:color w:val="000000"/>
          <w:sz w:val="28"/>
        </w:rPr>
        <w:t xml:space="preserve">      Шаралар </w:t>
      </w:r>
      <w:r>
        <w:br/>
      </w:r>
      <w:r>
        <w:rPr>
          <w:rFonts w:ascii="Times New Roman"/>
          <w:b w:val="false"/>
          <w:i w:val="false"/>
          <w:color w:val="000000"/>
          <w:sz w:val="28"/>
        </w:rPr>
        <w:t xml:space="preserve">
      мақтаның сапалы бәсекеге қабілетті сорттарын жасау; </w:t>
      </w:r>
      <w:r>
        <w:br/>
      </w:r>
      <w:r>
        <w:rPr>
          <w:rFonts w:ascii="Times New Roman"/>
          <w:b w:val="false"/>
          <w:i w:val="false"/>
          <w:color w:val="000000"/>
          <w:sz w:val="28"/>
        </w:rPr>
        <w:t xml:space="preserve">
      мақта сапасын арттыруға бағытталған жұмыстар жүргізу; </w:t>
      </w:r>
      <w:r>
        <w:br/>
      </w:r>
      <w:r>
        <w:rPr>
          <w:rFonts w:ascii="Times New Roman"/>
          <w:b w:val="false"/>
          <w:i w:val="false"/>
          <w:color w:val="000000"/>
          <w:sz w:val="28"/>
        </w:rPr>
        <w:t xml:space="preserve">
      мақтаны қайта өңдеу ұйымдарын халықаралық стандарттарға өткізу; </w:t>
      </w:r>
      <w:r>
        <w:br/>
      </w:r>
      <w:r>
        <w:rPr>
          <w:rFonts w:ascii="Times New Roman"/>
          <w:b w:val="false"/>
          <w:i w:val="false"/>
          <w:color w:val="000000"/>
          <w:sz w:val="28"/>
        </w:rPr>
        <w:t xml:space="preserve">
      өндірістік қуаттылығы жылына 10 мың тоннаға дейін мақта тұқымы болатын мақта тұқымы материалдарын өндіретін зауыт салу; </w:t>
      </w:r>
      <w:r>
        <w:br/>
      </w:r>
      <w:r>
        <w:rPr>
          <w:rFonts w:ascii="Times New Roman"/>
          <w:b w:val="false"/>
          <w:i w:val="false"/>
          <w:color w:val="000000"/>
          <w:sz w:val="28"/>
        </w:rPr>
        <w:t xml:space="preserve">
      отандық ауыл шаруашылығы тауарын өндірушілердің мақта талшығы сапасын сараптауға кеткен шығындарын толық өтеу; </w:t>
      </w:r>
      <w:r>
        <w:br/>
      </w:r>
      <w:r>
        <w:rPr>
          <w:rFonts w:ascii="Times New Roman"/>
          <w:b w:val="false"/>
          <w:i w:val="false"/>
          <w:color w:val="000000"/>
          <w:sz w:val="28"/>
        </w:rPr>
        <w:t xml:space="preserve">
      нарықтың жай-күйі туралы кластер қатысушыларын ақпараттық қамтамасыз ету. </w:t>
      </w:r>
    </w:p>
    <w:p>
      <w:pPr>
        <w:spacing w:after="0"/>
        <w:ind w:left="0"/>
        <w:jc w:val="both"/>
      </w:pPr>
      <w:r>
        <w:rPr>
          <w:rFonts w:ascii="Times New Roman"/>
          <w:b/>
          <w:i w:val="false"/>
          <w:color w:val="000000"/>
          <w:sz w:val="28"/>
        </w:rPr>
        <w:t xml:space="preserve">      Күтілетін нәтижелер </w:t>
      </w:r>
      <w:r>
        <w:br/>
      </w:r>
      <w:r>
        <w:rPr>
          <w:rFonts w:ascii="Times New Roman"/>
          <w:b w:val="false"/>
          <w:i w:val="false"/>
          <w:color w:val="000000"/>
          <w:sz w:val="28"/>
        </w:rPr>
        <w:t xml:space="preserve">
      сыртқы нарықта тоқыма өндірісі өнімдерінің бәсекеге қабілеттілігінің артуы; </w:t>
      </w:r>
      <w:r>
        <w:br/>
      </w:r>
      <w:r>
        <w:rPr>
          <w:rFonts w:ascii="Times New Roman"/>
          <w:b w:val="false"/>
          <w:i w:val="false"/>
          <w:color w:val="000000"/>
          <w:sz w:val="28"/>
        </w:rPr>
        <w:t xml:space="preserve">
      жұмыссыздық деңгейінің төмендеуі; </w:t>
      </w:r>
      <w:r>
        <w:br/>
      </w:r>
      <w:r>
        <w:rPr>
          <w:rFonts w:ascii="Times New Roman"/>
          <w:b w:val="false"/>
          <w:i w:val="false"/>
          <w:color w:val="000000"/>
          <w:sz w:val="28"/>
        </w:rPr>
        <w:t xml:space="preserve">
      өндіріс көлемінің және тереңінен қайта өңдеу өнімдері экспортының ұлғаюы; </w:t>
      </w:r>
      <w:r>
        <w:br/>
      </w:r>
      <w:r>
        <w:rPr>
          <w:rFonts w:ascii="Times New Roman"/>
          <w:b w:val="false"/>
          <w:i w:val="false"/>
          <w:color w:val="000000"/>
          <w:sz w:val="28"/>
        </w:rPr>
        <w:t xml:space="preserve">
      мақтаны тереңнен қайта өңдеу, тауардың түр-түрін кеңейтуге және жоғары қосылған құнмен өнімнің нарыққа жеткізуге мүмкіндік береді; </w:t>
      </w:r>
      <w:r>
        <w:br/>
      </w:r>
      <w:r>
        <w:rPr>
          <w:rFonts w:ascii="Times New Roman"/>
          <w:b w:val="false"/>
          <w:i w:val="false"/>
          <w:color w:val="000000"/>
          <w:sz w:val="28"/>
        </w:rPr>
        <w:t xml:space="preserve">
      ішкі нарықты сапалы тоқыма өнімдерімен және отандық шикізатпен молықтыру; </w:t>
      </w:r>
      <w:r>
        <w:br/>
      </w:r>
      <w:r>
        <w:rPr>
          <w:rFonts w:ascii="Times New Roman"/>
          <w:b w:val="false"/>
          <w:i w:val="false"/>
          <w:color w:val="000000"/>
          <w:sz w:val="28"/>
        </w:rPr>
        <w:t xml:space="preserve">
      отандық қайта өңдеу кәсіпорындарының кірісін жылына 5 %-ға дейін өсіру; </w:t>
      </w:r>
      <w:r>
        <w:br/>
      </w:r>
      <w:r>
        <w:rPr>
          <w:rFonts w:ascii="Times New Roman"/>
          <w:b w:val="false"/>
          <w:i w:val="false"/>
          <w:color w:val="000000"/>
          <w:sz w:val="28"/>
        </w:rPr>
        <w:t xml:space="preserve">
      республикада өндірілетін мақта талшығының сапасын объективті сараптауды қамтамасыз ету, мақтаның нақты сапасы жөнінде ақпарат алу; </w:t>
      </w:r>
      <w:r>
        <w:br/>
      </w:r>
      <w:r>
        <w:rPr>
          <w:rFonts w:ascii="Times New Roman"/>
          <w:b w:val="false"/>
          <w:i w:val="false"/>
          <w:color w:val="000000"/>
          <w:sz w:val="28"/>
        </w:rPr>
        <w:t xml:space="preserve">
      ауыл шаруашылығы тауарын өндірушілердің мүддесін қорғау, олардың кірісін арттыру. </w:t>
      </w:r>
    </w:p>
    <w:bookmarkStart w:name="z35"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АӨК инфрақұрылымын дамыту </w:t>
      </w:r>
    </w:p>
    <w:bookmarkEnd w:id="29"/>
    <w:bookmarkStart w:name="z36" w:id="30"/>
    <w:p>
      <w:pPr>
        <w:spacing w:after="0"/>
        <w:ind w:left="0"/>
        <w:jc w:val="both"/>
      </w:pPr>
      <w:r>
        <w:rPr>
          <w:rFonts w:ascii="Times New Roman"/>
          <w:b w:val="false"/>
          <w:i w:val="false"/>
          <w:color w:val="000000"/>
          <w:sz w:val="28"/>
        </w:rPr>
        <w:t>
</w:t>
      </w:r>
      <w:r>
        <w:rPr>
          <w:rFonts w:ascii="Times New Roman"/>
          <w:b/>
          <w:i w:val="false"/>
          <w:color w:val="000000"/>
          <w:sz w:val="28"/>
        </w:rPr>
        <w:t xml:space="preserve">      9.1. Ветеринарияның халықаралық стандартқа көшуі </w:t>
      </w:r>
      <w:r>
        <w:br/>
      </w:r>
      <w:r>
        <w:rPr>
          <w:rFonts w:ascii="Times New Roman"/>
          <w:b w:val="false"/>
          <w:i w:val="false"/>
          <w:color w:val="000000"/>
          <w:sz w:val="28"/>
        </w:rPr>
        <w:t xml:space="preserve">
      Жыл сайын республика аумағында жануарлардың инфекциялық ауруларының сирек түрлері байқалады, 2007 жылы пастереллездің 7 ошағы, құтырудың 117 ошағы, қарасанның 16 ошағы, аусылдың 3 ошағы тіркелген, сондай-ақ ірі және ұсақ қара малдың бруцеллезі бойынша эпизоотиялық қиын жағдай қалыптасып отыр (2007 жылы 65 ауру пункт тіркелген). </w:t>
      </w:r>
      <w:r>
        <w:br/>
      </w:r>
      <w:r>
        <w:rPr>
          <w:rFonts w:ascii="Times New Roman"/>
          <w:b w:val="false"/>
          <w:i w:val="false"/>
          <w:color w:val="000000"/>
          <w:sz w:val="28"/>
        </w:rPr>
        <w:t xml:space="preserve">
      Осы ретте республика аумағында эпизоотиялық жағдайды үнемі бақылау жүзеге асырылуда, соңғы үш жылда ветеринарлық жұмыстардың негізгі бағыттарын қаржыландыруды ұлғайту үрдісі байқалады, бұл емдеу алдын алу жұмыстары жүргізілген жануарлар санын айтарлықтай ұлғайтуға мүмкіндік берді. Жануарлардың сібір жарасына қарсы вакцина егу 100%-ды қамтыды, республикада ірі қара малдың туберкулезіне аллергиялық зерттеулер жүргізу 100%-ды қамтыды. </w:t>
      </w:r>
      <w:r>
        <w:br/>
      </w:r>
      <w:r>
        <w:rPr>
          <w:rFonts w:ascii="Times New Roman"/>
          <w:b w:val="false"/>
          <w:i w:val="false"/>
          <w:color w:val="000000"/>
          <w:sz w:val="28"/>
        </w:rPr>
        <w:t xml:space="preserve">
      2007 жылы жануарлар мен құс ауруларының ошақтарын оқшаулау және жою үшін 550,0 млн. теңге бөлінді. Нәтижесінде жануарлар мен құс аурулары ошақтарын 100 % жою және оқшаулау шаралары жүргізілді. </w:t>
      </w:r>
      <w:r>
        <w:br/>
      </w:r>
      <w:r>
        <w:rPr>
          <w:rFonts w:ascii="Times New Roman"/>
          <w:b w:val="false"/>
          <w:i w:val="false"/>
          <w:color w:val="000000"/>
          <w:sz w:val="28"/>
        </w:rPr>
        <w:t xml:space="preserve">
      Жануардың жағдайын үнемі қадағалап отыру тиісті шара қолдану үшін жануарлар ауруларын дер кезінде анықтау мақсатында жүйелі түрде диагностикалық зерттеу жүргізу арқылы қамтамасыз етіледі. 2007 жылы жануарлар мен құс аурулары бойынша жалпы сомасы 1 971,5 млн. теңгені құрайтын 23,95 млн. (серологиялық, бактериологиялық, вирусологиялық және паразитологиялық) зерттеу жүргізілді. </w:t>
      </w:r>
      <w:r>
        <w:br/>
      </w:r>
      <w:r>
        <w:rPr>
          <w:rFonts w:ascii="Times New Roman"/>
          <w:b w:val="false"/>
          <w:i w:val="false"/>
          <w:color w:val="000000"/>
          <w:sz w:val="28"/>
        </w:rPr>
        <w:t xml:space="preserve">
      ОІЕ талаптарына сәйкес созылмалы ауруларды (адам және жануарға ортақ) диагностикалық зерттеуден барлық жануарлар (100 % қамту) жылына екі рет өткізілуі керек. Бірақ республикада қаржыландырудың шектеулі болуына байланысты бұл талап орындалмайды. Бұл ауру жануарларды толық анықтауға кедергі жасайды да, соның салдарынан эпизоотиялық жағдайдың сәтсіздігін тудындайды және өнім экспортын жүзеге асыруға кедергі жасайды. </w:t>
      </w:r>
      <w:r>
        <w:br/>
      </w:r>
      <w:r>
        <w:rPr>
          <w:rFonts w:ascii="Times New Roman"/>
          <w:b w:val="false"/>
          <w:i w:val="false"/>
          <w:color w:val="000000"/>
          <w:sz w:val="28"/>
        </w:rPr>
        <w:t xml:space="preserve">
      Қазақстанның болашақта ДСҰ-ға кіруі ветеринария саласындағы ДСҰ, ОІЕ шараларында СФС талаптарымен ұлттық заңнаманы үйлестіру ресімін жандандыруымен түсіндіріледі. </w:t>
      </w:r>
      <w:r>
        <w:br/>
      </w:r>
      <w:r>
        <w:rPr>
          <w:rFonts w:ascii="Times New Roman"/>
          <w:b w:val="false"/>
          <w:i w:val="false"/>
          <w:color w:val="000000"/>
          <w:sz w:val="28"/>
        </w:rPr>
        <w:t xml:space="preserve">
      СФС бойынша міндеттерді орындау ДСҰ-ның жаңа талаптарына ветеринарлық қызметтің бейімделуі және ветеринарлық зертханаларды халықаралық талаптарға сәйкес келтіру бойынша айтарлықтай қаражат тарту үшін белгілі бір мерзімді қажет етеді. 2007 жылы осы бағытқа республикалық бюджет есебінен 11 облыстық және 115 аудандық бір типті модулді виварилері бар жаңа зертханалардың жобалық смета құжаты әзірленді, ал осы жылы 6 облыстық және 1 аудандық зертхана құрылысы басталды. Бір мезгілде Дүниежүзілік Банк желісі бойынша 2008-2009 жылдары ветеринарлық және фитосанитарлық қауіпсіздік бойынша референц-зертханаларын салуға ЖСҚ әзірленуде. </w:t>
      </w:r>
      <w:r>
        <w:br/>
      </w:r>
      <w:r>
        <w:rPr>
          <w:rFonts w:ascii="Times New Roman"/>
          <w:b w:val="false"/>
          <w:i w:val="false"/>
          <w:color w:val="000000"/>
          <w:sz w:val="28"/>
        </w:rPr>
        <w:t xml:space="preserve">
      ОІЕ талаптары бойынша мемлекеттердің ветеринарлық қызмет құрылымы ұлттық (республикалық) және жергілікті (өңірлік) деңгейде болуы тиіс. Олардың жеткіліксіздігі көрсетілетін эпизоотиялық жағдай жайындағы мәліметтердің дұрыстығында күмән тудырады, бұл өз кезегінде халықаралық сауданың жүзеге асуына кедергі жасайды. </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жануарлардың созылмалы жұқпалы аурулары (бруцеллез, туберкулез, лейкоз) бойынша аурудан таза емес пункттердің болуы; </w:t>
      </w:r>
      <w:r>
        <w:br/>
      </w:r>
      <w:r>
        <w:rPr>
          <w:rFonts w:ascii="Times New Roman"/>
          <w:b w:val="false"/>
          <w:i w:val="false"/>
          <w:color w:val="000000"/>
          <w:sz w:val="28"/>
        </w:rPr>
        <w:t xml:space="preserve">
      ауыл шаруашылығы шикізатын қайта өңдеу кәсіпорындарын ветеринарлық қадағалау бөлімшелері санының жеткіліксіздігі; </w:t>
      </w:r>
      <w:r>
        <w:br/>
      </w:r>
      <w:r>
        <w:rPr>
          <w:rFonts w:ascii="Times New Roman"/>
          <w:b w:val="false"/>
          <w:i w:val="false"/>
          <w:color w:val="000000"/>
          <w:sz w:val="28"/>
        </w:rPr>
        <w:t xml:space="preserve">
      ауыл шаруашылығы жануарларын зоогигиеналық және ветеринарлық-санитарлық талаптарды сақтамай күтіп-бағу; </w:t>
      </w:r>
      <w:r>
        <w:br/>
      </w:r>
      <w:r>
        <w:rPr>
          <w:rFonts w:ascii="Times New Roman"/>
          <w:b w:val="false"/>
          <w:i w:val="false"/>
          <w:color w:val="000000"/>
          <w:sz w:val="28"/>
        </w:rPr>
        <w:t xml:space="preserve">
      ветеринарлық зертханалардың материалды-техникалық жабдықтауының нашарлығы; </w:t>
      </w:r>
      <w:r>
        <w:br/>
      </w:r>
      <w:r>
        <w:rPr>
          <w:rFonts w:ascii="Times New Roman"/>
          <w:b w:val="false"/>
          <w:i w:val="false"/>
          <w:color w:val="000000"/>
          <w:sz w:val="28"/>
        </w:rPr>
        <w:t xml:space="preserve">
      республикалық бюджеттен қаржыландыру тізбесіне енбеген ауруларды емдеу және алдын-алу бойынша ветеринарлық қызмет көрсету нарығының нашар дамуы; </w:t>
      </w:r>
      <w:r>
        <w:br/>
      </w:r>
      <w:r>
        <w:rPr>
          <w:rFonts w:ascii="Times New Roman"/>
          <w:b w:val="false"/>
          <w:i w:val="false"/>
          <w:color w:val="000000"/>
          <w:sz w:val="28"/>
        </w:rPr>
        <w:t xml:space="preserve">
      шекарадағы ветеринарлық бекеттердің материалдық-техникалық базасын күшейту, оларды телефондық-факстық, электрондық байланыспен, ұйымдастыру техникасымен, транзиттік жүктерді бақылау және шығарып салуға арналған және қадағалаудағы жүктің контрабандалық жолмен әкелінуін анықтау бойынша рейдтік тексеру жүргізуге арналған автокөлікпен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Шаралар </w:t>
      </w:r>
      <w:r>
        <w:br/>
      </w:r>
      <w:r>
        <w:rPr>
          <w:rFonts w:ascii="Times New Roman"/>
          <w:b w:val="false"/>
          <w:i w:val="false"/>
          <w:color w:val="000000"/>
          <w:sz w:val="28"/>
        </w:rPr>
        <w:t xml:space="preserve">
      ДСҰ шараларының СФС-на сәйкес "фермадан үстелге дейін" принципі бойынша тамақ өнімдерінің қауіпсіздігін және жануарлар саулығын қамтамасыз ету мақсатында ветеринарлық жүйелерді жетілдіру; </w:t>
      </w:r>
      <w:r>
        <w:br/>
      </w:r>
      <w:r>
        <w:rPr>
          <w:rFonts w:ascii="Times New Roman"/>
          <w:b w:val="false"/>
          <w:i w:val="false"/>
          <w:color w:val="000000"/>
          <w:sz w:val="28"/>
        </w:rPr>
        <w:t xml:space="preserve">
      халықаралық стандарттарға сәйкес ветеринарлық шаралар жүргізудің құқықтық және әдістемелік базасын құру; </w:t>
      </w:r>
      <w:r>
        <w:br/>
      </w:r>
      <w:r>
        <w:rPr>
          <w:rFonts w:ascii="Times New Roman"/>
          <w:b w:val="false"/>
          <w:i w:val="false"/>
          <w:color w:val="000000"/>
          <w:sz w:val="28"/>
        </w:rPr>
        <w:t xml:space="preserve">
      МЭБ ұсынымына сәйкес эпизоотияға қарсы шаралар жүйесін жетілдіру; </w:t>
      </w:r>
      <w:r>
        <w:br/>
      </w:r>
      <w:r>
        <w:rPr>
          <w:rFonts w:ascii="Times New Roman"/>
          <w:b w:val="false"/>
          <w:i w:val="false"/>
          <w:color w:val="000000"/>
          <w:sz w:val="28"/>
        </w:rPr>
        <w:t xml:space="preserve">
      ГМО анықтамасы бойынша ветеринарлық зертханалар салу; </w:t>
      </w:r>
      <w:r>
        <w:br/>
      </w:r>
      <w:r>
        <w:rPr>
          <w:rFonts w:ascii="Times New Roman"/>
          <w:b w:val="false"/>
          <w:i w:val="false"/>
          <w:color w:val="000000"/>
          <w:sz w:val="28"/>
        </w:rPr>
        <w:t xml:space="preserve">
      халықаралық талаптар мен нормаларға сәйкес ветеринарлық зертханаларды жаңғырту; </w:t>
      </w:r>
      <w:r>
        <w:br/>
      </w:r>
      <w:r>
        <w:rPr>
          <w:rFonts w:ascii="Times New Roman"/>
          <w:b w:val="false"/>
          <w:i w:val="false"/>
          <w:color w:val="000000"/>
          <w:sz w:val="28"/>
        </w:rPr>
        <w:t xml:space="preserve">
      АӨК шаруашылық субъектілерінің ветеринарлық-санитарлық салауаттылығын қамтамасыз ету; </w:t>
      </w:r>
      <w:r>
        <w:br/>
      </w:r>
      <w:r>
        <w:rPr>
          <w:rFonts w:ascii="Times New Roman"/>
          <w:b w:val="false"/>
          <w:i w:val="false"/>
          <w:color w:val="000000"/>
          <w:sz w:val="28"/>
        </w:rPr>
        <w:t xml:space="preserve">
      зоогигиеналық және ветеринарлық-санитарлық талаптарды сақтай отырып, ауыл шаруашылығы жануарларын күтіп-бағудың оңтайлы шарттарын жасау; </w:t>
      </w:r>
      <w:r>
        <w:br/>
      </w:r>
      <w:r>
        <w:rPr>
          <w:rFonts w:ascii="Times New Roman"/>
          <w:b w:val="false"/>
          <w:i w:val="false"/>
          <w:color w:val="000000"/>
          <w:sz w:val="28"/>
        </w:rPr>
        <w:t xml:space="preserve">
      өнімінің және мал шаруашылығы шикізатының ветеринарлық-санитарлық қауіпсіздігін қамтамасыз ететін АӨК қайта өңдеу салаларын өндірістік қадағалау бөлімшелерін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Күтілетін нәтижелер </w:t>
      </w:r>
      <w:r>
        <w:br/>
      </w:r>
      <w:r>
        <w:rPr>
          <w:rFonts w:ascii="Times New Roman"/>
          <w:b w:val="false"/>
          <w:i w:val="false"/>
          <w:color w:val="000000"/>
          <w:sz w:val="28"/>
        </w:rPr>
        <w:t xml:space="preserve">
      республика аумағында жануарлардың жұқпалы аурулары бойынша эпизоотиялық салауаттылықты қамтамасыз ету және жануарлардың аса қауіпті жұқпалы аурулардың енуінен, таралуынан қорғау; </w:t>
      </w:r>
      <w:r>
        <w:br/>
      </w:r>
      <w:r>
        <w:rPr>
          <w:rFonts w:ascii="Times New Roman"/>
          <w:b w:val="false"/>
          <w:i w:val="false"/>
          <w:color w:val="000000"/>
          <w:sz w:val="28"/>
        </w:rPr>
        <w:t xml:space="preserve">
      мыналар әзірленетін және енгізілетін болады: </w:t>
      </w:r>
      <w:r>
        <w:br/>
      </w:r>
      <w:r>
        <w:rPr>
          <w:rFonts w:ascii="Times New Roman"/>
          <w:b w:val="false"/>
          <w:i w:val="false"/>
          <w:color w:val="000000"/>
          <w:sz w:val="28"/>
        </w:rPr>
        <w:t xml:space="preserve">
      алдын-алу мақсатында жануарларға биологиялық препараттарды қолданудың қазіргі заманғы шаралары; </w:t>
      </w:r>
      <w:r>
        <w:br/>
      </w:r>
      <w:r>
        <w:rPr>
          <w:rFonts w:ascii="Times New Roman"/>
          <w:b w:val="false"/>
          <w:i w:val="false"/>
          <w:color w:val="000000"/>
          <w:sz w:val="28"/>
        </w:rPr>
        <w:t xml:space="preserve">
      жануарлардың жұқпалы ауруларынан сау аймақтар құру; </w:t>
      </w:r>
      <w:r>
        <w:br/>
      </w:r>
      <w:r>
        <w:rPr>
          <w:rFonts w:ascii="Times New Roman"/>
          <w:b w:val="false"/>
          <w:i w:val="false"/>
          <w:color w:val="000000"/>
          <w:sz w:val="28"/>
        </w:rPr>
        <w:t xml:space="preserve">
      жануарлар аурулары мен өндірілетін малдан алынатын тамақ өнімдердің қауіпсіздігін, сондай-ақ экологиялық қауіпсіздікті қамтамасыз ету; </w:t>
      </w:r>
      <w:r>
        <w:br/>
      </w:r>
      <w:r>
        <w:rPr>
          <w:rFonts w:ascii="Times New Roman"/>
          <w:b w:val="false"/>
          <w:i w:val="false"/>
          <w:color w:val="000000"/>
          <w:sz w:val="28"/>
        </w:rPr>
        <w:t xml:space="preserve">
      ветеринарлық зертханалардың және шекара және көліктегі ветеринарлық-қадағалау бекеттерінің материалдық-техникалық базасын жақсарту; </w:t>
      </w:r>
      <w:r>
        <w:br/>
      </w:r>
      <w:r>
        <w:rPr>
          <w:rFonts w:ascii="Times New Roman"/>
          <w:b w:val="false"/>
          <w:i w:val="false"/>
          <w:color w:val="000000"/>
          <w:sz w:val="28"/>
        </w:rPr>
        <w:t xml:space="preserve">
      мал шаруашылығы және ветеринария саласы бойынша маман кадрлардың біліктілікті арттыру және қайта даярлау. </w:t>
      </w:r>
    </w:p>
    <w:bookmarkStart w:name="z37"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9.2. Фитосанитарлық қауіпсіздік жүйесін халықаралық талаптарға сәйкес дамыту </w:t>
      </w:r>
      <w:r>
        <w:br/>
      </w:r>
      <w:r>
        <w:rPr>
          <w:rFonts w:ascii="Times New Roman"/>
          <w:b w:val="false"/>
          <w:i w:val="false"/>
          <w:color w:val="000000"/>
          <w:sz w:val="28"/>
        </w:rPr>
        <w:t xml:space="preserve">
      Республика аумағында 50 түрлі улы және 100 түрлі арнайы зиянкестер, 70 түрлі ауру және шамамен 120 түрлі арам шөп ауыл шаруашылығына шығын келтіреді. Сонымен бірге республикада 11 карантиндік объектінің шектеулі таралуы бар. </w:t>
      </w:r>
      <w:r>
        <w:br/>
      </w:r>
      <w:r>
        <w:rPr>
          <w:rFonts w:ascii="Times New Roman"/>
          <w:b w:val="false"/>
          <w:i w:val="false"/>
          <w:color w:val="000000"/>
          <w:sz w:val="28"/>
        </w:rPr>
        <w:t xml:space="preserve">
      Қорғау және карантиндік шаралар жүргізбесек тек қана астықтың зиянкестерден келген шығыны 25-тен 40%-ға дейін болуы мүмкін. </w:t>
      </w:r>
      <w:r>
        <w:br/>
      </w:r>
      <w:r>
        <w:rPr>
          <w:rFonts w:ascii="Times New Roman"/>
          <w:b w:val="false"/>
          <w:i w:val="false"/>
          <w:color w:val="000000"/>
          <w:sz w:val="28"/>
        </w:rPr>
        <w:t xml:space="preserve">
      Осыған байланысты, республика аумағында фитосанитарлық жағдайды тұрақты бақылау жүзеге асырылады, ағымдағы жылы және республикалық бюджет есебінен шамамен 3-3,5 млн.га алаңда аса қауіпті зиянды организмдерге қарсы күрес жүргізу іс-шараларына 2,5-3 млрд.теңге, сондай-ақ шамамен 200 мың.га алаңда карантиндік объектілерді айқындау, оқшаулау және жою үшін 800 млн.теңге бөлінген. </w:t>
      </w:r>
      <w:r>
        <w:br/>
      </w:r>
      <w:r>
        <w:rPr>
          <w:rFonts w:ascii="Times New Roman"/>
          <w:b w:val="false"/>
          <w:i w:val="false"/>
          <w:color w:val="000000"/>
          <w:sz w:val="28"/>
        </w:rPr>
        <w:t xml:space="preserve">
      2007 жылы аса қауіпті зиянды организмдермен күресу бойынша іс-шаралар шеңберінде 86,6 млн.га алаңда ауыл шаруашылығы дақылдарын аса қауіпті зиянды организмдермен залалдануына тексеру жүргізілді, 3,2 млн.га, оның ішінде шегірткеге қарсы 1346 мың га, сұр астық көбелегіне қарсы - 350 мың га, зиянды бақашыққа қарсы - 100 мың га, астық қоңызына қарсы - 196 мың га, мақта көбелегіне қарсы - 130 мың га, өрмекше кенеге қарсы - 82 мың га, сарышұнақ және тышқан тәрізді кеміргіштерге қарсы - 15 мың га, астық дақылдарының көгеруіне және септориозына қарсы - 991 мың. га жер өңделді. Сонымен қоса, ауыл шаруашылығы тауарларын өндірушілер күшімен астық дақылдарының ауруларына қарсы 746 мың га, сұр астық көбелегіне қарсы 150 мың га алаңда күрес жүргізілді. </w:t>
      </w:r>
      <w:r>
        <w:br/>
      </w:r>
      <w:r>
        <w:rPr>
          <w:rFonts w:ascii="Times New Roman"/>
          <w:b w:val="false"/>
          <w:i w:val="false"/>
          <w:color w:val="000000"/>
          <w:sz w:val="28"/>
        </w:rPr>
        <w:t xml:space="preserve">
      Сондай-ақ, 2007 жылы 3150 мың га алаңда карантиндік объектілерді анықтау бойынша, 197 мың га алаңда анықталған ошақтарды оқшаулау және жою, оның ішінде карантиндік зиянкестерге қарсы 30 мың га, карантиндік арам шөптерге қарсы 167 мың га алаңда іс-шаралар жүргізілді. </w:t>
      </w:r>
      <w:r>
        <w:br/>
      </w:r>
      <w:r>
        <w:rPr>
          <w:rFonts w:ascii="Times New Roman"/>
          <w:b w:val="false"/>
          <w:i w:val="false"/>
          <w:color w:val="000000"/>
          <w:sz w:val="28"/>
        </w:rPr>
        <w:t xml:space="preserve">
      Сонымен қоса, ДСҰ-ға кіру кезінде Қазақстан санитарлық және фитосанитарлық (әрі қарай - СФС) шаралар немесе тек фитосанитарлық қауіптің ғылыми-негізделген принциптері негізінде СФС шаралар бойынша Келісімге сәйкес шектеулер қабылдауы керек. </w:t>
      </w:r>
      <w:r>
        <w:br/>
      </w:r>
      <w:r>
        <w:rPr>
          <w:rFonts w:ascii="Times New Roman"/>
          <w:b w:val="false"/>
          <w:i w:val="false"/>
          <w:color w:val="000000"/>
          <w:sz w:val="28"/>
        </w:rPr>
        <w:t xml:space="preserve">
      2007 жылы осы бағытта республикалық бюджет есебінен 11 облыстық және 115 аудандық жаңа ветеринарлық зертхана құрылысының жоба-сметалық (ЖСҚ) құжатын әзірлеу басталды. Бір мезгілде, Дүниежүзілік Банк желісі бойынша 2008-2009 жылдары ветеринарлық және фитосанитарлық қауіпсіздік бойынша референц-зертханалар салуға ЖСҚ әзірленуде. </w:t>
      </w:r>
      <w:r>
        <w:br/>
      </w:r>
      <w:r>
        <w:rPr>
          <w:rFonts w:ascii="Times New Roman"/>
          <w:b w:val="false"/>
          <w:i w:val="false"/>
          <w:color w:val="000000"/>
          <w:sz w:val="28"/>
        </w:rPr>
        <w:t xml:space="preserve">
      Халықаралық талап және нормаларға сәйкес өсімдіктер карантинін қамтамасыз ету жүйесін жөнге келтіру жұмыстары жалғасуда. Тексеру әдістерін жетілдіру және жеделдету үшін өсімдіктер карантині бойынша 38 шекаралық бекеттердің материалды-техникалық жабдықталуы бойынша іс-шаралар жүргізілді. </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Ауыл шаруашылығы дақылдарының аса қауіпті ауруларына қарсы жүргізілетін фитосанитарлық іс-шаралар көлемінің жеткіліксіздігі; </w:t>
      </w:r>
      <w:r>
        <w:br/>
      </w:r>
      <w:r>
        <w:rPr>
          <w:rFonts w:ascii="Times New Roman"/>
          <w:b w:val="false"/>
          <w:i w:val="false"/>
          <w:color w:val="000000"/>
          <w:sz w:val="28"/>
        </w:rPr>
        <w:t xml:space="preserve">
      "Республикалық фитосанитарлық диагностика және болжамдардың әдістемелік орталығы" ММ және оның филиалдарын орналастыруға жеке меншік өндірістік және зертханалық үй-жайлардың жоқтығы; </w:t>
      </w:r>
      <w:r>
        <w:br/>
      </w:r>
      <w:r>
        <w:rPr>
          <w:rFonts w:ascii="Times New Roman"/>
          <w:b w:val="false"/>
          <w:i w:val="false"/>
          <w:color w:val="000000"/>
          <w:sz w:val="28"/>
        </w:rPr>
        <w:t xml:space="preserve">
      өсімдіктерді қорғау және карантин саласындағы мемлекеттік ұйымдардағы аса қауіпті организмдер мен карантиндік объектілердің таралу ошағын анықтау, оқшаулау және жою іс-шараларын уақыттылы өткізуді қамтамасыз ететін жабдықтардың, бүріккіш және басқа техникалардың физикалық тозуы және моралдық ескіруі; </w:t>
      </w:r>
      <w:r>
        <w:br/>
      </w:r>
      <w:r>
        <w:rPr>
          <w:rFonts w:ascii="Times New Roman"/>
          <w:b w:val="false"/>
          <w:i w:val="false"/>
          <w:color w:val="000000"/>
          <w:sz w:val="28"/>
        </w:rPr>
        <w:t xml:space="preserve">
      ауыл шаруашылығы өндірісіне зиян келтіретін көптеген карантиндік, зиянды және аса қауіпті зиянды организмдердің таралуы; </w:t>
      </w:r>
      <w:r>
        <w:br/>
      </w:r>
      <w:r>
        <w:rPr>
          <w:rFonts w:ascii="Times New Roman"/>
          <w:b w:val="false"/>
          <w:i w:val="false"/>
          <w:color w:val="000000"/>
          <w:sz w:val="28"/>
        </w:rPr>
        <w:t xml:space="preserve">
      шет елдерден, оның ішінде карантиндік жағдайы нашар мемлекеттерден әкелінетін өсімдіктен алынатын карантинге жатқызылған өнімдер ағымының ұлғаюы; </w:t>
      </w:r>
      <w:r>
        <w:br/>
      </w:r>
      <w:r>
        <w:rPr>
          <w:rFonts w:ascii="Times New Roman"/>
          <w:b w:val="false"/>
          <w:i w:val="false"/>
          <w:color w:val="000000"/>
          <w:sz w:val="28"/>
        </w:rPr>
        <w:t xml:space="preserve">
      өсімдіктер карантині бойынша шекаралық бекеттердің әлсіз материалды-техникалық жарақталуы; </w:t>
      </w:r>
      <w:r>
        <w:br/>
      </w:r>
      <w:r>
        <w:rPr>
          <w:rFonts w:ascii="Times New Roman"/>
          <w:b w:val="false"/>
          <w:i w:val="false"/>
          <w:color w:val="000000"/>
          <w:sz w:val="28"/>
        </w:rPr>
        <w:t xml:space="preserve">
      өсімдіктер карантині бойынша іс-шаралардың ғылыми және әдістемелік қамтамасыз етілмеуі, республиканың жоғары, техникалық және кәсіптік білім беру орындарында өсімдіктерді қорғау және карантин бойынша мамандар дайындалмауы; </w:t>
      </w:r>
      <w:r>
        <w:br/>
      </w:r>
      <w:r>
        <w:rPr>
          <w:rFonts w:ascii="Times New Roman"/>
          <w:b w:val="false"/>
          <w:i w:val="false"/>
          <w:color w:val="000000"/>
          <w:sz w:val="28"/>
        </w:rPr>
        <w:t xml:space="preserve">
      шекаралық аумақтарда зерттеу жүргізуге арналған "Республикалық карантиндік зертхана" ММ филиалдарының жетіспеушілігі, өсімдік карантині бойынша мемлекеттік мекемелердің білікті мамандармен толық жүйелілікпен қамтылмауы.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Шаралар </w:t>
      </w:r>
      <w:r>
        <w:br/>
      </w:r>
      <w:r>
        <w:rPr>
          <w:rFonts w:ascii="Times New Roman"/>
          <w:b w:val="false"/>
          <w:i w:val="false"/>
          <w:color w:val="000000"/>
          <w:sz w:val="28"/>
        </w:rPr>
        <w:t xml:space="preserve">
      мониторинг, болжау және аса зиянды организмдермен күресуді, оның ішінде карантиндік: республика аумағын карантиндік объектілерді енгізуден және олардың өздігінен кіруінен қорғауды, сондай-ақ республикада бар карантиндік объектілердің ошақтарын айқындау, оқшаулау, жоюды жүзеге асыру шараларын қамтамасыз ету; </w:t>
      </w:r>
      <w:r>
        <w:br/>
      </w:r>
      <w:r>
        <w:rPr>
          <w:rFonts w:ascii="Times New Roman"/>
          <w:b w:val="false"/>
          <w:i w:val="false"/>
          <w:color w:val="000000"/>
          <w:sz w:val="28"/>
        </w:rPr>
        <w:t xml:space="preserve">
      химиялық өңдеуге болжанған алаңдарды толық қамтуды есепке ала отырып аса қауіпті зиянды организмдер мен карантиндік объектілерге қарсы фитосанитарлық шараларды толық көлемді жүргізу; </w:t>
      </w:r>
      <w:r>
        <w:br/>
      </w:r>
      <w:r>
        <w:rPr>
          <w:rFonts w:ascii="Times New Roman"/>
          <w:b w:val="false"/>
          <w:i w:val="false"/>
          <w:color w:val="000000"/>
          <w:sz w:val="28"/>
        </w:rPr>
        <w:t xml:space="preserve">
      халықаралық талаптар мен нормаларға сәйкес өсімдіктер карантині бойынша шекара бекеттерін материалдық-техникалық жарақтау; </w:t>
      </w:r>
      <w:r>
        <w:br/>
      </w:r>
      <w:r>
        <w:rPr>
          <w:rFonts w:ascii="Times New Roman"/>
          <w:b w:val="false"/>
          <w:i w:val="false"/>
          <w:color w:val="000000"/>
          <w:sz w:val="28"/>
        </w:rPr>
        <w:t xml:space="preserve">
      шекара аумағында "Республикалық карантиндік зертхана" ММ зертхана филиалдарының желісін кеңейту, мемлекеттік мекемелерді білікті мамандармен қамту; </w:t>
      </w:r>
      <w:r>
        <w:br/>
      </w:r>
      <w:r>
        <w:rPr>
          <w:rFonts w:ascii="Times New Roman"/>
          <w:b w:val="false"/>
          <w:i w:val="false"/>
          <w:color w:val="000000"/>
          <w:sz w:val="28"/>
        </w:rPr>
        <w:t xml:space="preserve">
      "Республикалық фитосанитарлық диагностика және болжамдардың әдістемелік орталығы" ММ және оның филиалдарын орналастыру үшін жеке меншік өндірістік және зертханалық үй-жайлармен қамтамасыз ету. </w:t>
      </w:r>
    </w:p>
    <w:p>
      <w:pPr>
        <w:spacing w:after="0"/>
        <w:ind w:left="0"/>
        <w:jc w:val="both"/>
      </w:pPr>
      <w:r>
        <w:rPr>
          <w:rFonts w:ascii="Times New Roman"/>
          <w:b/>
          <w:i w:val="false"/>
          <w:color w:val="000000"/>
          <w:sz w:val="28"/>
        </w:rPr>
        <w:t xml:space="preserve">      Күтілетін нәтижелер </w:t>
      </w:r>
      <w:r>
        <w:br/>
      </w:r>
      <w:r>
        <w:rPr>
          <w:rFonts w:ascii="Times New Roman"/>
          <w:b w:val="false"/>
          <w:i w:val="false"/>
          <w:color w:val="000000"/>
          <w:sz w:val="28"/>
        </w:rPr>
        <w:t xml:space="preserve">
      елде фитосанитарлық қауіпсіздікті қамтамасыз ету; </w:t>
      </w:r>
      <w:r>
        <w:br/>
      </w:r>
      <w:r>
        <w:rPr>
          <w:rFonts w:ascii="Times New Roman"/>
          <w:b w:val="false"/>
          <w:i w:val="false"/>
          <w:color w:val="000000"/>
          <w:sz w:val="28"/>
        </w:rPr>
        <w:t xml:space="preserve">
      3,2 млн га аса қауіпті зиянды организмдер мен аурулардың, 148,8 мың га карантиндік объектілер мен аурулардың болжанған даму және таралу алаңында химиялық күрес жүргізу; </w:t>
      </w:r>
      <w:r>
        <w:br/>
      </w:r>
      <w:r>
        <w:rPr>
          <w:rFonts w:ascii="Times New Roman"/>
          <w:b w:val="false"/>
          <w:i w:val="false"/>
          <w:color w:val="000000"/>
          <w:sz w:val="28"/>
        </w:rPr>
        <w:t xml:space="preserve">
      аса қауіпті зиянды организмдер мен карантиндік объектілердің таралуынан қорғану жүйесін қалыптастыру. </w:t>
      </w:r>
    </w:p>
    <w:bookmarkStart w:name="z38"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9.3. Ауыл шаруашылығын химиялау. Минералды тыңайтқыштар өндірісін өсіру </w:t>
      </w:r>
      <w:r>
        <w:br/>
      </w:r>
      <w:r>
        <w:rPr>
          <w:rFonts w:ascii="Times New Roman"/>
          <w:b w:val="false"/>
          <w:i w:val="false"/>
          <w:color w:val="000000"/>
          <w:sz w:val="28"/>
        </w:rPr>
        <w:t xml:space="preserve">
      Ауыл шаруашылығы дақылдарынан жоғары өнім алудың, Қазақстан топырағының құнарлылығын сақтау және арттырудың негізгі шарттарының бірі өз кезегінде тыңайтқыштарды қолданбау мүмкін емес агротехнологияларды сақтау болып табылады. </w:t>
      </w:r>
      <w:r>
        <w:br/>
      </w:r>
      <w:r>
        <w:rPr>
          <w:rFonts w:ascii="Times New Roman"/>
          <w:b w:val="false"/>
          <w:i w:val="false"/>
          <w:color w:val="000000"/>
          <w:sz w:val="28"/>
        </w:rPr>
        <w:t xml:space="preserve">
      Республиканың егіс алаңдарын қамтамасыз ету үшін жыл сайын физикалық салмағы 2,6 млн.тонна минералды тыңайтқыш қажет етіледі. </w:t>
      </w:r>
      <w:r>
        <w:br/>
      </w:r>
      <w:r>
        <w:rPr>
          <w:rFonts w:ascii="Times New Roman"/>
          <w:b w:val="false"/>
          <w:i w:val="false"/>
          <w:color w:val="000000"/>
          <w:sz w:val="28"/>
        </w:rPr>
        <w:t xml:space="preserve">
      Сонымен, 2007 жылы республикалық бюджеттен дизель майын, тыңайтқыштар (органикалықтан басқа), тұқым уландырғыштар мен гербицидтер сатып алуды субсидиялау үшін 12,8 млрд. теңге мөлшерінде ақшалай қаржы бөлінді. </w:t>
      </w:r>
      <w:r>
        <w:br/>
      </w:r>
      <w:r>
        <w:rPr>
          <w:rFonts w:ascii="Times New Roman"/>
          <w:b w:val="false"/>
          <w:i w:val="false"/>
          <w:color w:val="000000"/>
          <w:sz w:val="28"/>
        </w:rPr>
        <w:t xml:space="preserve">
      Бұл минералды тыңайтқыштар енгізу алаңдарын ұлғайтуға ықпал етті. 2007 жылы тыңайтылған алаң 2279,0 мың га құрады, бұл 2003 жылғы көрсеткіштен 7 есеге көп, жалпы физикалық салмағы 205 мың тоннаны минералды тыңайтқыштар енгізілді, бұл қажеттіліктің тек 9%-ын құрады. </w:t>
      </w:r>
    </w:p>
    <w:bookmarkEnd w:id="32"/>
    <w:p>
      <w:pPr>
        <w:spacing w:after="0"/>
        <w:ind w:left="0"/>
        <w:jc w:val="both"/>
      </w:pPr>
      <w:r>
        <w:rPr>
          <w:rFonts w:ascii="Times New Roman"/>
          <w:b/>
          <w:i w:val="false"/>
          <w:color w:val="000000"/>
          <w:sz w:val="28"/>
        </w:rPr>
        <w:t xml:space="preserve">      Мәселелер </w:t>
      </w:r>
      <w:r>
        <w:br/>
      </w:r>
      <w:r>
        <w:rPr>
          <w:rFonts w:ascii="Times New Roman"/>
          <w:b w:val="false"/>
          <w:i w:val="false"/>
          <w:color w:val="000000"/>
          <w:sz w:val="28"/>
        </w:rPr>
        <w:t xml:space="preserve">
      отандық минералды тыңайтқыштар құнының жоғарғы болуы, көлемінің, түр-түрінің жеткіліксіздігі және сапасының төмендегі себебінен ауыл шаруашылығы тауарын өндірушілер сұранысының төмендігі; </w:t>
      </w:r>
      <w:r>
        <w:br/>
      </w:r>
      <w:r>
        <w:rPr>
          <w:rFonts w:ascii="Times New Roman"/>
          <w:b w:val="false"/>
          <w:i w:val="false"/>
          <w:color w:val="000000"/>
          <w:sz w:val="28"/>
        </w:rPr>
        <w:t xml:space="preserve">
      минералды тыңайтқыштарды жеткізу және сақтау бойынша инфрақұрылымның жоқтығы; </w:t>
      </w:r>
      <w:r>
        <w:br/>
      </w:r>
      <w:r>
        <w:rPr>
          <w:rFonts w:ascii="Times New Roman"/>
          <w:b w:val="false"/>
          <w:i w:val="false"/>
          <w:color w:val="000000"/>
          <w:sz w:val="28"/>
        </w:rPr>
        <w:t xml:space="preserve">
      республикада калий тыңайтқыштары өндірісінің жоқтығы. </w:t>
      </w:r>
    </w:p>
    <w:p>
      <w:pPr>
        <w:spacing w:after="0"/>
        <w:ind w:left="0"/>
        <w:jc w:val="both"/>
      </w:pPr>
      <w:r>
        <w:rPr>
          <w:rFonts w:ascii="Times New Roman"/>
          <w:b/>
          <w:i w:val="false"/>
          <w:color w:val="000000"/>
          <w:sz w:val="28"/>
        </w:rPr>
        <w:t xml:space="preserve">      Шаралар </w:t>
      </w:r>
      <w:r>
        <w:br/>
      </w:r>
      <w:r>
        <w:rPr>
          <w:rFonts w:ascii="Times New Roman"/>
          <w:b w:val="false"/>
          <w:i w:val="false"/>
          <w:color w:val="000000"/>
          <w:sz w:val="28"/>
        </w:rPr>
        <w:t xml:space="preserve">
      минералды және органикалық тыңайтқыштар енгізу көлемін ұлғайтуды ынталандыру; </w:t>
      </w:r>
      <w:r>
        <w:br/>
      </w:r>
      <w:r>
        <w:rPr>
          <w:rFonts w:ascii="Times New Roman"/>
          <w:b w:val="false"/>
          <w:i w:val="false"/>
          <w:color w:val="000000"/>
          <w:sz w:val="28"/>
        </w:rPr>
        <w:t xml:space="preserve">
      әр түрлі қатты және сұйық минералды тыңайтқыштар өндірісіне бағытталған химиялық өнеркәсіпті дамыту; </w:t>
      </w:r>
      <w:r>
        <w:br/>
      </w:r>
      <w:r>
        <w:rPr>
          <w:rFonts w:ascii="Times New Roman"/>
          <w:b w:val="false"/>
          <w:i w:val="false"/>
          <w:color w:val="000000"/>
          <w:sz w:val="28"/>
        </w:rPr>
        <w:t xml:space="preserve">
      концентрацияланған және күрделі түрдегі тыңайтқыштар өндірісінің көлемін ұлғайту. </w:t>
      </w:r>
    </w:p>
    <w:p>
      <w:pPr>
        <w:spacing w:after="0"/>
        <w:ind w:left="0"/>
        <w:jc w:val="both"/>
      </w:pPr>
      <w:r>
        <w:rPr>
          <w:rFonts w:ascii="Times New Roman"/>
          <w:b/>
          <w:i w:val="false"/>
          <w:color w:val="000000"/>
          <w:sz w:val="28"/>
        </w:rPr>
        <w:t xml:space="preserve">      Күтілетін нәтижелер </w:t>
      </w:r>
      <w:r>
        <w:br/>
      </w:r>
      <w:r>
        <w:rPr>
          <w:rFonts w:ascii="Times New Roman"/>
          <w:b w:val="false"/>
          <w:i w:val="false"/>
          <w:color w:val="000000"/>
          <w:sz w:val="28"/>
        </w:rPr>
        <w:t xml:space="preserve">
      2011 жылы минералды тыңайтқыштарды 225 мың тоннаға дейін қолдану көлемін ұлғайту есебінен топырақ құнарлылығын жоғарлату; </w:t>
      </w:r>
      <w:r>
        <w:br/>
      </w:r>
      <w:r>
        <w:rPr>
          <w:rFonts w:ascii="Times New Roman"/>
          <w:b w:val="false"/>
          <w:i w:val="false"/>
          <w:color w:val="000000"/>
          <w:sz w:val="28"/>
        </w:rPr>
        <w:t xml:space="preserve">
      өсімдіктен алынатын өнімдердің өнімділігі мен сапасын арттыру. </w:t>
      </w:r>
    </w:p>
    <w:bookmarkStart w:name="z39"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9.4. Ауыл шаруашылығы өнімдерін дайындау, қайта өңдеу, сақтау және өткізу бойынша ауылдық тұтынушылар кооперативтері жүйесін қалыптастыру </w:t>
      </w:r>
      <w:r>
        <w:br/>
      </w:r>
      <w:r>
        <w:rPr>
          <w:rFonts w:ascii="Times New Roman"/>
          <w:b w:val="false"/>
          <w:i w:val="false"/>
          <w:color w:val="000000"/>
          <w:sz w:val="28"/>
        </w:rPr>
        <w:t xml:space="preserve">
      Бүгінгі таңда шаруа (фермерлік) және жеке қосалқы шаруашылықтар ауыл шаруашылығы өнімдерін өндіруде, ауыл отбасыларын азық-түлікпен қамтамасыз етуде, азық-түлік нарығында ұсыныс қалыптастыруда маңызды рөл атқарады. Олардың үлес салмағы жалпы ауыл шаруашылығы өнімдерін шығаруда республикада ет-сүт саласында 90%-ды және өсімдік шаруашылығында 37 %-ды құрайды. </w:t>
      </w:r>
      <w:r>
        <w:br/>
      </w:r>
      <w:r>
        <w:rPr>
          <w:rFonts w:ascii="Times New Roman"/>
          <w:b w:val="false"/>
          <w:i w:val="false"/>
          <w:color w:val="000000"/>
          <w:sz w:val="28"/>
        </w:rPr>
        <w:t xml:space="preserve">
      Шаруа (фермерлік) және жеке қосалқы шаруашылықтардың өндірістік және әлеуметтік әлеуеті олардың дамуының қажеттілігі мен ерекшелігі болып саналатын өткізу, жабдықтау, қаржыландыру, қызмет көрсетудің жөнге салынған жүйесінің жоқтығынан тиімді пайдаланылмауда. </w:t>
      </w:r>
      <w:r>
        <w:br/>
      </w:r>
      <w:r>
        <w:rPr>
          <w:rFonts w:ascii="Times New Roman"/>
          <w:b w:val="false"/>
          <w:i w:val="false"/>
          <w:color w:val="000000"/>
          <w:sz w:val="28"/>
        </w:rPr>
        <w:t xml:space="preserve">
      Сондықтан, кооперацияның барлық қатысушыларының мүддесінде өзара тиімді экономикалық қатынастар механизмі бар тиімді нарықтық құрылым нысанында ауыл шаруашылығы кооперацияларын дамыту қажеттілігі туындайды. </w:t>
      </w:r>
      <w:r>
        <w:br/>
      </w:r>
      <w:r>
        <w:rPr>
          <w:rFonts w:ascii="Times New Roman"/>
          <w:b w:val="false"/>
          <w:i w:val="false"/>
          <w:color w:val="000000"/>
          <w:sz w:val="28"/>
        </w:rPr>
        <w:t xml:space="preserve">
      Кооперация әлемнің көптеген елдерінде ауыл шаруашылығы тауарын өндірушілерді біріктірудің басым нысаны болып отыр, онда агросервистік қызмет көрсетудің, ауыл шаруашылығы өнімдерін қайта өңдеу және сатудың барлық жүйесі ауылдық өндірушілердің меншігінде және кооперация арқылы олар басқарады. </w:t>
      </w:r>
      <w:r>
        <w:br/>
      </w:r>
      <w:r>
        <w:rPr>
          <w:rFonts w:ascii="Times New Roman"/>
          <w:b w:val="false"/>
          <w:i w:val="false"/>
          <w:color w:val="000000"/>
          <w:sz w:val="28"/>
        </w:rPr>
        <w:t xml:space="preserve">
      Швецияның фермерлік кооперативтері, мысалы елдің тамақ өнеркәсібін бақылап отырады, сүт өндірісін - 100 %, ет өндірісін 80%. </w:t>
      </w:r>
      <w:r>
        <w:br/>
      </w:r>
      <w:r>
        <w:rPr>
          <w:rFonts w:ascii="Times New Roman"/>
          <w:b w:val="false"/>
          <w:i w:val="false"/>
          <w:color w:val="000000"/>
          <w:sz w:val="28"/>
        </w:rPr>
        <w:t xml:space="preserve">
      Германияда, Францияда, Ұлыбританияда, АҚШ-та, Данияда кооперациялар кеңінен таралған. Онда фермерлерді техникамен, құрама жеммен, тұқыммен жабдықтауда ауыл шаруашылығы кооперативтері маңызды рөл атқарады. Кооперативтер арқылы 98 %-ға дейін тауарлы сүт, 80 % астық, 75 % жұмыртқа сатылады. </w:t>
      </w:r>
      <w:r>
        <w:br/>
      </w:r>
      <w:r>
        <w:rPr>
          <w:rFonts w:ascii="Times New Roman"/>
          <w:b w:val="false"/>
          <w:i w:val="false"/>
          <w:color w:val="000000"/>
          <w:sz w:val="28"/>
        </w:rPr>
        <w:t xml:space="preserve">
      Ауыл шаруашылығы тұтыну кооперативтері экономикалық әлеуетті, бәсекеге қабілеттілікті және ауыл шаруашылығы өндірушілерінің әлеуметтік мәртебесін нығайтуда, шаруашылық жүргізу жағдайын жақсартуда және тауар өндірісінің өсуін ынталандыруда негізгі рөл атқаруына қарамастан, оның Қазақстанда дамуы бастапқы кезеңде қалып отыр. </w:t>
      </w:r>
      <w:r>
        <w:br/>
      </w:r>
      <w:r>
        <w:rPr>
          <w:rFonts w:ascii="Times New Roman"/>
          <w:b w:val="false"/>
          <w:i w:val="false"/>
          <w:color w:val="000000"/>
          <w:sz w:val="28"/>
        </w:rPr>
        <w:t xml:space="preserve">
      Қазіргі уақытта "Аграрлық кредит корпорациясы" акционерлік қоғамының (бұдан әрі - Корпорация) қолдауымен өндірісті бірлесіп жүргізу бойынша, ауыл шаруашылығы өнімдерін өткізу, сақтау, қайта өңдеу және тасымалдау, тауарлық-материалдық құндылықтармен жабдықтау бойынша ауыл шаруашылығы тауарын өндірушілер бірлестіктері мен ауыл халқын кредит беру бағдарламасы шеңберінде құрамына 4526 қатысушы, оның ішінде 1130 ауыл шаруашылығы тауарын өндірушілер және 3396 жеке қосалқы шаруашылықтар кірген, 149 бірлестік құрылды, оның ішінде 122 бірлестік кредиттік ресурстармен қамтамасыз етілді. </w:t>
      </w:r>
      <w:r>
        <w:br/>
      </w:r>
      <w:r>
        <w:rPr>
          <w:rFonts w:ascii="Times New Roman"/>
          <w:b w:val="false"/>
          <w:i w:val="false"/>
          <w:color w:val="000000"/>
          <w:sz w:val="28"/>
        </w:rPr>
        <w:t xml:space="preserve">
      Сонымен қатар, республикада суармалы егіншіліктің өнімділігін арттыру мақсатында суару жүйесінің шаруашылық аралық желісін ұстау мен пайдаланудың маңызды бөлігі ретінде су пайдаланушылардың ауылдық тұтыну кооперативтері (СПАТК) құрылуда. </w:t>
      </w:r>
      <w:r>
        <w:br/>
      </w:r>
      <w:r>
        <w:rPr>
          <w:rFonts w:ascii="Times New Roman"/>
          <w:b w:val="false"/>
          <w:i w:val="false"/>
          <w:color w:val="000000"/>
          <w:sz w:val="28"/>
        </w:rPr>
        <w:t xml:space="preserve">
      Жалпы елімізде СПАТК суармалы жерлердің тек 46 % ғана қамтыды, ол 2007 жылмен салыстырғанда 27 % көп. </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ауыл шаруашылығы өнімдері мен ауыл шаруашылығына арналған өндіріс құралдар бағасының теңсіздігі; </w:t>
      </w:r>
      <w:r>
        <w:br/>
      </w:r>
      <w:r>
        <w:rPr>
          <w:rFonts w:ascii="Times New Roman"/>
          <w:b w:val="false"/>
          <w:i w:val="false"/>
          <w:color w:val="000000"/>
          <w:sz w:val="28"/>
        </w:rPr>
        <w:t xml:space="preserve">
      кооперативтік қозғалыстың заңнамалық және нормативтік құқықтық базасының жетілмеуі; </w:t>
      </w:r>
      <w:r>
        <w:br/>
      </w:r>
      <w:r>
        <w:rPr>
          <w:rFonts w:ascii="Times New Roman"/>
          <w:b w:val="false"/>
          <w:i w:val="false"/>
          <w:color w:val="000000"/>
          <w:sz w:val="28"/>
        </w:rPr>
        <w:t xml:space="preserve">
      ауыл шаруашылығы тұтыну кооперативтерінің дамуына көмек көрсетуге қабілетті білікті кадрлардың тапшылығы; </w:t>
      </w:r>
      <w:r>
        <w:br/>
      </w:r>
      <w:r>
        <w:rPr>
          <w:rFonts w:ascii="Times New Roman"/>
          <w:b w:val="false"/>
          <w:i w:val="false"/>
          <w:color w:val="000000"/>
          <w:sz w:val="28"/>
        </w:rPr>
        <w:t xml:space="preserve">
      ауыл шаруашылығы құрылымдары мен ауыл халқының кооперациялауға психологиялық дайын еместігі, көптеген кооперация мүшелерінің қызмет механизмін түсінбеушілігі; </w:t>
      </w:r>
      <w:r>
        <w:br/>
      </w:r>
      <w:r>
        <w:rPr>
          <w:rFonts w:ascii="Times New Roman"/>
          <w:b w:val="false"/>
          <w:i w:val="false"/>
          <w:color w:val="000000"/>
          <w:sz w:val="28"/>
        </w:rPr>
        <w:t xml:space="preserve">
      жабдық орнатуға, тауарлы-материалдық құндылықтар сақтауға жарамды меншікті өндірістік үй-жайлардың жоқтығы; </w:t>
      </w:r>
      <w:r>
        <w:br/>
      </w:r>
      <w:r>
        <w:rPr>
          <w:rFonts w:ascii="Times New Roman"/>
          <w:b w:val="false"/>
          <w:i w:val="false"/>
          <w:color w:val="000000"/>
          <w:sz w:val="28"/>
        </w:rPr>
        <w:t xml:space="preserve">
      кооперативтерге арналған салықтық жеңілдіктің жоқтығы.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Шаралар </w:t>
      </w:r>
      <w:r>
        <w:br/>
      </w:r>
      <w:r>
        <w:rPr>
          <w:rFonts w:ascii="Times New Roman"/>
          <w:b w:val="false"/>
          <w:i w:val="false"/>
          <w:color w:val="000000"/>
          <w:sz w:val="28"/>
        </w:rPr>
        <w:t xml:space="preserve">
      қайта құрылған және қолданыстағы кооперативтерге мақсатты ұзақ мерзімді бюджеттік жеңілдетілген кредиттер мен өндірістік және қоймалық үй-жайлар салу мен жөндеуге, құрал-жабдық, көлік құралдарын және т.б. сатып алу шығындарына субсидиялар беру; </w:t>
      </w:r>
      <w:r>
        <w:br/>
      </w:r>
      <w:r>
        <w:rPr>
          <w:rFonts w:ascii="Times New Roman"/>
          <w:b w:val="false"/>
          <w:i w:val="false"/>
          <w:color w:val="000000"/>
          <w:sz w:val="28"/>
        </w:rPr>
        <w:t xml:space="preserve">
      ауыл шаруашылығы тауарын өндірушілердің, шағын кәсіпкерлік субъектілерінің, ауыл шаруашылығы тұтынушылар кооперативтерінің кеңес беру қызметіне және ақпаратқа қол жеткізуін қамтамасыз ету; </w:t>
      </w:r>
      <w:r>
        <w:br/>
      </w:r>
      <w:r>
        <w:rPr>
          <w:rFonts w:ascii="Times New Roman"/>
          <w:b w:val="false"/>
          <w:i w:val="false"/>
          <w:color w:val="000000"/>
          <w:sz w:val="28"/>
        </w:rPr>
        <w:t xml:space="preserve">
      Қазақстан Республикасында кооперацияларды дамыту бағдарламасын әзірлеу.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Күтілетін нәтиже </w:t>
      </w:r>
      <w:r>
        <w:br/>
      </w:r>
      <w:r>
        <w:rPr>
          <w:rFonts w:ascii="Times New Roman"/>
          <w:b w:val="false"/>
          <w:i w:val="false"/>
          <w:color w:val="000000"/>
          <w:sz w:val="28"/>
        </w:rPr>
        <w:t xml:space="preserve">
      ауыл шаруашылығы өндірушілерінің өндірістік және трансакциондық шығындарының төмендеуі; </w:t>
      </w:r>
      <w:r>
        <w:br/>
      </w:r>
      <w:r>
        <w:rPr>
          <w:rFonts w:ascii="Times New Roman"/>
          <w:b w:val="false"/>
          <w:i w:val="false"/>
          <w:color w:val="000000"/>
          <w:sz w:val="28"/>
        </w:rPr>
        <w:t xml:space="preserve">
      шаруалардың материалдық-техникалық, қаржы-ақпараттық ресурстар, ауыл шаруашылығы өнімдері және шикізаты нарығына шығу мүмкіндігін жақсарту; </w:t>
      </w:r>
      <w:r>
        <w:br/>
      </w:r>
      <w:r>
        <w:rPr>
          <w:rFonts w:ascii="Times New Roman"/>
          <w:b w:val="false"/>
          <w:i w:val="false"/>
          <w:color w:val="000000"/>
          <w:sz w:val="28"/>
        </w:rPr>
        <w:t xml:space="preserve">
      ауыл шаруашылығы өндірушілерінің ауыл шаруашылығы өнімдеріне бағаның теңсіздігінен болатын шығынын азайту; </w:t>
      </w:r>
      <w:r>
        <w:br/>
      </w:r>
      <w:r>
        <w:rPr>
          <w:rFonts w:ascii="Times New Roman"/>
          <w:b w:val="false"/>
          <w:i w:val="false"/>
          <w:color w:val="000000"/>
          <w:sz w:val="28"/>
        </w:rPr>
        <w:t xml:space="preserve">
      ауыл шаруашылығы өнімдері мен шикізаттарын тұтынушылар үшін тауар және қызмет сапасын арттыру; </w:t>
      </w:r>
      <w:r>
        <w:br/>
      </w:r>
      <w:r>
        <w:rPr>
          <w:rFonts w:ascii="Times New Roman"/>
          <w:b w:val="false"/>
          <w:i w:val="false"/>
          <w:color w:val="000000"/>
          <w:sz w:val="28"/>
        </w:rPr>
        <w:t xml:space="preserve">
      ауыл экономикасын әртараптандыру, ауыл халқының жұмыспен қамтылуы саласын кеңейту және табыстылығын арттыру; </w:t>
      </w:r>
      <w:r>
        <w:br/>
      </w:r>
      <w:r>
        <w:rPr>
          <w:rFonts w:ascii="Times New Roman"/>
          <w:b w:val="false"/>
          <w:i w:val="false"/>
          <w:color w:val="000000"/>
          <w:sz w:val="28"/>
        </w:rPr>
        <w:t xml:space="preserve">
      ауыл шаруашылығы өндірушілерінің экономикалық және әлеуметтік мүддесін топтастыру, олардың әлеуметтік мәртебесінің өсуі. </w:t>
      </w:r>
      <w:r>
        <w:br/>
      </w:r>
      <w:r>
        <w:rPr>
          <w:rFonts w:ascii="Times New Roman"/>
          <w:b w:val="false"/>
          <w:i w:val="false"/>
          <w:color w:val="000000"/>
          <w:sz w:val="28"/>
        </w:rPr>
        <w:t xml:space="preserve">
       </w:t>
      </w:r>
      <w:r>
        <w:rPr>
          <w:rFonts w:ascii="Times New Roman"/>
          <w:b w:val="false"/>
          <w:i w:val="false"/>
          <w:color w:val="ff0000"/>
          <w:sz w:val="28"/>
        </w:rPr>
        <w:t xml:space="preserve">Ескерту. 9.4-бөлімге өзгерту енгізілді - ҚР Үкіметінің 2009.07.13. </w:t>
      </w:r>
      <w:r>
        <w:rPr>
          <w:rFonts w:ascii="Times New Roman"/>
          <w:b w:val="false"/>
          <w:i w:val="false"/>
          <w:color w:val="000000"/>
          <w:sz w:val="28"/>
        </w:rPr>
        <w:t xml:space="preserve">N 1060 </w:t>
      </w:r>
      <w:r>
        <w:rPr>
          <w:rFonts w:ascii="Times New Roman"/>
          <w:b w:val="false"/>
          <w:i w:val="false"/>
          <w:color w:val="ff0000"/>
          <w:sz w:val="28"/>
        </w:rPr>
        <w:t xml:space="preserve">Қаулысымен. </w:t>
      </w:r>
    </w:p>
    <w:bookmarkStart w:name="z40"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Институционалдық даму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10.1. Ауыл шаруашылығы өндірісінің кредит беру жүйесін дамыту және жетілдіру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10.1.1. Кредит серіктестіктерін, ауылдық тұтыну кооперативтерін және ауылдық жерлерде ауыл шаруашылығы түріне жатпайтын кәсіпкерлік қызметті кредит беру арқылы ауыл шаруашылығы өндірісіне кредит беру </w:t>
      </w:r>
      <w:r>
        <w:br/>
      </w:r>
      <w:r>
        <w:rPr>
          <w:rFonts w:ascii="Times New Roman"/>
          <w:b w:val="false"/>
          <w:i w:val="false"/>
          <w:color w:val="000000"/>
          <w:sz w:val="28"/>
        </w:rPr>
        <w:t xml:space="preserve">
      Ауылдық тауар өндірушілерді кредит ресурстарымен қамтамасыз ету үшін "Аграрлық кредит корпорациясы" АҚ (бұдан әрі - Корпорация) қатысуымен 153 ауылдық кредит серіктестіктері құрылған (бұдан әрі - АНС), оның ішінде 2007 жылы - 7. Ауылдық өңірлерді қамту 86%-ды құрады, олардың жарғылық капиталының жалпы сомасы - 5 млрд. теңге. АНС құрамына 7,3 млн. гектар егіс алаңдары және жалпы 1,2 млн. мал басы бар 6 мың ауыл шаруашылығы құрылымдары кірді. Кредит ресурстарының қайтарылым пайызы 99,7 % құрады. </w:t>
      </w:r>
      <w:r>
        <w:br/>
      </w:r>
      <w:r>
        <w:rPr>
          <w:rFonts w:ascii="Times New Roman"/>
          <w:b w:val="false"/>
          <w:i w:val="false"/>
          <w:color w:val="000000"/>
          <w:sz w:val="28"/>
        </w:rPr>
        <w:t xml:space="preserve">
      2008 жылы қосымша 8 АНС құру қарастырылған. Олардың құрылуымен АНС желісінің қалыптасуы аяқталатын болады және олардың саны 161 бірлікті құрайды. </w:t>
      </w:r>
      <w:r>
        <w:br/>
      </w:r>
      <w:r>
        <w:rPr>
          <w:rFonts w:ascii="Times New Roman"/>
          <w:b w:val="false"/>
          <w:i w:val="false"/>
          <w:color w:val="000000"/>
          <w:sz w:val="28"/>
        </w:rPr>
        <w:t xml:space="preserve">
      2006 жылдан Корпорация ауыл шаруашылығы өнімдерін өткізу, сақтау және қайта өңдеу бойынша инфрақұрылымға кредит беру жөніндегі бағдарламаны іске асырып келеді (бұдан әрі - Бірлестіктер). Кредиттер негізінде сүт-ет және жеміс-көкөніс саласын дамытуға бағытталған. </w:t>
      </w:r>
      <w:r>
        <w:br/>
      </w:r>
      <w:r>
        <w:rPr>
          <w:rFonts w:ascii="Times New Roman"/>
          <w:b w:val="false"/>
          <w:i w:val="false"/>
          <w:color w:val="000000"/>
          <w:sz w:val="28"/>
        </w:rPr>
        <w:t xml:space="preserve">
      2007 жылдың қорытындысы бойынша 74 Бірлестік қызмет етуде, оларға 2,1 млрд. теңге кредит қаражаты берілген. Бірлестіктер құрамына 635 ауыл шаруашылығы тауарын өндірушілер мен 2665 жеке қосалқы шаруашылықтар кірген. </w:t>
      </w:r>
      <w:r>
        <w:br/>
      </w:r>
      <w:r>
        <w:rPr>
          <w:rFonts w:ascii="Times New Roman"/>
          <w:b w:val="false"/>
          <w:i w:val="false"/>
          <w:color w:val="000000"/>
          <w:sz w:val="28"/>
        </w:rPr>
        <w:t xml:space="preserve">
      2007 жылдан бастап ауылдық жерлердегі ауыл шаруашылығына жатпайтын кәсіпкерлікке кредит беру бойынша жаңа бағдарлама іске асырылуда. Кредит беру мақсаты: қонақ үй және туристік бизнес, жол бойындағы сервис объектілерін қайта құру және салу; қоғамдық тамақтану пункттері мен ауылдық сауда орындарын жаңғырту; азық-түлік өнімдерінің өндірісі бойынша жабдықтар сатып алу; балық өнімдерін молайту және қайта өңдеу. </w:t>
      </w:r>
      <w:r>
        <w:br/>
      </w:r>
      <w:r>
        <w:rPr>
          <w:rFonts w:ascii="Times New Roman"/>
          <w:b w:val="false"/>
          <w:i w:val="false"/>
          <w:color w:val="000000"/>
          <w:sz w:val="28"/>
        </w:rPr>
        <w:t xml:space="preserve">
      2007 жылы 72 жоба бойынша 708 млн. теңге сомасына кредит берілген, оның ішінде жаңа өндірістер құру бойынша 30 жоба бар. </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ауылдық тауар өндірушілердің кредит қаражаттарына қажеттіліктерін толық қанағаттандыру үшін қаржы ресурстарының жеткіліксіздігі; </w:t>
      </w:r>
      <w:r>
        <w:br/>
      </w:r>
      <w:r>
        <w:rPr>
          <w:rFonts w:ascii="Times New Roman"/>
          <w:b w:val="false"/>
          <w:i w:val="false"/>
          <w:color w:val="000000"/>
          <w:sz w:val="28"/>
        </w:rPr>
        <w:t xml:space="preserve">
      ауылдық жерлерде екінші деңгейлі банктердің филиалдары мен өкілдіктерінің жоқтығына байланысты ауыл тұрғындары мен АӨК субъектілерінің банк қызметінің қажетті пакетімен қамтамасыз етілмеуі; </w:t>
      </w:r>
      <w:r>
        <w:br/>
      </w:r>
      <w:r>
        <w:rPr>
          <w:rFonts w:ascii="Times New Roman"/>
          <w:b w:val="false"/>
          <w:i w:val="false"/>
          <w:color w:val="000000"/>
          <w:sz w:val="28"/>
        </w:rPr>
        <w:t xml:space="preserve">
      ауыл шаруашылығы өндірісі инфрақұрылымының дамымауы ауыл шаруашылығы өнімін қайта өңдеу, тасымалдау және сақтау сапасына әсер етеді, ауыл шаруашылығы өнімдер қозғалысының нарыққа дейінгі тұрақты логистикасының болмауы қосымша және күтпеген шығындарға әкеледі; </w:t>
      </w:r>
      <w:r>
        <w:br/>
      </w:r>
      <w:r>
        <w:rPr>
          <w:rFonts w:ascii="Times New Roman"/>
          <w:b w:val="false"/>
          <w:i w:val="false"/>
          <w:color w:val="000000"/>
          <w:sz w:val="28"/>
        </w:rPr>
        <w:t xml:space="preserve">
      ауыл шаруашылығы құрылымдары мен ауыл тұрғындарының бірігуіндегі қиындықтар; </w:t>
      </w:r>
      <w:r>
        <w:br/>
      </w:r>
      <w:r>
        <w:rPr>
          <w:rFonts w:ascii="Times New Roman"/>
          <w:b w:val="false"/>
          <w:i w:val="false"/>
          <w:color w:val="000000"/>
          <w:sz w:val="28"/>
        </w:rPr>
        <w:t xml:space="preserve">
      өндірістік инфрақұрылымды дамыту бойынша бірлестіктер қызметі үшін заңды түрде бекітілген салық жеңілдіктерінің жоқтығы; </w:t>
      </w:r>
      <w:r>
        <w:br/>
      </w:r>
      <w:r>
        <w:rPr>
          <w:rFonts w:ascii="Times New Roman"/>
          <w:b w:val="false"/>
          <w:i w:val="false"/>
          <w:color w:val="000000"/>
          <w:sz w:val="28"/>
        </w:rPr>
        <w:t xml:space="preserve">
      ауылда жеке бизнесін ұйымдастыру үшін ауыл тұрғындарында жеткілікті білім және қаражаттың жоқтығы. </w:t>
      </w:r>
    </w:p>
    <w:p>
      <w:pPr>
        <w:spacing w:after="0"/>
        <w:ind w:left="0"/>
        <w:jc w:val="both"/>
      </w:pPr>
      <w:r>
        <w:rPr>
          <w:rFonts w:ascii="Times New Roman"/>
          <w:b/>
          <w:i w:val="false"/>
          <w:color w:val="000000"/>
          <w:sz w:val="28"/>
        </w:rPr>
        <w:t xml:space="preserve">      Шаралар </w:t>
      </w:r>
      <w:r>
        <w:br/>
      </w:r>
      <w:r>
        <w:rPr>
          <w:rFonts w:ascii="Times New Roman"/>
          <w:b w:val="false"/>
          <w:i w:val="false"/>
          <w:color w:val="000000"/>
          <w:sz w:val="28"/>
        </w:rPr>
        <w:t xml:space="preserve">
      бюджеттік және бюджеттік емес көздерден АНС-ге кредит ресурстарын тартуды ұлғайту; </w:t>
      </w:r>
      <w:r>
        <w:br/>
      </w:r>
      <w:r>
        <w:rPr>
          <w:rFonts w:ascii="Times New Roman"/>
          <w:b w:val="false"/>
          <w:i w:val="false"/>
          <w:color w:val="000000"/>
          <w:sz w:val="28"/>
        </w:rPr>
        <w:t xml:space="preserve">
      АНС филиалдарына қайта құру жолымен кредит серіктестіктері желісін институционалды дамыту; </w:t>
      </w:r>
      <w:r>
        <w:br/>
      </w:r>
      <w:r>
        <w:rPr>
          <w:rFonts w:ascii="Times New Roman"/>
          <w:b w:val="false"/>
          <w:i w:val="false"/>
          <w:color w:val="000000"/>
          <w:sz w:val="28"/>
        </w:rPr>
        <w:t xml:space="preserve">
      жеңілдетілген жағдайларда кредит беру жолымен өндірісті бірлесіп жүргізу бойынша, ауыл шаруашылығы өнімдерін дайындау, өткізу, қайта өңдеу, сақтау, тасымалдау, тауарлы-материалдық құндылықтармен жабдықтау бойынша ауыл шаруашылығы тауарын өндірушілер бірлестіктері мен ауыл тұрғындарын ынталандыру; </w:t>
      </w:r>
      <w:r>
        <w:br/>
      </w:r>
      <w:r>
        <w:rPr>
          <w:rFonts w:ascii="Times New Roman"/>
          <w:b w:val="false"/>
          <w:i w:val="false"/>
          <w:color w:val="000000"/>
          <w:sz w:val="28"/>
        </w:rPr>
        <w:t xml:space="preserve">
      ауылда ауыл шаруашылығына жатпайтын бизнесті дамытуға кредит ресурстарын бөлу жолымен ауыл халқының өмір сүру деңгейін арттыру және жұмыспен қамту үшін жағдай жасау. </w:t>
      </w:r>
    </w:p>
    <w:p>
      <w:pPr>
        <w:spacing w:after="0"/>
        <w:ind w:left="0"/>
        <w:jc w:val="both"/>
      </w:pPr>
      <w:r>
        <w:rPr>
          <w:rFonts w:ascii="Times New Roman"/>
          <w:b/>
          <w:i w:val="false"/>
          <w:color w:val="000000"/>
          <w:sz w:val="28"/>
        </w:rPr>
        <w:t xml:space="preserve">      Күтілетін нәтижелер </w:t>
      </w:r>
      <w:r>
        <w:br/>
      </w:r>
      <w:r>
        <w:rPr>
          <w:rFonts w:ascii="Times New Roman"/>
          <w:b w:val="false"/>
          <w:i w:val="false"/>
          <w:color w:val="000000"/>
          <w:sz w:val="28"/>
        </w:rPr>
        <w:t xml:space="preserve">
      ауылдық тауар өндірушілерді бәсекеге қабілетті, экспортқа бағытталған агроөндіріс қалыптастыру үшін олардың қажеттіліктеріне сәйкес жеңілдетілген кредит ресурстарымен қамтамасыз ету; </w:t>
      </w:r>
      <w:r>
        <w:br/>
      </w:r>
      <w:r>
        <w:rPr>
          <w:rFonts w:ascii="Times New Roman"/>
          <w:b w:val="false"/>
          <w:i w:val="false"/>
          <w:color w:val="000000"/>
          <w:sz w:val="28"/>
        </w:rPr>
        <w:t xml:space="preserve">
      ауыл шаруашылығы және балық өнімдерін қайта өңдеу бойынша жоғарғы технологиялық өндірістерді құруға, қосымша құны жоғарғы түпкілікті бәсекеге қабілетті өнім алуға бағытталған жолмен АӨК мемлекеттік инвестицияларының тиімділігін арттыру; </w:t>
      </w:r>
      <w:r>
        <w:br/>
      </w:r>
      <w:r>
        <w:rPr>
          <w:rFonts w:ascii="Times New Roman"/>
          <w:b w:val="false"/>
          <w:i w:val="false"/>
          <w:color w:val="000000"/>
          <w:sz w:val="28"/>
        </w:rPr>
        <w:t xml:space="preserve">
      ауылдық инфрақұрылымды дамыту (сервистік орталықтар, дайындау пункттері, ауыл шаруашылығы өнімдерінің бастапқы қайта өңделуі, кәсіпшіліктің дамуы, ауылдық сауда пункттерінің ұлғаюы және т.б.). </w:t>
      </w:r>
    </w:p>
    <w:bookmarkStart w:name="z43"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10.1.2. Ауыл тұрғындарына шағын кредит беру </w:t>
      </w:r>
      <w:r>
        <w:br/>
      </w:r>
      <w:r>
        <w:rPr>
          <w:rFonts w:ascii="Times New Roman"/>
          <w:b w:val="false"/>
          <w:i w:val="false"/>
          <w:color w:val="000000"/>
          <w:sz w:val="28"/>
        </w:rPr>
        <w:t xml:space="preserve">
      Ауыл тұрғындарына шағын кредит беру жүйесін ұйымдастыру үшін 2007 жылы шағын кредиттерді пайдаланушыларға арналған семинарлар өткізілді және 1109,6 млн. теңге сомасында 5914 шағын кредит берілген. Олардың ішінде ең төменгі күнкөріс деңгейінде табысы бар үй шаруашылықтарына 386,2 млн. теңге сомасында 3022 шағын кредит және табысы орташа деңгейдегілерге 723,4 млн. теңге сомасында 2892 шағын кредит берілген. </w:t>
      </w:r>
      <w:r>
        <w:br/>
      </w:r>
      <w:r>
        <w:rPr>
          <w:rFonts w:ascii="Times New Roman"/>
          <w:b w:val="false"/>
          <w:i w:val="false"/>
          <w:color w:val="000000"/>
          <w:sz w:val="28"/>
        </w:rPr>
        <w:t xml:space="preserve">
      2007 жылы Ауыл шаруашылығын қаржылай қолдау қорының үлестік қатысуымен жарғылық капиталда 50 шағын кредит ұйымдары құрылды (бұдан әрі - ШНҰ), ШНҰ кредит беруге 900 млн. теңге бөлінген. </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ауыл тұрғындарында ауылдық жерлерде жеке бизнес ашу үшін қаражаттың жоқтығы; </w:t>
      </w:r>
      <w:r>
        <w:br/>
      </w:r>
      <w:r>
        <w:rPr>
          <w:rFonts w:ascii="Times New Roman"/>
          <w:b w:val="false"/>
          <w:i w:val="false"/>
          <w:color w:val="000000"/>
          <w:sz w:val="28"/>
        </w:rPr>
        <w:t xml:space="preserve">
      ауыл тұрғындарына шағын кредит беру үшін бөлінетін мемлекеттік қаражаттың жеткіліксіздігі; </w:t>
      </w:r>
      <w:r>
        <w:br/>
      </w:r>
      <w:r>
        <w:rPr>
          <w:rFonts w:ascii="Times New Roman"/>
          <w:b w:val="false"/>
          <w:i w:val="false"/>
          <w:color w:val="000000"/>
          <w:sz w:val="28"/>
        </w:rPr>
        <w:t xml:space="preserve">
      жеке бизнесті жүргізуде тұрғындардың білімі және тәжірибе деңгейінің төмендігі; </w:t>
      </w:r>
      <w:r>
        <w:br/>
      </w:r>
      <w:r>
        <w:rPr>
          <w:rFonts w:ascii="Times New Roman"/>
          <w:b w:val="false"/>
          <w:i w:val="false"/>
          <w:color w:val="000000"/>
          <w:sz w:val="28"/>
        </w:rPr>
        <w:t xml:space="preserve">
      ШНҰ-ның институционалдық даму деңгейінің әлсіздігі, оның ішінде техникалық және кадрлық жабдықталуының жеткіліксіздігі, ауылдық жерлердегі ШНҰ әдістемелік дағдылардың жоқтығы; </w:t>
      </w:r>
      <w:r>
        <w:br/>
      </w:r>
      <w:r>
        <w:rPr>
          <w:rFonts w:ascii="Times New Roman"/>
          <w:b w:val="false"/>
          <w:i w:val="false"/>
          <w:color w:val="000000"/>
          <w:sz w:val="28"/>
        </w:rPr>
        <w:t xml:space="preserve">
      ШНҰ мен ауыл тұрғындарына кредит беру кезінде кепілдік базасының жеткіліксіздігі; </w:t>
      </w:r>
      <w:r>
        <w:br/>
      </w:r>
      <w:r>
        <w:rPr>
          <w:rFonts w:ascii="Times New Roman"/>
          <w:b w:val="false"/>
          <w:i w:val="false"/>
          <w:color w:val="000000"/>
          <w:sz w:val="28"/>
        </w:rPr>
        <w:t xml:space="preserve">
      кәсіпкерлік бастамалар ашуға кедергі жасайтын ауыл тұрғындарының қаржылық сауаттылық деңгейінің төмендігі; </w:t>
      </w:r>
      <w:r>
        <w:br/>
      </w:r>
      <w:r>
        <w:rPr>
          <w:rFonts w:ascii="Times New Roman"/>
          <w:b w:val="false"/>
          <w:i w:val="false"/>
          <w:color w:val="000000"/>
          <w:sz w:val="28"/>
        </w:rPr>
        <w:t xml:space="preserve">
      тұрғындардың тығыздығының төмендігі. </w:t>
      </w:r>
    </w:p>
    <w:p>
      <w:pPr>
        <w:spacing w:after="0"/>
        <w:ind w:left="0"/>
        <w:jc w:val="both"/>
      </w:pPr>
      <w:r>
        <w:rPr>
          <w:rFonts w:ascii="Times New Roman"/>
          <w:b/>
          <w:i w:val="false"/>
          <w:color w:val="000000"/>
          <w:sz w:val="28"/>
        </w:rPr>
        <w:t xml:space="preserve">      Шаралар </w:t>
      </w:r>
      <w:r>
        <w:br/>
      </w:r>
      <w:r>
        <w:rPr>
          <w:rFonts w:ascii="Times New Roman"/>
          <w:b w:val="false"/>
          <w:i w:val="false"/>
          <w:color w:val="000000"/>
          <w:sz w:val="28"/>
        </w:rPr>
        <w:t xml:space="preserve">
      ауыл тұрғындарына шағын кредит беру және ауылдағы ауылдық  шағын кредит ұйымдарына кредит беру үшін бөлінетін мемлекеттік қаражаттың көлемін ұлғайту; </w:t>
      </w:r>
      <w:r>
        <w:br/>
      </w:r>
      <w:r>
        <w:rPr>
          <w:rFonts w:ascii="Times New Roman"/>
          <w:b w:val="false"/>
          <w:i w:val="false"/>
          <w:color w:val="000000"/>
          <w:sz w:val="28"/>
        </w:rPr>
        <w:t xml:space="preserve">
      жеке секторлардан, екінші деңгейдегі банктерден, халықаралық жеке және зейнетақы жинақтау қорларынан жаңа қаржы ресурстарын тарту; </w:t>
      </w:r>
      <w:r>
        <w:br/>
      </w:r>
      <w:r>
        <w:rPr>
          <w:rFonts w:ascii="Times New Roman"/>
          <w:b w:val="false"/>
          <w:i w:val="false"/>
          <w:color w:val="000000"/>
          <w:sz w:val="28"/>
        </w:rPr>
        <w:t xml:space="preserve">
      ауыл тұрғындарын кешенді қолдау бойынша қызмет көрсету үшін шағын кредит беру инфрақұрылымын дамыту; </w:t>
      </w:r>
      <w:r>
        <w:br/>
      </w:r>
      <w:r>
        <w:rPr>
          <w:rFonts w:ascii="Times New Roman"/>
          <w:b w:val="false"/>
          <w:i w:val="false"/>
          <w:color w:val="000000"/>
          <w:sz w:val="28"/>
        </w:rPr>
        <w:t xml:space="preserve">
      шағын кредит ұйымдарын институционалдық дамытуда техникалық көмек көрсету.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Күтілетін нәтижелер </w:t>
      </w:r>
      <w:r>
        <w:br/>
      </w:r>
      <w:r>
        <w:rPr>
          <w:rFonts w:ascii="Times New Roman"/>
          <w:b w:val="false"/>
          <w:i w:val="false"/>
          <w:color w:val="000000"/>
          <w:sz w:val="28"/>
        </w:rPr>
        <w:t xml:space="preserve">
      ауылдағы шағын кредит ұйымдарының қаржылық тұрақтылығы мен өсуін жоғарлату; </w:t>
      </w:r>
      <w:r>
        <w:br/>
      </w:r>
      <w:r>
        <w:rPr>
          <w:rFonts w:ascii="Times New Roman"/>
          <w:b w:val="false"/>
          <w:i w:val="false"/>
          <w:color w:val="000000"/>
          <w:sz w:val="28"/>
        </w:rPr>
        <w:t xml:space="preserve">
      экономикалық белсенді ауыл тұрғындарының кредит ресурстарына қол жеткізуін қамтамасыз ету және ауыл халқының мақсатты топтарының үй шаруашылықтарын 2011 жылы 3,5%-ға шағын кредиттермен қамтуды қамтамасыз ету; </w:t>
      </w:r>
      <w:r>
        <w:br/>
      </w:r>
      <w:r>
        <w:rPr>
          <w:rFonts w:ascii="Times New Roman"/>
          <w:b w:val="false"/>
          <w:i w:val="false"/>
          <w:color w:val="000000"/>
          <w:sz w:val="28"/>
        </w:rPr>
        <w:t xml:space="preserve">
      ауыл тұрғындарының кәсіпкерлік қабілеттіліктерін жоғарлату, ауыл шаруашылығына жатпайтын қызмет түрлерін дамыту; </w:t>
      </w:r>
      <w:r>
        <w:br/>
      </w:r>
      <w:r>
        <w:rPr>
          <w:rFonts w:ascii="Times New Roman"/>
          <w:b w:val="false"/>
          <w:i w:val="false"/>
          <w:color w:val="000000"/>
          <w:sz w:val="28"/>
        </w:rPr>
        <w:t xml:space="preserve">
      Шағын кредит беруден басқа қызмет тізбесін кеңейту: шағын жинақтау қоры, шағын сақтандыру және лизинг; </w:t>
      </w:r>
      <w:r>
        <w:br/>
      </w:r>
      <w:r>
        <w:rPr>
          <w:rFonts w:ascii="Times New Roman"/>
          <w:b w:val="false"/>
          <w:i w:val="false"/>
          <w:color w:val="000000"/>
          <w:sz w:val="28"/>
        </w:rPr>
        <w:t xml:space="preserve">
      ШНҰ-ға мемлекеттік қаражатты берудің айқын және тиімді механизмінің дамуына көмек көрсету. </w:t>
      </w:r>
      <w:r>
        <w:br/>
      </w:r>
      <w:r>
        <w:rPr>
          <w:rFonts w:ascii="Times New Roman"/>
          <w:b w:val="false"/>
          <w:i w:val="false"/>
          <w:color w:val="000000"/>
          <w:sz w:val="28"/>
        </w:rPr>
        <w:t xml:space="preserve">
       </w:t>
      </w:r>
      <w:r>
        <w:rPr>
          <w:rFonts w:ascii="Times New Roman"/>
          <w:b w:val="false"/>
          <w:i w:val="false"/>
          <w:color w:val="ff0000"/>
          <w:sz w:val="28"/>
        </w:rPr>
        <w:t xml:space="preserve">Ескерту. 10.1.2-бөлімге өзгерту енгізілді - ҚР Үкіметінің 2009.07.13. </w:t>
      </w:r>
      <w:r>
        <w:rPr>
          <w:rFonts w:ascii="Times New Roman"/>
          <w:b w:val="false"/>
          <w:i w:val="false"/>
          <w:color w:val="000000"/>
          <w:sz w:val="28"/>
        </w:rPr>
        <w:t xml:space="preserve">N 1060 </w:t>
      </w:r>
      <w:r>
        <w:rPr>
          <w:rFonts w:ascii="Times New Roman"/>
          <w:b w:val="false"/>
          <w:i w:val="false"/>
          <w:color w:val="ff0000"/>
          <w:sz w:val="28"/>
        </w:rPr>
        <w:t xml:space="preserve">Қаулысымен. </w:t>
      </w:r>
    </w:p>
    <w:bookmarkStart w:name="z44"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10.1.3. Қаржы институттары беретін қарыздар (кредиттер) бойынша ауыл шаруашылығы тауарын өндірушілердің міндеттемелерді орындауы кепілдендіру жүйесін енгізу </w:t>
      </w:r>
      <w:r>
        <w:br/>
      </w:r>
      <w:r>
        <w:rPr>
          <w:rFonts w:ascii="Times New Roman"/>
          <w:b w:val="false"/>
          <w:i w:val="false"/>
          <w:color w:val="000000"/>
          <w:sz w:val="28"/>
        </w:rPr>
        <w:t xml:space="preserve">
      Кредит ұйымдарының ауыл шаруашылығына кредит беру жасаған талдауы ауыл шаруашылығы кәсіпорындарын қаржыландыруда тәуекелдің дәрежесі жоғары болатынын көрсетті. Қаржыландыру мәселесінде негізгі проблеманың салдары кредит алу үшін қажетті кепілдік ұсыну болып табылды. </w:t>
      </w:r>
      <w:r>
        <w:br/>
      </w:r>
      <w:r>
        <w:rPr>
          <w:rFonts w:ascii="Times New Roman"/>
          <w:b w:val="false"/>
          <w:i w:val="false"/>
          <w:color w:val="000000"/>
          <w:sz w:val="28"/>
        </w:rPr>
        <w:t xml:space="preserve">
      Осы факторды ескере отырып, кредит ұйымдары көп жағдайда қаржыландыруға келіп түскен өтінімдерді қабылдамайды немесе сомасы кредит сомасынан біршама жоғары болатын өтімді кепілдікті қамтамасыз етуді талап етеді, сондай-ақ жоғары сыйақы ставкасын қояды. </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екінші деңгейлі банктер мен басқа да кредит ұйымдардың АӨК-ні жеткіліксіз көлемде кредит беру; </w:t>
      </w:r>
      <w:r>
        <w:br/>
      </w:r>
      <w:r>
        <w:rPr>
          <w:rFonts w:ascii="Times New Roman"/>
          <w:b w:val="false"/>
          <w:i w:val="false"/>
          <w:color w:val="000000"/>
          <w:sz w:val="28"/>
        </w:rPr>
        <w:t xml:space="preserve">
      қаржы институттары беретін қарыздар (кредиттер) бойынша ауыл шаруашылығы тауарын өндірушілердің міндеттемелерді орындауына кепілдік беруді жүзеге асыратын арнайы ауыл шаруашылығы қаржы агентінің жоқтығы.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Шаралар </w:t>
      </w:r>
      <w:r>
        <w:br/>
      </w:r>
      <w:r>
        <w:rPr>
          <w:rFonts w:ascii="Times New Roman"/>
          <w:b w:val="false"/>
          <w:i w:val="false"/>
          <w:color w:val="000000"/>
          <w:sz w:val="28"/>
        </w:rPr>
        <w:t xml:space="preserve">
      Қаржы институттары беретін қарыздар (кредиттер) бойынша ауыл шаруашылығы тауарын өндірушілердің міндеттемелерді орындауына кепілдікті қамтамасыз ету үшін қаржылық негіз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Күтілетін нәтижелер </w:t>
      </w:r>
      <w:r>
        <w:br/>
      </w:r>
      <w:r>
        <w:rPr>
          <w:rFonts w:ascii="Times New Roman"/>
          <w:b w:val="false"/>
          <w:i w:val="false"/>
          <w:color w:val="000000"/>
          <w:sz w:val="28"/>
        </w:rPr>
        <w:t xml:space="preserve">
      "ҚазАгроКепіл" АҚ кепілдемесі (кепілдік беруші) бойынша капиталдың ішкі және сыртқы нарықтарында кредит ресурстарын тарту есебінен ауыл шаруашылығының түрлі салаларына (өсімдік шаруашылығы, мал шаруашылығы, ауыл шаруашылығы өнімдерін қайта өңдеу) жеке инвестициялар ағынын ұлғайту; </w:t>
      </w:r>
      <w:r>
        <w:br/>
      </w:r>
      <w:r>
        <w:rPr>
          <w:rFonts w:ascii="Times New Roman"/>
          <w:b w:val="false"/>
          <w:i w:val="false"/>
          <w:color w:val="000000"/>
          <w:sz w:val="28"/>
        </w:rPr>
        <w:t xml:space="preserve">
      ауыл шаруашылығына кредит беру өсімі бойынша мемлекеттік саясатты іске асыру тиімділігін арттыру. </w:t>
      </w:r>
    </w:p>
    <w:bookmarkStart w:name="z45"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10.2. АӨК өнімдерінің көтерме саудасы </w:t>
      </w:r>
      <w:r>
        <w:br/>
      </w:r>
      <w:r>
        <w:rPr>
          <w:rFonts w:ascii="Times New Roman"/>
          <w:b w:val="false"/>
          <w:i w:val="false"/>
          <w:color w:val="000000"/>
          <w:sz w:val="28"/>
        </w:rPr>
        <w:t xml:space="preserve">
      Артық делдалдар тізбегін жою және ауыл шаруашылығы өнімін жеткізу мен сату жүйесін реттеу мақсатында "ҚазАгро" холдингі" АҚ Астана қаласында өңірлік терминалдар желісі бар қазіргі заманғы көтерме сауда базарының құрылысын бастады. </w:t>
      </w:r>
    </w:p>
    <w:bookmarkEnd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Мәcелелер </w:t>
      </w:r>
      <w:r>
        <w:br/>
      </w:r>
      <w:r>
        <w:rPr>
          <w:rFonts w:ascii="Times New Roman"/>
          <w:b w:val="false"/>
          <w:i w:val="false"/>
          <w:color w:val="000000"/>
          <w:sz w:val="28"/>
        </w:rPr>
        <w:t xml:space="preserve">
      ауыл шаруашылығы өнімдері бағасының күрт мезгіл аралық құбылуы; </w:t>
      </w:r>
      <w:r>
        <w:br/>
      </w:r>
      <w:r>
        <w:rPr>
          <w:rFonts w:ascii="Times New Roman"/>
          <w:b w:val="false"/>
          <w:i w:val="false"/>
          <w:color w:val="000000"/>
          <w:sz w:val="28"/>
        </w:rPr>
        <w:t xml:space="preserve">
      ауыл шаруашылығы өнімін өндірушілер мен соңғы тұтынушылар арасындағы делдалдар санының көп болуы; </w:t>
      </w:r>
      <w:r>
        <w:br/>
      </w:r>
      <w:r>
        <w:rPr>
          <w:rFonts w:ascii="Times New Roman"/>
          <w:b w:val="false"/>
          <w:i w:val="false"/>
          <w:color w:val="000000"/>
          <w:sz w:val="28"/>
        </w:rPr>
        <w:t xml:space="preserve">
      ауыл шаруашылығы өнімдерін тасымалдауды логистикалық қамтамасыз етудің нашарлығы; </w:t>
      </w:r>
      <w:r>
        <w:br/>
      </w:r>
      <w:r>
        <w:rPr>
          <w:rFonts w:ascii="Times New Roman"/>
          <w:b w:val="false"/>
          <w:i w:val="false"/>
          <w:color w:val="000000"/>
          <w:sz w:val="28"/>
        </w:rPr>
        <w:t xml:space="preserve">
      республика өңірлеріне ауыл шаруашылығы өнімдері тауарлық ағымдарының біркелкі таратылмауы; </w:t>
      </w:r>
      <w:r>
        <w:br/>
      </w:r>
      <w:r>
        <w:rPr>
          <w:rFonts w:ascii="Times New Roman"/>
          <w:b w:val="false"/>
          <w:i w:val="false"/>
          <w:color w:val="000000"/>
          <w:sz w:val="28"/>
        </w:rPr>
        <w:t xml:space="preserve">
      шетел сауда компаниялар бірлестігі тамақ өнімдерінің өктемдігі; </w:t>
      </w:r>
      <w:r>
        <w:br/>
      </w:r>
      <w:r>
        <w:rPr>
          <w:rFonts w:ascii="Times New Roman"/>
          <w:b w:val="false"/>
          <w:i w:val="false"/>
          <w:color w:val="000000"/>
          <w:sz w:val="28"/>
        </w:rPr>
        <w:t xml:space="preserve">
      өнімді өткізу мәселесінің қиындауы.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Шаралар </w:t>
      </w:r>
      <w:r>
        <w:br/>
      </w:r>
      <w:r>
        <w:rPr>
          <w:rFonts w:ascii="Times New Roman"/>
          <w:b w:val="false"/>
          <w:i w:val="false"/>
          <w:color w:val="000000"/>
          <w:sz w:val="28"/>
        </w:rPr>
        <w:t xml:space="preserve">
      қазіргі заманғы көтерме сауда құрылымдары арқылы ауыл шаруашылығы өнімдерін тұрақты өткізуге жағдай жасауға мүмкіндік беретін өңірлік терминалдары бар көтерме сауда базарларын салу. </w:t>
      </w:r>
    </w:p>
    <w:p>
      <w:pPr>
        <w:spacing w:after="0"/>
        <w:ind w:left="0"/>
        <w:jc w:val="both"/>
      </w:pPr>
      <w:r>
        <w:rPr>
          <w:rFonts w:ascii="Times New Roman"/>
          <w:b/>
          <w:i w:val="false"/>
          <w:color w:val="000000"/>
          <w:sz w:val="28"/>
        </w:rPr>
        <w:t xml:space="preserve">      Күтілетін нәтижелер </w:t>
      </w:r>
      <w:r>
        <w:br/>
      </w:r>
      <w:r>
        <w:rPr>
          <w:rFonts w:ascii="Times New Roman"/>
          <w:b w:val="false"/>
          <w:i w:val="false"/>
          <w:color w:val="000000"/>
          <w:sz w:val="28"/>
        </w:rPr>
        <w:t xml:space="preserve">
      елдің азық-түлік қауіпсіздігін қамтамасыз ету; </w:t>
      </w:r>
      <w:r>
        <w:br/>
      </w:r>
      <w:r>
        <w:rPr>
          <w:rFonts w:ascii="Times New Roman"/>
          <w:b w:val="false"/>
          <w:i w:val="false"/>
          <w:color w:val="000000"/>
          <w:sz w:val="28"/>
        </w:rPr>
        <w:t xml:space="preserve">
      астананың, елдің орталық және солтүстік аудандарының тұрғындарын жалпы тұтынатын азық-түліктің шамамен 20-30 %-ы көлемінде төмен бағада азық-түлік тауарларымен жыл бойы үздіксіз жабдықтау; </w:t>
      </w:r>
      <w:r>
        <w:br/>
      </w:r>
      <w:r>
        <w:rPr>
          <w:rFonts w:ascii="Times New Roman"/>
          <w:b w:val="false"/>
          <w:i w:val="false"/>
          <w:color w:val="000000"/>
          <w:sz w:val="28"/>
        </w:rPr>
        <w:t xml:space="preserve">
      ауыл шаруашылығы өнімдерінің көтерме бағасын қадағалайтын бенчмарканың болуы; </w:t>
      </w:r>
      <w:r>
        <w:br/>
      </w:r>
      <w:r>
        <w:rPr>
          <w:rFonts w:ascii="Times New Roman"/>
          <w:b w:val="false"/>
          <w:i w:val="false"/>
          <w:color w:val="000000"/>
          <w:sz w:val="28"/>
        </w:rPr>
        <w:t xml:space="preserve">
      ауыл шаруашылығы өнімдеріне мезгіл аралық бағаның ауытқуының төмендеуі; </w:t>
      </w:r>
      <w:r>
        <w:br/>
      </w:r>
      <w:r>
        <w:rPr>
          <w:rFonts w:ascii="Times New Roman"/>
          <w:b w:val="false"/>
          <w:i w:val="false"/>
          <w:color w:val="000000"/>
          <w:sz w:val="28"/>
        </w:rPr>
        <w:t xml:space="preserve">
      сауда делдалдары санының азаюы; </w:t>
      </w:r>
      <w:r>
        <w:br/>
      </w:r>
      <w:r>
        <w:rPr>
          <w:rFonts w:ascii="Times New Roman"/>
          <w:b w:val="false"/>
          <w:i w:val="false"/>
          <w:color w:val="000000"/>
          <w:sz w:val="28"/>
        </w:rPr>
        <w:t xml:space="preserve">
      нарық бәсекелестігі принципі негізінде баға түзілудің тиімді жүйесін құру; </w:t>
      </w:r>
      <w:r>
        <w:br/>
      </w:r>
      <w:r>
        <w:rPr>
          <w:rFonts w:ascii="Times New Roman"/>
          <w:b w:val="false"/>
          <w:i w:val="false"/>
          <w:color w:val="000000"/>
          <w:sz w:val="28"/>
        </w:rPr>
        <w:t xml:space="preserve">
      азық-түліктің көтерме сауда базарларын, қалыптастыру, азық-түлікті тарататын орталықтар және басқаларының қызмет етуі негізінде тауар қозғалысының тиімді жүйесін құру. </w:t>
      </w:r>
    </w:p>
    <w:bookmarkStart w:name="z46"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10.3. Өсімдік шаруашылығындағы міндетті сақтандыру жүйесінің әрі қарай дамуы </w:t>
      </w:r>
      <w:r>
        <w:br/>
      </w:r>
      <w:r>
        <w:rPr>
          <w:rFonts w:ascii="Times New Roman"/>
          <w:b w:val="false"/>
          <w:i w:val="false"/>
          <w:color w:val="000000"/>
          <w:sz w:val="28"/>
        </w:rPr>
        <w:t xml:space="preserve">
      Қазақстан Республикасының "Өсімдік шаруашылығындағы міндетті сақтандыру туралы" Заңында астықтың ішінара немесе толық жойылуына әкелетін қолайсыз табиғат құбылыстарының салдарынан өсімдік шаруашылығы өнімін өндірушілердің мүліктік мүдделерін қорғауды қамтамасыз ету үшін сақтандыру жағдайлары туындаған кезде сақтандыру ұйымдарына төлемдердің 50 % қайтарып беру көзделген. </w:t>
      </w:r>
      <w:r>
        <w:br/>
      </w:r>
      <w:r>
        <w:rPr>
          <w:rFonts w:ascii="Times New Roman"/>
          <w:b w:val="false"/>
          <w:i w:val="false"/>
          <w:color w:val="000000"/>
          <w:sz w:val="28"/>
        </w:rPr>
        <w:t xml:space="preserve">
      "Ауыл шаруашылығын қаржылық қолдау қоры" АҚ агент болып айқындалды. </w:t>
      </w:r>
      <w:r>
        <w:br/>
      </w:r>
      <w:r>
        <w:rPr>
          <w:rFonts w:ascii="Times New Roman"/>
          <w:b w:val="false"/>
          <w:i w:val="false"/>
          <w:color w:val="000000"/>
          <w:sz w:val="28"/>
        </w:rPr>
        <w:t xml:space="preserve">
      2007 жылы сақталынған егістік көлемі 11,8 млн гектарды құрады (немесе 2006 жылға қарағанда 1,3 есеге өсті). 2006 жылы сақтандыру компанияларға 441 млн. теңге, 2007 жылы - 309,3 млн. теңге өтелді. </w:t>
      </w:r>
      <w:r>
        <w:br/>
      </w:r>
      <w:r>
        <w:rPr>
          <w:rFonts w:ascii="Times New Roman"/>
          <w:b w:val="false"/>
          <w:i w:val="false"/>
          <w:color w:val="000000"/>
          <w:sz w:val="28"/>
        </w:rPr>
        <w:t xml:space="preserve">
      Балама сақтандыру жүйесін қалыптастыру мақсатында "Өзара сақтандыру туралы" Қазақстан Республикасының Заңына сәйкес 30 өзара сақтандыру қоғамдары құрылды. 2007 жылы олардың сақтандыруымен қамтыған алқаптар 15 млн. гектарды құрады немесе барлық сақтандыруға жататын алқаптың 13%-ы. </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ауыл шаруашылығында сақтандыру қызметтерін пайдалану үлесінің төмендігі; </w:t>
      </w:r>
      <w:r>
        <w:br/>
      </w:r>
      <w:r>
        <w:rPr>
          <w:rFonts w:ascii="Times New Roman"/>
          <w:b w:val="false"/>
          <w:i w:val="false"/>
          <w:color w:val="000000"/>
          <w:sz w:val="28"/>
        </w:rPr>
        <w:t xml:space="preserve">
      сақтандыру нарығына қатысушылардың міндетті сақтандыру туралы заңнама талаптарын орындамауы; </w:t>
      </w:r>
      <w:r>
        <w:br/>
      </w:r>
      <w:r>
        <w:rPr>
          <w:rFonts w:ascii="Times New Roman"/>
          <w:b w:val="false"/>
          <w:i w:val="false"/>
          <w:color w:val="000000"/>
          <w:sz w:val="28"/>
        </w:rPr>
        <w:t xml:space="preserve">
      сақтандыру компанияларының агенттік және филиалдық торабының дамымауы; </w:t>
      </w:r>
      <w:r>
        <w:br/>
      </w:r>
      <w:r>
        <w:rPr>
          <w:rFonts w:ascii="Times New Roman"/>
          <w:b w:val="false"/>
          <w:i w:val="false"/>
          <w:color w:val="000000"/>
          <w:sz w:val="28"/>
        </w:rPr>
        <w:t xml:space="preserve">
      өзара сақтандыру қоғамын құруға және қатысуға ауыл шаруашылығы тауар өндірушілерінің жеткілікті белсенділік танытпауы.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Шаралар </w:t>
      </w:r>
      <w:r>
        <w:br/>
      </w:r>
      <w:r>
        <w:rPr>
          <w:rFonts w:ascii="Times New Roman"/>
          <w:b w:val="false"/>
          <w:i w:val="false"/>
          <w:color w:val="000000"/>
          <w:sz w:val="28"/>
        </w:rPr>
        <w:t xml:space="preserve">
      өсімдік шаруашылығында міндетті сақтандыру мәселелері бойынша ауыл шаруашылығы тауар өндірушілерін, сақтандыру компанияларын және өзара сақтандыру қоғамдарын ақпараттық қамтамасыз ету; </w:t>
      </w:r>
      <w:r>
        <w:br/>
      </w:r>
      <w:r>
        <w:rPr>
          <w:rFonts w:ascii="Times New Roman"/>
          <w:b w:val="false"/>
          <w:i w:val="false"/>
          <w:color w:val="000000"/>
          <w:sz w:val="28"/>
        </w:rPr>
        <w:t xml:space="preserve">
      өсімдік шаруашылығында міндетті сақтандыруды қолдау; </w:t>
      </w:r>
      <w:r>
        <w:br/>
      </w:r>
      <w:r>
        <w:rPr>
          <w:rFonts w:ascii="Times New Roman"/>
          <w:b w:val="false"/>
          <w:i w:val="false"/>
          <w:color w:val="000000"/>
          <w:sz w:val="28"/>
        </w:rPr>
        <w:t xml:space="preserve">
      ауыл шаруашылығында өз еркімен сақтандыру үшін жағдайлар жасау; </w:t>
      </w:r>
      <w:r>
        <w:br/>
      </w:r>
      <w:r>
        <w:rPr>
          <w:rFonts w:ascii="Times New Roman"/>
          <w:b w:val="false"/>
          <w:i w:val="false"/>
          <w:color w:val="000000"/>
          <w:sz w:val="28"/>
        </w:rPr>
        <w:t xml:space="preserve">
      өсімдік шаруашылығында міндетті сақтандыру шарттары бойынша ауыл шаруашылығы тауар өндірушілеріне төленетін сақтандыру жарналарының 50 % өтеу.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Күтілетін нәтижелер </w:t>
      </w:r>
      <w:r>
        <w:br/>
      </w:r>
      <w:r>
        <w:rPr>
          <w:rFonts w:ascii="Times New Roman"/>
          <w:b w:val="false"/>
          <w:i w:val="false"/>
          <w:color w:val="000000"/>
          <w:sz w:val="28"/>
        </w:rPr>
        <w:t xml:space="preserve">
      өсімдік шаруашылығында міндетті сақтандырумен ауыл шаруашылығы тауарын өндірушілерді толығымен қамтуды қамтамасыз ету; </w:t>
      </w:r>
      <w:r>
        <w:br/>
      </w:r>
      <w:r>
        <w:rPr>
          <w:rFonts w:ascii="Times New Roman"/>
          <w:b w:val="false"/>
          <w:i w:val="false"/>
          <w:color w:val="000000"/>
          <w:sz w:val="28"/>
        </w:rPr>
        <w:t xml:space="preserve">
      ауыл шаруашылығы тауарын өндірушілердің қолайсыз табиғи-климаттық өзгерістеріне тәуелділігін төмендету; </w:t>
      </w:r>
      <w:r>
        <w:br/>
      </w:r>
      <w:r>
        <w:rPr>
          <w:rFonts w:ascii="Times New Roman"/>
          <w:b w:val="false"/>
          <w:i w:val="false"/>
          <w:color w:val="000000"/>
          <w:sz w:val="28"/>
        </w:rPr>
        <w:t xml:space="preserve">
      АӨК сақтандыру институтын дамыту. </w:t>
      </w:r>
    </w:p>
    <w:bookmarkStart w:name="z47"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10.4. Астық және мақта қолхаттары </w:t>
      </w:r>
      <w:r>
        <w:br/>
      </w:r>
      <w:r>
        <w:rPr>
          <w:rFonts w:ascii="Times New Roman"/>
          <w:b w:val="false"/>
          <w:i w:val="false"/>
          <w:color w:val="000000"/>
          <w:sz w:val="28"/>
        </w:rPr>
        <w:t xml:space="preserve">
      Астық иелерінің құқықтарын және заңды мүдделерін қорғау мақсатында астық қабылдау кәсіпорынында астық көлемін және сапасын сипаттайтын астық қолхаттары механизмі құрылған. </w:t>
      </w:r>
      <w:r>
        <w:br/>
      </w:r>
      <w:r>
        <w:rPr>
          <w:rFonts w:ascii="Times New Roman"/>
          <w:b w:val="false"/>
          <w:i w:val="false"/>
          <w:color w:val="000000"/>
          <w:sz w:val="28"/>
        </w:rPr>
        <w:t xml:space="preserve">
      Астық қолхаты эмиссиондық емес ордерлік құнды қағаз бола тұра, астық саласына қаржы тартуда өтімді кепілдеме құралы ретінде бола алады. </w:t>
      </w:r>
      <w:r>
        <w:br/>
      </w:r>
      <w:r>
        <w:rPr>
          <w:rFonts w:ascii="Times New Roman"/>
          <w:b w:val="false"/>
          <w:i w:val="false"/>
          <w:color w:val="000000"/>
          <w:sz w:val="28"/>
        </w:rPr>
        <w:t xml:space="preserve">
      "ҚазАгроКепіл" АҚ, "ҚазАгро" холдингі" АҚ еншілес ұйымы астық қолхаттары жүйесінің тұрақты кепілдемесін қамтамасыз ету арқылы агроөнеркәсіптік кешеніне кредит беру көлемін өсіру жөніндегі мемлекеттік саясатты іске асырады. </w:t>
      </w:r>
      <w:r>
        <w:br/>
      </w:r>
      <w:r>
        <w:rPr>
          <w:rFonts w:ascii="Times New Roman"/>
          <w:b w:val="false"/>
          <w:i w:val="false"/>
          <w:color w:val="000000"/>
          <w:sz w:val="28"/>
        </w:rPr>
        <w:t xml:space="preserve">
      Қазіргі кездегі астық қолхаттары бойынша кепілдеме жүйесі агроөнеркәсіптік кешеніне кредит беруді теңбе-тең ұлғайту үшін қолайлы жағдай туғызады, сондай-ақ ауыл шаруашылығы құрылымдары үшін жаңа кредит беру жолдарын ашады. </w:t>
      </w:r>
      <w:r>
        <w:br/>
      </w:r>
      <w:r>
        <w:rPr>
          <w:rFonts w:ascii="Times New Roman"/>
          <w:b w:val="false"/>
          <w:i w:val="false"/>
          <w:color w:val="000000"/>
          <w:sz w:val="28"/>
        </w:rPr>
        <w:t xml:space="preserve">
      Қазіргі уақытта сақтау сыйымдылығы 2,7 миллион тоннаны құрайтын 41 астық қабылдау кәсіпорыны астық қолхаттары бойынша кепілдеме жүйесіне қатысушылар болып табылады. </w:t>
      </w:r>
      <w:r>
        <w:br/>
      </w:r>
      <w:r>
        <w:rPr>
          <w:rFonts w:ascii="Times New Roman"/>
          <w:b w:val="false"/>
          <w:i w:val="false"/>
          <w:color w:val="000000"/>
          <w:sz w:val="28"/>
        </w:rPr>
        <w:t xml:space="preserve">
      Ұқсас қағида бойынша мақта қолхаттары механизмі де әзірленген. </w:t>
      </w:r>
    </w:p>
    <w:bookmarkEnd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астық саласына, оның ішінде астық қолхаттарының кепілдемесіне кредит беретін ұйымдардың қаржыландыру көлемінің жеткіліксіздігі; </w:t>
      </w:r>
      <w:r>
        <w:br/>
      </w:r>
      <w:r>
        <w:rPr>
          <w:rFonts w:ascii="Times New Roman"/>
          <w:b w:val="false"/>
          <w:i w:val="false"/>
          <w:color w:val="000000"/>
          <w:sz w:val="28"/>
        </w:rPr>
        <w:t xml:space="preserve">
      астық қолхаттары бойынша міндеттердің орындалуын қамтамасыз етуді реттейтін заңнаманың жетілдірілмеуі; </w:t>
      </w:r>
      <w:r>
        <w:br/>
      </w:r>
      <w:r>
        <w:rPr>
          <w:rFonts w:ascii="Times New Roman"/>
          <w:b w:val="false"/>
          <w:i w:val="false"/>
          <w:color w:val="000000"/>
          <w:sz w:val="28"/>
        </w:rPr>
        <w:t xml:space="preserve">
      астық және мақта қолхаттары иелерінің кепілдеме жүйесінің мүмкіндіктері мен артықшылықтары туралы ақпараттық қамтылуының жеткіліксіздігі.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Шаралар </w:t>
      </w:r>
      <w:r>
        <w:br/>
      </w:r>
      <w:r>
        <w:rPr>
          <w:rFonts w:ascii="Times New Roman"/>
          <w:b w:val="false"/>
          <w:i w:val="false"/>
          <w:color w:val="000000"/>
          <w:sz w:val="28"/>
        </w:rPr>
        <w:t xml:space="preserve">
      астық және мақта қолхаттары бойынша кепілдеме көлемін ұлғайту; </w:t>
      </w:r>
      <w:r>
        <w:br/>
      </w:r>
      <w:r>
        <w:rPr>
          <w:rFonts w:ascii="Times New Roman"/>
          <w:b w:val="false"/>
          <w:i w:val="false"/>
          <w:color w:val="000000"/>
          <w:sz w:val="28"/>
        </w:rPr>
        <w:t xml:space="preserve">
      астық және мақта қолхаттары кепілдемесі негізінде астық саласын қаржыландыру көлемін ұлғайтуға жәрдемдесу.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Күтілетін нәтижелер </w:t>
      </w:r>
      <w:r>
        <w:br/>
      </w:r>
      <w:r>
        <w:rPr>
          <w:rFonts w:ascii="Times New Roman"/>
          <w:b w:val="false"/>
          <w:i w:val="false"/>
          <w:color w:val="000000"/>
          <w:sz w:val="28"/>
        </w:rPr>
        <w:t xml:space="preserve">
      астық және мақта қолхаттарының кепілдеме көлемін ұлғайту; </w:t>
      </w:r>
      <w:r>
        <w:br/>
      </w:r>
      <w:r>
        <w:rPr>
          <w:rFonts w:ascii="Times New Roman"/>
          <w:b w:val="false"/>
          <w:i w:val="false"/>
          <w:color w:val="000000"/>
          <w:sz w:val="28"/>
        </w:rPr>
        <w:t xml:space="preserve">
      лицензия берілген мақтаны қайта өңдеу ұйымдары мен астық қабылдау кәсіпорындарын мақта және астық қолхаттары бойынша міндеттерді орындаудың кепілдік жүйесіне тарту; </w:t>
      </w:r>
      <w:r>
        <w:br/>
      </w:r>
      <w:r>
        <w:rPr>
          <w:rFonts w:ascii="Times New Roman"/>
          <w:b w:val="false"/>
          <w:i w:val="false"/>
          <w:color w:val="000000"/>
          <w:sz w:val="28"/>
        </w:rPr>
        <w:t xml:space="preserve">
      кепілдемелік астық және мақта қолхаттарының кепілдемесіне ауыл шаруашылығы тауар өндірушілеріне кредит берудің көлемін ұлғайту. </w:t>
      </w:r>
    </w:p>
    <w:bookmarkStart w:name="z48"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АӨК субъектілерін ақпараттық-маркетингтік қамтамасыз ету </w:t>
      </w:r>
      <w:r>
        <w:br/>
      </w:r>
      <w:r>
        <w:rPr>
          <w:rFonts w:ascii="Times New Roman"/>
          <w:b w:val="false"/>
          <w:i w:val="false"/>
          <w:color w:val="000000"/>
          <w:sz w:val="28"/>
        </w:rPr>
        <w:t xml:space="preserve">
      Аграрлық нарық субъектілерін ақпараттық-кеңестік және маркетингтік қамтамасыз етудің дамуын 16 облыстық өкілдіктері, 14 облыстық орталықтары, Алматы және Семей қалалары, 161 ауылдық ақпараттық-кеңестік орталықтары (бұдан әрі - ААКО) ұсынған "ҚазАгроМаркетинг" АҚ (бұдан әрі - ҚАМ) "ҚазАгро" холдингі" АҚ еншілес ұйымы қамтамасыз етеді. </w:t>
      </w:r>
      <w:r>
        <w:br/>
      </w:r>
      <w:r>
        <w:rPr>
          <w:rFonts w:ascii="Times New Roman"/>
          <w:b w:val="false"/>
          <w:i w:val="false"/>
          <w:color w:val="000000"/>
          <w:sz w:val="28"/>
        </w:rPr>
        <w:t xml:space="preserve">
      КАМ АҚ тізімі жыл сайын Қазақстан Республикасының Ауыл шаруашылығы министрлігінің бұйрығымен бекітілетін, АӨК 50 мыңнан кем емес субъектілеріне өтеусіз негізде ақпараттық қызметтер пакетін көрсетуді жүзеге асырады. </w:t>
      </w:r>
      <w:r>
        <w:br/>
      </w:r>
      <w:r>
        <w:rPr>
          <w:rFonts w:ascii="Times New Roman"/>
          <w:b w:val="false"/>
          <w:i w:val="false"/>
          <w:color w:val="000000"/>
          <w:sz w:val="28"/>
        </w:rPr>
        <w:t xml:space="preserve">
      КАМ АҚ ай сайын бюллетень жариялайды, ауыл шаруашылығы тауар өндірушілері және мемлекеттік органдар тапсырыстары бойынша нарықтың маркетингтік зерттеулерін жүргізеді. </w:t>
      </w:r>
      <w:r>
        <w:br/>
      </w:r>
      <w:r>
        <w:rPr>
          <w:rFonts w:ascii="Times New Roman"/>
          <w:b w:val="false"/>
          <w:i w:val="false"/>
          <w:color w:val="000000"/>
          <w:sz w:val="28"/>
        </w:rPr>
        <w:t xml:space="preserve">
      29165 адам үшін КАМ АҚ кеңестік қызмет көрсету үшін 51905 адамды қамти отырып 3147 оқу семинарларын жүргізді, 673 бизнес-жоспар әзірледі. </w:t>
      </w:r>
      <w:r>
        <w:br/>
      </w:r>
      <w:r>
        <w:rPr>
          <w:rFonts w:ascii="Times New Roman"/>
          <w:b w:val="false"/>
          <w:i w:val="false"/>
          <w:color w:val="000000"/>
          <w:sz w:val="28"/>
        </w:rPr>
        <w:t xml:space="preserve">
      Қазақстан Республикасы Ауыл шаруашылығы министрлігінде Электронды сауда жүйесі даму үстінде (ЭСЖ). Сауда алаңында бидай, ұн, тұқымдық материал және ауыл шаруашылығы техникасының сатушылары мен тұтынушылары арасында белсенді сауда жүруде. </w:t>
      </w:r>
      <w:r>
        <w:br/>
      </w:r>
      <w:r>
        <w:rPr>
          <w:rFonts w:ascii="Times New Roman"/>
          <w:b w:val="false"/>
          <w:i w:val="false"/>
          <w:color w:val="000000"/>
          <w:sz w:val="28"/>
        </w:rPr>
        <w:t xml:space="preserve">
      Қазіргі кезде "е-Agriculture" агроөнеркәсіптік кешені салаларын басқарудың біркелкі автоматтандырылған жүйесінің (БАБЖ) бірінші ретті кіші жүйесін құру аясында БАБЖ модульдерін әзірлеу аяқталды (54 анықтамалық, 34 статистикалық форма және 83 есеп әзірленді). </w:t>
      </w:r>
      <w:r>
        <w:br/>
      </w:r>
      <w:r>
        <w:rPr>
          <w:rFonts w:ascii="Times New Roman"/>
          <w:b w:val="false"/>
          <w:i w:val="false"/>
          <w:color w:val="000000"/>
          <w:sz w:val="28"/>
        </w:rPr>
        <w:t xml:space="preserve">
      2007 жылы "Казагромаркетинг" АҚ Орта-Азиялық "KAZAGROFOOD`07" жеміс-көкөніс форумы (Шымкент қ.), Екінші қазақстандық "Қараөткел жәрмеңкесі - 2007" ауыл шаруашылығы жәрмеңкесі (Астана қ.), II "Қазақстандық астық форумы - 2007" көрме-жәрмеңкелік шараларды ұйымдастырып өткізді. </w:t>
      </w:r>
    </w:p>
    <w:bookmarkEnd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Мәселелер </w:t>
      </w:r>
      <w:r>
        <w:br/>
      </w:r>
      <w:r>
        <w:rPr>
          <w:rFonts w:ascii="Times New Roman"/>
          <w:b w:val="false"/>
          <w:i w:val="false"/>
          <w:color w:val="000000"/>
          <w:sz w:val="28"/>
        </w:rPr>
        <w:t xml:space="preserve">
      Ақпараттық қамтамасыз етудің, АӨК субъектілері үшін оқыту және кеңестік қызметтердің жеткіліксіздігі; </w:t>
      </w:r>
      <w:r>
        <w:br/>
      </w:r>
      <w:r>
        <w:rPr>
          <w:rFonts w:ascii="Times New Roman"/>
          <w:b w:val="false"/>
          <w:i w:val="false"/>
          <w:color w:val="000000"/>
          <w:sz w:val="28"/>
        </w:rPr>
        <w:t xml:space="preserve">
      Ауыл шаруашылығы тауарын өндірушілер үшін диалог алаңдарының болмауы.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Шаралар </w:t>
      </w:r>
      <w:r>
        <w:br/>
      </w:r>
      <w:r>
        <w:rPr>
          <w:rFonts w:ascii="Times New Roman"/>
          <w:b w:val="false"/>
          <w:i w:val="false"/>
          <w:color w:val="000000"/>
          <w:sz w:val="28"/>
        </w:rPr>
        <w:t xml:space="preserve">
      АӨК субъектілері және ауыл тұрғындарына "КАМ" АҚ аймақтық желісі арқылы өтеусіз негізде ақпараттық қызмет көрсету; </w:t>
      </w:r>
      <w:r>
        <w:br/>
      </w:r>
      <w:r>
        <w:rPr>
          <w:rFonts w:ascii="Times New Roman"/>
          <w:b w:val="false"/>
          <w:i w:val="false"/>
          <w:color w:val="000000"/>
          <w:sz w:val="28"/>
        </w:rPr>
        <w:t xml:space="preserve">
      Астана қаласында мамандандырылған аграрлық көрме-жәрмеңкелік кешен салу; </w:t>
      </w:r>
      <w:r>
        <w:br/>
      </w:r>
      <w:r>
        <w:rPr>
          <w:rFonts w:ascii="Times New Roman"/>
          <w:b w:val="false"/>
          <w:i w:val="false"/>
          <w:color w:val="000000"/>
          <w:sz w:val="28"/>
        </w:rPr>
        <w:t xml:space="preserve">
      агроөнеркәсіптік кешенінің ақпараттық-маркетингтік жүйесінде "Е-Agriculture" агроөнеркәсіптік кешені салаларын басқарудың біркелкі автоматтандырылған жүйесін әрі қарай дамыту; </w:t>
      </w:r>
      <w:r>
        <w:br/>
      </w:r>
      <w:r>
        <w:rPr>
          <w:rFonts w:ascii="Times New Roman"/>
          <w:b w:val="false"/>
          <w:i w:val="false"/>
          <w:color w:val="000000"/>
          <w:sz w:val="28"/>
        </w:rPr>
        <w:t xml:space="preserve">
      "КАМ" АҚ аймақтық желісінің дамуы; </w:t>
      </w:r>
      <w:r>
        <w:br/>
      </w:r>
      <w:r>
        <w:rPr>
          <w:rFonts w:ascii="Times New Roman"/>
          <w:b w:val="false"/>
          <w:i w:val="false"/>
          <w:color w:val="000000"/>
          <w:sz w:val="28"/>
        </w:rPr>
        <w:t xml:space="preserve">
      аграрлық тақырыптар бойынша халықаралық форумдар мен жәрмеңкелер өткізу.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Күтілетін нәтижелер </w:t>
      </w:r>
      <w:r>
        <w:br/>
      </w:r>
      <w:r>
        <w:rPr>
          <w:rFonts w:ascii="Times New Roman"/>
          <w:b w:val="false"/>
          <w:i w:val="false"/>
          <w:color w:val="000000"/>
          <w:sz w:val="28"/>
        </w:rPr>
        <w:t xml:space="preserve">
      қауіпті бағалау үшін мемлекеттік басқару органдарын және даму институттарын жедел, сенімді ақпаратпен және талдамалық зерттеулермен қамтамасыз ету, басқаруға қатысты шешімдер қабылдау, бағаларды тұрақтандыру және мемлекеттік қолдау шараларының тиімділігін анықтау; </w:t>
      </w:r>
      <w:r>
        <w:br/>
      </w:r>
      <w:r>
        <w:rPr>
          <w:rFonts w:ascii="Times New Roman"/>
          <w:b w:val="false"/>
          <w:i w:val="false"/>
          <w:color w:val="000000"/>
          <w:sz w:val="28"/>
        </w:rPr>
        <w:t xml:space="preserve">
      АӨК субъектілерінің операциялық тиімділігін және ауыл тұрғындарының кәсіпкерлік белсенділігін арттыру; </w:t>
      </w:r>
      <w:r>
        <w:br/>
      </w:r>
      <w:r>
        <w:rPr>
          <w:rFonts w:ascii="Times New Roman"/>
          <w:b w:val="false"/>
          <w:i w:val="false"/>
          <w:color w:val="000000"/>
          <w:sz w:val="28"/>
        </w:rPr>
        <w:t xml:space="preserve">
      2011 жылы ақпараттық-кеңестік қызметтерді өтеусіз негізде алатын АӨК субъектілерінің санын 55 мың бірлікке дейін жеткізу; </w:t>
      </w:r>
      <w:r>
        <w:br/>
      </w:r>
      <w:r>
        <w:rPr>
          <w:rFonts w:ascii="Times New Roman"/>
          <w:b w:val="false"/>
          <w:i w:val="false"/>
          <w:color w:val="000000"/>
          <w:sz w:val="28"/>
        </w:rPr>
        <w:t xml:space="preserve">
      білім беру қызметтеріне және ауыл шаруашылығы өнімдерін өткізудің электрондық құралдарын қолдану мәдениетіне қол жетімділікті арттыру; </w:t>
      </w:r>
      <w:r>
        <w:br/>
      </w:r>
      <w:r>
        <w:rPr>
          <w:rFonts w:ascii="Times New Roman"/>
          <w:b w:val="false"/>
          <w:i w:val="false"/>
          <w:color w:val="000000"/>
          <w:sz w:val="28"/>
        </w:rPr>
        <w:t xml:space="preserve">
      отандық ауыл шаруашылығы тауарлары мен қызметтерін халықаралық нарыққа өткізу, бәсекеге қабілеттілікті жоғарылату; </w:t>
      </w:r>
      <w:r>
        <w:br/>
      </w:r>
      <w:r>
        <w:rPr>
          <w:rFonts w:ascii="Times New Roman"/>
          <w:b w:val="false"/>
          <w:i w:val="false"/>
          <w:color w:val="000000"/>
          <w:sz w:val="28"/>
        </w:rPr>
        <w:t xml:space="preserve">
      халықаралық талаптарға сәйкес келетін ауыл шаруашылығының көрме-жәрмеңке шараларын толық көлемде жүргізу. </w:t>
      </w:r>
    </w:p>
    <w:bookmarkStart w:name="z49"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Шаралар кешенін құқықтық қамтамасыз ету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ДСҰ талаптарына сәйкес Қазақстан Республикасының заңнамасын үйлестіруі; </w:t>
      </w:r>
      <w:r>
        <w:br/>
      </w:r>
      <w:r>
        <w:rPr>
          <w:rFonts w:ascii="Times New Roman"/>
          <w:b w:val="false"/>
          <w:i w:val="false"/>
          <w:color w:val="000000"/>
          <w:sz w:val="28"/>
        </w:rPr>
        <w:t xml:space="preserve">
      ғылыми-зерттеу қызметінің нормативтік-құқықтық базасын жетілдіру; </w:t>
      </w:r>
      <w:r>
        <w:br/>
      </w:r>
      <w:r>
        <w:rPr>
          <w:rFonts w:ascii="Times New Roman"/>
          <w:b w:val="false"/>
          <w:i w:val="false"/>
          <w:color w:val="000000"/>
          <w:sz w:val="28"/>
        </w:rPr>
        <w:t xml:space="preserve">
      тауарлы балық және қоректік организмдерді өсіру, республикада балық жемдерін, аулау жабдықтарын, жүзу құралдарын және балық су жабдықтарын өндіру бойынша шағын және орта бизнес субъектілері үшін жеңілдетілген салық салу механизмдерін әзірлеу; </w:t>
      </w:r>
      <w:r>
        <w:br/>
      </w:r>
      <w:r>
        <w:rPr>
          <w:rFonts w:ascii="Times New Roman"/>
          <w:b w:val="false"/>
          <w:i w:val="false"/>
          <w:color w:val="000000"/>
          <w:sz w:val="28"/>
        </w:rPr>
        <w:t xml:space="preserve">
      Салина артемиясын, шаян және басқа да гидробионттарды аулау, өсіру және қолдану бойынша пайдаланушылардың су қоймаларын қолдануы туралы ережені әзірлеу және оларды экспорттау тәртібін анықтау. </w:t>
      </w:r>
    </w:p>
    <w:bookmarkEnd w:id="41"/>
    <w:bookmarkStart w:name="z50"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Қажетті ресурстар мен қаржыландырудың көздері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2009 - 2011 жылдарға арналған Шаралар кешенін іске асыруға кететін жалпы шығын </w:t>
      </w:r>
      <w:r>
        <w:br/>
      </w:r>
      <w:r>
        <w:rPr>
          <w:rFonts w:ascii="Times New Roman"/>
          <w:b w:val="false"/>
          <w:i w:val="false"/>
          <w:color w:val="000000"/>
          <w:sz w:val="28"/>
        </w:rPr>
        <w:t xml:space="preserve">
      2009 жылы - 148 513,0 млн. теңгені; </w:t>
      </w:r>
      <w:r>
        <w:br/>
      </w:r>
      <w:r>
        <w:rPr>
          <w:rFonts w:ascii="Times New Roman"/>
          <w:b w:val="false"/>
          <w:i w:val="false"/>
          <w:color w:val="000000"/>
          <w:sz w:val="28"/>
        </w:rPr>
        <w:t xml:space="preserve">
      2010 жылы - 189 813,1 млн. теңгені; </w:t>
      </w:r>
      <w:r>
        <w:br/>
      </w:r>
      <w:r>
        <w:rPr>
          <w:rFonts w:ascii="Times New Roman"/>
          <w:b w:val="false"/>
          <w:i w:val="false"/>
          <w:color w:val="000000"/>
          <w:sz w:val="28"/>
        </w:rPr>
        <w:t xml:space="preserve">
      2011 жылы - 124 857,6 млн. теңгені құрайды, оның ішінде: </w:t>
      </w:r>
      <w:r>
        <w:br/>
      </w:r>
      <w:r>
        <w:rPr>
          <w:rFonts w:ascii="Times New Roman"/>
          <w:b w:val="false"/>
          <w:i w:val="false"/>
          <w:color w:val="000000"/>
          <w:sz w:val="28"/>
        </w:rPr>
        <w:t xml:space="preserve">
      республикалық бюджеттен: </w:t>
      </w:r>
      <w:r>
        <w:br/>
      </w:r>
      <w:r>
        <w:rPr>
          <w:rFonts w:ascii="Times New Roman"/>
          <w:b w:val="false"/>
          <w:i w:val="false"/>
          <w:color w:val="000000"/>
          <w:sz w:val="28"/>
        </w:rPr>
        <w:t xml:space="preserve">
      2009 жылы - 90 988,3 млн. теңге; </w:t>
      </w:r>
      <w:r>
        <w:br/>
      </w:r>
      <w:r>
        <w:rPr>
          <w:rFonts w:ascii="Times New Roman"/>
          <w:b w:val="false"/>
          <w:i w:val="false"/>
          <w:color w:val="000000"/>
          <w:sz w:val="28"/>
        </w:rPr>
        <w:t xml:space="preserve">
      2010 жылы - 107 082,4 млн. теңге; </w:t>
      </w:r>
      <w:r>
        <w:br/>
      </w:r>
      <w:r>
        <w:rPr>
          <w:rFonts w:ascii="Times New Roman"/>
          <w:b w:val="false"/>
          <w:i w:val="false"/>
          <w:color w:val="000000"/>
          <w:sz w:val="28"/>
        </w:rPr>
        <w:t xml:space="preserve">
      2011 жылы - 113 120,2 млн. теңге. </w:t>
      </w:r>
      <w:r>
        <w:br/>
      </w:r>
      <w:r>
        <w:rPr>
          <w:rFonts w:ascii="Times New Roman"/>
          <w:b w:val="false"/>
          <w:i w:val="false"/>
          <w:color w:val="000000"/>
          <w:sz w:val="28"/>
        </w:rPr>
        <w:t xml:space="preserve">
      жергілікті бюджет қаражатынан: </w:t>
      </w:r>
      <w:r>
        <w:br/>
      </w:r>
      <w:r>
        <w:rPr>
          <w:rFonts w:ascii="Times New Roman"/>
          <w:b w:val="false"/>
          <w:i w:val="false"/>
          <w:color w:val="000000"/>
          <w:sz w:val="28"/>
        </w:rPr>
        <w:t xml:space="preserve">
      2009 жылы - 4 650,0 млн. теңге; </w:t>
      </w:r>
      <w:r>
        <w:br/>
      </w:r>
      <w:r>
        <w:rPr>
          <w:rFonts w:ascii="Times New Roman"/>
          <w:b w:val="false"/>
          <w:i w:val="false"/>
          <w:color w:val="000000"/>
          <w:sz w:val="28"/>
        </w:rPr>
        <w:t xml:space="preserve">
      2010 жылы - 4 850,0 млн. теңге; </w:t>
      </w:r>
      <w:r>
        <w:br/>
      </w:r>
      <w:r>
        <w:rPr>
          <w:rFonts w:ascii="Times New Roman"/>
          <w:b w:val="false"/>
          <w:i w:val="false"/>
          <w:color w:val="000000"/>
          <w:sz w:val="28"/>
        </w:rPr>
        <w:t xml:space="preserve">
      2011 жылы - 5 050,0 млн. теңге. </w:t>
      </w:r>
      <w:r>
        <w:br/>
      </w:r>
      <w:r>
        <w:rPr>
          <w:rFonts w:ascii="Times New Roman"/>
          <w:b w:val="false"/>
          <w:i w:val="false"/>
          <w:color w:val="000000"/>
          <w:sz w:val="28"/>
        </w:rPr>
        <w:t xml:space="preserve">
      басқа да қаржы көздерінен: </w:t>
      </w:r>
      <w:r>
        <w:br/>
      </w:r>
      <w:r>
        <w:rPr>
          <w:rFonts w:ascii="Times New Roman"/>
          <w:b w:val="false"/>
          <w:i w:val="false"/>
          <w:color w:val="000000"/>
          <w:sz w:val="28"/>
        </w:rPr>
        <w:t xml:space="preserve">
      2009 жылы - 4 374,7 млн. теңге; </w:t>
      </w:r>
      <w:r>
        <w:br/>
      </w:r>
      <w:r>
        <w:rPr>
          <w:rFonts w:ascii="Times New Roman"/>
          <w:b w:val="false"/>
          <w:i w:val="false"/>
          <w:color w:val="000000"/>
          <w:sz w:val="28"/>
        </w:rPr>
        <w:t xml:space="preserve">
      2010 жылы - 6 380,7 млн. теңге; </w:t>
      </w:r>
      <w:r>
        <w:br/>
      </w:r>
      <w:r>
        <w:rPr>
          <w:rFonts w:ascii="Times New Roman"/>
          <w:b w:val="false"/>
          <w:i w:val="false"/>
          <w:color w:val="000000"/>
          <w:sz w:val="28"/>
        </w:rPr>
        <w:t xml:space="preserve">
      2011 жылы - 6 687,4 млн. теңге. </w:t>
      </w:r>
      <w:r>
        <w:br/>
      </w:r>
      <w:r>
        <w:rPr>
          <w:rFonts w:ascii="Times New Roman"/>
          <w:b w:val="false"/>
          <w:i w:val="false"/>
          <w:color w:val="000000"/>
          <w:sz w:val="28"/>
        </w:rPr>
        <w:t xml:space="preserve">
      Ұлттық қордан </w:t>
      </w:r>
      <w:r>
        <w:br/>
      </w:r>
      <w:r>
        <w:rPr>
          <w:rFonts w:ascii="Times New Roman"/>
          <w:b w:val="false"/>
          <w:i w:val="false"/>
          <w:color w:val="000000"/>
          <w:sz w:val="28"/>
        </w:rPr>
        <w:t xml:space="preserve">
      2009 жылы - 48 500,0 млн. теңге; </w:t>
      </w:r>
      <w:r>
        <w:br/>
      </w:r>
      <w:r>
        <w:rPr>
          <w:rFonts w:ascii="Times New Roman"/>
          <w:b w:val="false"/>
          <w:i w:val="false"/>
          <w:color w:val="000000"/>
          <w:sz w:val="28"/>
        </w:rPr>
        <w:t xml:space="preserve">
      2010 жылы - 71 500,0 млн. теңге. </w:t>
      </w:r>
      <w:r>
        <w:br/>
      </w:r>
      <w:r>
        <w:rPr>
          <w:rFonts w:ascii="Times New Roman"/>
          <w:b w:val="false"/>
          <w:i w:val="false"/>
          <w:color w:val="000000"/>
          <w:sz w:val="28"/>
        </w:rPr>
        <w:t xml:space="preserve">
      Шаралар кешенін қаржыландыру көлемі Қазақстан Республикасы заңнамасына сәйкес тиісті қаржылық жылға арналған республикалық және жергілікті бюджеттерді бекіту кезінде нақтыланатын болады.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13-бөлімге өзгерту енгізілді - ҚР Үкіметінің 2009.07.13. </w:t>
      </w:r>
      <w:r>
        <w:rPr>
          <w:rFonts w:ascii="Times New Roman"/>
          <w:b w:val="false"/>
          <w:i w:val="false"/>
          <w:color w:val="000000"/>
          <w:sz w:val="28"/>
        </w:rPr>
        <w:t xml:space="preserve">N 1060 </w:t>
      </w:r>
      <w:r>
        <w:rPr>
          <w:rFonts w:ascii="Times New Roman"/>
          <w:b w:val="false"/>
          <w:i w:val="false"/>
          <w:color w:val="ff0000"/>
          <w:sz w:val="28"/>
        </w:rPr>
        <w:t xml:space="preserve">Қаулысымен. </w:t>
      </w:r>
    </w:p>
    <w:bookmarkEnd w:id="42"/>
    <w:bookmarkStart w:name="z51"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Шаралар кешенін іске асырудан күтілетін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2011 жылы тиісті мемлекеттік қолдау көрсету арқылы Қазақстан Республикасының агроөнеркәсіптік кешенін тұрақты дамыту жөніндегі шаралар кешенін іске асыру нәтижесінде: </w:t>
      </w:r>
      <w:r>
        <w:br/>
      </w:r>
      <w:r>
        <w:rPr>
          <w:rFonts w:ascii="Times New Roman"/>
          <w:b w:val="false"/>
          <w:i w:val="false"/>
          <w:color w:val="000000"/>
          <w:sz w:val="28"/>
        </w:rPr>
        <w:t xml:space="preserve">
      АӨК салаларын тұрақты дамыту; </w:t>
      </w:r>
      <w:r>
        <w:br/>
      </w:r>
      <w:r>
        <w:rPr>
          <w:rFonts w:ascii="Times New Roman"/>
          <w:b w:val="false"/>
          <w:i w:val="false"/>
          <w:color w:val="000000"/>
          <w:sz w:val="28"/>
        </w:rPr>
        <w:t xml:space="preserve">
      ауыл шаруашылығының жалпы өнім көлемін 2007 жылмен салыстырғанда 2011 жылы 20,7 % ұлғайту; </w:t>
      </w:r>
      <w:r>
        <w:br/>
      </w:r>
      <w:r>
        <w:rPr>
          <w:rFonts w:ascii="Times New Roman"/>
          <w:b w:val="false"/>
          <w:i w:val="false"/>
          <w:color w:val="000000"/>
          <w:sz w:val="28"/>
        </w:rPr>
        <w:t xml:space="preserve">
      жыл сайын ауыл шаруашылығы жалпы өнімінің өндірісін 5 %-ға ұлғайту; </w:t>
      </w:r>
      <w:r>
        <w:br/>
      </w:r>
      <w:r>
        <w:rPr>
          <w:rFonts w:ascii="Times New Roman"/>
          <w:b w:val="false"/>
          <w:i w:val="false"/>
          <w:color w:val="000000"/>
          <w:sz w:val="28"/>
        </w:rPr>
        <w:t xml:space="preserve">
      ауыл шаруашылығында еңбек өнімділігін өсіру; </w:t>
      </w:r>
      <w:r>
        <w:br/>
      </w:r>
      <w:r>
        <w:rPr>
          <w:rFonts w:ascii="Times New Roman"/>
          <w:b w:val="false"/>
          <w:i w:val="false"/>
          <w:color w:val="000000"/>
          <w:sz w:val="28"/>
        </w:rPr>
        <w:t xml:space="preserve">
      отандық өнімнің ұлттық бәсекелік артықшылықтарын дамыту; </w:t>
      </w:r>
      <w:r>
        <w:br/>
      </w:r>
      <w:r>
        <w:rPr>
          <w:rFonts w:ascii="Times New Roman"/>
          <w:b w:val="false"/>
          <w:i w:val="false"/>
          <w:color w:val="000000"/>
          <w:sz w:val="28"/>
        </w:rPr>
        <w:t xml:space="preserve">
      инновациялық технологияларды енгізу арқылы ауыл шаруашылығы өнімін қайта өңдеу бойынша қосымша қуаттылықтарды енгізу; </w:t>
      </w:r>
      <w:r>
        <w:br/>
      </w:r>
      <w:r>
        <w:rPr>
          <w:rFonts w:ascii="Times New Roman"/>
          <w:b w:val="false"/>
          <w:i w:val="false"/>
          <w:color w:val="000000"/>
          <w:sz w:val="28"/>
        </w:rPr>
        <w:t xml:space="preserve">
      еліміздің азық-түліктік қауіпсіздігі; </w:t>
      </w:r>
      <w:r>
        <w:br/>
      </w:r>
      <w:r>
        <w:rPr>
          <w:rFonts w:ascii="Times New Roman"/>
          <w:b w:val="false"/>
          <w:i w:val="false"/>
          <w:color w:val="000000"/>
          <w:sz w:val="28"/>
        </w:rPr>
        <w:t xml:space="preserve">
      импортқа тәуелділік коэффициентін еліміздегі жалпы тұтыну көлемінің 20 %-нан аспайтын деңгейін ұстап тұру; </w:t>
      </w:r>
      <w:r>
        <w:br/>
      </w:r>
      <w:r>
        <w:rPr>
          <w:rFonts w:ascii="Times New Roman"/>
          <w:b w:val="false"/>
          <w:i w:val="false"/>
          <w:color w:val="000000"/>
          <w:sz w:val="28"/>
        </w:rPr>
        <w:t xml:space="preserve">
      2011 жылы балық және басқа да су жануарларын аулауды 51,25 мың тоннаға дейін ұлғайту; </w:t>
      </w:r>
      <w:r>
        <w:br/>
      </w:r>
      <w:r>
        <w:rPr>
          <w:rFonts w:ascii="Times New Roman"/>
          <w:b w:val="false"/>
          <w:i w:val="false"/>
          <w:color w:val="000000"/>
          <w:sz w:val="28"/>
        </w:rPr>
        <w:t xml:space="preserve">
      ауыл тұрғындарының мақсаттық топтарындағы 3,5%-дық үй шаруашылықтарына шағын кредит беру; </w:t>
      </w:r>
      <w:r>
        <w:br/>
      </w:r>
      <w:r>
        <w:rPr>
          <w:rFonts w:ascii="Times New Roman"/>
          <w:b w:val="false"/>
          <w:i w:val="false"/>
          <w:color w:val="000000"/>
          <w:sz w:val="28"/>
        </w:rPr>
        <w:t>
      агроөнеркәсіптік кешен салаларының жұмысын басқаруда жоғары деңгейге қол жеткізу қамтамасыз етілетін болады.</w:t>
      </w:r>
    </w:p>
    <w:bookmarkEnd w:id="43"/>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15-бөлімге өзгерту енгізу көзделген - ҚР Үкіметінің 2010.07.20 № 744 Қаулысымен (жариялануға жатпайды).</w:t>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Қазақстан Республикасының агроөнеркәсіптік кешенін </w:t>
      </w:r>
      <w:r>
        <w:br/>
      </w:r>
      <w:r>
        <w:rPr>
          <w:rFonts w:ascii="Times New Roman"/>
          <w:b w:val="false"/>
          <w:i w:val="false"/>
          <w:color w:val="000000"/>
          <w:sz w:val="28"/>
        </w:rPr>
        <w:t>
</w:t>
      </w:r>
      <w:r>
        <w:rPr>
          <w:rFonts w:ascii="Times New Roman"/>
          <w:b/>
          <w:i w:val="false"/>
          <w:color w:val="000000"/>
          <w:sz w:val="28"/>
        </w:rPr>
        <w:t xml:space="preserve">орнықты дамытудың 2009-2011 жылдарға арналған шаралар кешенін </w:t>
      </w:r>
      <w:r>
        <w:br/>
      </w:r>
      <w:r>
        <w:rPr>
          <w:rFonts w:ascii="Times New Roman"/>
          <w:b w:val="false"/>
          <w:i w:val="false"/>
          <w:color w:val="000000"/>
          <w:sz w:val="28"/>
        </w:rPr>
        <w:t>
</w:t>
      </w:r>
      <w:r>
        <w:rPr>
          <w:rFonts w:ascii="Times New Roman"/>
          <w:b/>
          <w:i w:val="false"/>
          <w:color w:val="000000"/>
          <w:sz w:val="28"/>
        </w:rPr>
        <w:t xml:space="preserve">            орындау жөніндегі іс-шаралар жоспары </w:t>
      </w:r>
    </w:p>
    <w:bookmarkEnd w:id="44"/>
    <w:p>
      <w:pPr>
        <w:spacing w:after="0"/>
        <w:ind w:left="0"/>
        <w:jc w:val="both"/>
      </w:pPr>
      <w:r>
        <w:rPr>
          <w:rFonts w:ascii="Times New Roman"/>
          <w:b w:val="false"/>
          <w:i w:val="false"/>
          <w:color w:val="ff0000"/>
          <w:sz w:val="28"/>
        </w:rPr>
        <w:t xml:space="preserve">       Ескерту. 15-бөлімге өзгерту енгізілді - ҚР Үкіметінің 2009.07.13 </w:t>
      </w:r>
      <w:r>
        <w:rPr>
          <w:rFonts w:ascii="Times New Roman"/>
          <w:b w:val="false"/>
          <w:i w:val="false"/>
          <w:color w:val="ff0000"/>
          <w:sz w:val="28"/>
        </w:rPr>
        <w:t>N 1060</w:t>
      </w:r>
      <w:r>
        <w:rPr>
          <w:rFonts w:ascii="Times New Roman"/>
          <w:b w:val="false"/>
          <w:i w:val="false"/>
          <w:color w:val="ff0000"/>
          <w:sz w:val="28"/>
        </w:rPr>
        <w:t xml:space="preserve">, 2009.12.31 </w:t>
      </w:r>
      <w:r>
        <w:rPr>
          <w:rFonts w:ascii="Times New Roman"/>
          <w:b w:val="false"/>
          <w:i w:val="false"/>
          <w:color w:val="ff0000"/>
          <w:sz w:val="28"/>
        </w:rPr>
        <w:t>№ 2320</w:t>
      </w:r>
      <w:r>
        <w:rPr>
          <w:rFonts w:ascii="Times New Roman"/>
          <w:b w:val="false"/>
          <w:i w:val="false"/>
          <w:color w:val="ff0000"/>
          <w:sz w:val="28"/>
        </w:rPr>
        <w:t xml:space="preserve">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2599"/>
        <w:gridCol w:w="1322"/>
        <w:gridCol w:w="1350"/>
        <w:gridCol w:w="1465"/>
        <w:gridCol w:w="1430"/>
        <w:gridCol w:w="1430"/>
        <w:gridCol w:w="1395"/>
        <w:gridCol w:w="1418"/>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Іс-шараның атауы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жауаптылар </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шығыстар (млн. теңге)</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r>
              <w:br/>
            </w:r>
            <w:r>
              <w:rPr>
                <w:rFonts w:ascii="Times New Roman"/>
                <w:b w:val="false"/>
                <w:i w:val="false"/>
                <w:color w:val="000000"/>
                <w:sz w:val="20"/>
              </w:rPr>
              <w:t xml:space="preserve">
көздері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Елдің азық-түлік қауіпсіздігін қамтамасыз ету және </w:t>
            </w:r>
            <w:r>
              <w:br/>
            </w:r>
            <w:r>
              <w:rPr>
                <w:rFonts w:ascii="Times New Roman"/>
                <w:b/>
                <w:i w:val="false"/>
                <w:color w:val="000000"/>
                <w:sz w:val="20"/>
              </w:rPr>
              <w:t>
азық-түлік нарығын реттеу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Азық-түлік қауіпсіздігі және азық-түлік нарығы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ресурстарға астық сатып алу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w:t>
            </w:r>
            <w:r>
              <w:br/>
            </w:r>
            <w:r>
              <w:rPr>
                <w:rFonts w:ascii="Times New Roman"/>
                <w:b w:val="false"/>
                <w:i w:val="false"/>
                <w:color w:val="000000"/>
                <w:sz w:val="20"/>
              </w:rPr>
              <w:t xml:space="preserve">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11 178,0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15 187,5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15 187,5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астығының мемлекеттік резервінің астығын сақтау және орнын ауыстыру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1 153,3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852,5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салаларының дамуын нормативтік- әдістемелік қамтамасыз ету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өнімінің бәсекеге қабілеттілігін арттыру" инвестициялық жобасын іске асыру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беру </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987,8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973,6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932,1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889,7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608,3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645,4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көздер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14 309,3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17 767,1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17 762,7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Өсімдік шаруашылығы өнімдерінің өндірісі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Өсімдіктің дамуының әр түрлілігін ескере отырып ауыл шаруашылығы дақылдарының тұқым шаруашылығын (бірегей және элиталы тұқым) дамыту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1911,1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2087,5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2087,5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ауыл шаруашылығы тауарын өндірушілер өткізген I, II және III репродукциялы тұқымдардың құнын ішінара арзандату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дақылдарының сорттарын сынақтан өткізу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226,9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шаруашылықтары желісін кеңейту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және көшет материалдарының сорттық және себу сапаларын сараптау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235,5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235,5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министрлігінің "Ауыл шаруашылығы дақылдарын сорттық сынау жөніндегі мемлекеттік комиссия" ММ-н Астана қаласына көшіру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Үкіметінің қаулы жобасы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жылдың 10 желтоқсаны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(2010 жылға арналған бюджет нақтыланған жағдайды)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Жылыжай шаруашылықтарының желісін құру мен дамытуды қаржыландыру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2009-2010 жылдардың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9 338,0*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13 662,0*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Суару-суландыру жүйелерін қалпына келтіру және қайта жаңарту, қожыраған жерлерді қалпына келтіру жолымен суармалы жерлер алаңын ұлғайту есебінен астыққа арналған жүгері және соя егіс алаңдарын кеңейтуге жәрдемдесу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15 124,7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19 673,4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6 049,9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Қант қызылшасы өндірісін қолдау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зауыттары және жеке ірі ауыл шаруашылығы құрылымдарында агросервис орталықтары мен машина-технологиялық станцияларын құру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және Жамбыл облыстарының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көздер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Тұрып қалған қант зауыттарын іске косу, қолда бар қант зауыттарын қайта құру және жаңғырту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және Жамбыл облыстарының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430,4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көздер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Қызылшаның ірі ауыспалы егіс алаңдарын қалыптастыру мақсатында шағын шаруа (фермер) қожалықтарын бірлесуге көмек көрсету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және Жамбыл облыстарының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тұқымын, оның ішінде көшетсіз негізінде өндіру бойынша тұқым шаруашылықтарын ұйымдастыру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және Жамбыл облыстарының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Жеміс шаруашылығы мен жүзім шаруашылығын дамыту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 мен жүзімнің көпжылдық екпелерін отырғызу және өсіруді қамтамасыз ету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1506,3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1562,9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1615,1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1656,3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1993,3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1615,1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Мал шаруашылығы өнімдерін өндіру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дамытуды субсидиялау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2497,4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2706,1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2949,6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өнімдерінің өнімділігін және сапасын арттыруды субсидиялау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11 666,6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9625,2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10491,4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өнімдерін өндіретін орта және ірі тауарлы арнайы шаруашылықтар қалыптастыру бойынша шаралар қолдану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Импортты алмастыратын малдан алынатын өнімдер өндірісін ұйымдастыру және сатып алуды жүргізу, мал өнімдері мен оның қайта өңдеу өнімдерін ішкі және сыртқы нарықтарда қайта өңдеу, тасымалдау, сақтау және сату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класты асыл тұқымды малды сатып алуды, ұстауды және өз төлінен өсіруді кеңейту үшін мал басын толықтыратын төлдерді өсіруді субсидиялау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малдарын жасанды ұрықтандыру бойынша қызмет жеткізушілер шығындарын субсидиялау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субсидияланатын салаларды қоспағанда мал шаруашылығы өнімдерінің өнімділігі мен сапасын арттыруға пайдаланылатын сүрленген және ірі азықтардың (құнарландырылған азықтардың) құнын субсидиялау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дақылдардың (көпжылдық шөптердің) егіс алаңдарының мөлшерін ұлғайту, азықтық дақылдар мен азық дайындау бойынша қызмет көрсетуге маманданған сервистік егіс алаңдарының құрылымын өзгерту жолымен ауыл шаруашылығы жануарларын толықтай азықтандыруды қамтамасыз ету үшін тұрақты жемшөп базасын құруды ынталандыру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14 614,0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13 431,3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14 691,0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Мал шаруашылығы өнімдері нарығын дамытуды ынталандыру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Сүтті-тауарлы фермалар желісін құру мен дамытуды Қаржыландыру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2009-2010 жылдардың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5 737,0*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Инфрақұрылымы дамыған семірту алаңдарын салу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9 580,0*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17 768,0*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фабрикаларының желісін құру мен дамытуды қаржыландыру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2009-2010 жылдардың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5 404,0*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10 996,0*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сою пункттерінің желісін құру жөніндегі пилоттық жобаны іске асыру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 жылдың қорытындысы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3 625,0*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24 346,0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35 764,0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Мал азығы өндірісінің тұрақты жүйесін қалыптастыру 
</w:t>
            </w:r>
          </w:p>
        </w:tc>
      </w:tr>
      <w:tr>
        <w:trPr>
          <w:trHeight w:val="4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қожалықтары мен халық шаруашылықтарының қажеттілігін қанағаттандыру үшін кооперативтік бастама арқылы құрама жем және белокты-витаминді қоспалар өндіретін арнайы цехтер мен кәсіпорындардың салынуын ынталандыру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жемшөп кәсіпорындарын салу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көздер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135,0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Балық шаруашылығы өнімдерін өндіру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теңізінде теңіз кәсіпшілігін, тауарлы балық шаруашылығын дамытуды мемлекеттік қолдаудың іс-шараларын әзірлеу және механизмін жасау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ұсыныс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Қаржымині, Атырау және Маңғыстау облыстарының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негізгі балық шаруашылығы су тоғандарында мелиоративтік жұмыстар жүргізу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ұсыныс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шаруашылығы талаптарына жауап беретін су қоймаларын пайдалану режимін және су шығындау тәртібін заңнамалық бекітуді қамтамасыз ету бойынша ұсыныс беру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ұсыныс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сондай-ақ жойылып кету қаупі бар балық түрлерінің шабақтарын өсіру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423,1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473,6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516,2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Майбалық, Петропавл, Қамыстыбас, Қапшағай балық питомниктерін материалды -техникалық жарақтандыру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бекіре балық өсіру зауыты" РМКҚ қайта құру және жаңғырту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r>
              <w:br/>
            </w:r>
            <w:r>
              <w:rPr>
                <w:rFonts w:ascii="Times New Roman"/>
                <w:b w:val="false"/>
                <w:i w:val="false"/>
                <w:color w:val="000000"/>
                <w:sz w:val="20"/>
              </w:rPr>
              <w:t xml:space="preserve">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Атырау қаласының әкімі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977,5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бағынысты кәсіпорындарды күрделі жөндеу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ресурстарына мемлекеттік есеп және кадастр жүргізу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r>
              <w:br/>
            </w:r>
            <w:r>
              <w:rPr>
                <w:rFonts w:ascii="Times New Roman"/>
                <w:b w:val="false"/>
                <w:i w:val="false"/>
                <w:color w:val="000000"/>
                <w:sz w:val="20"/>
              </w:rPr>
              <w:t xml:space="preserve">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975,1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1596,1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1652,1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Қайта өңдеу өндірісін дамыту және қолдау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қайта өңдеу кәсіпорындарына арналған жабдықтардың қаржы лизингінің сыйақы (мүдде) ставкасын өтеу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қайта өңдейтін және тамақ өнімдерін өндіретін кәсіпорындар  олардың айналым қаражатын толықтыруға қаржы институттары беретін кредиттер сыйақы (мүдде) ставкасын субсидиялау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 өндірісін басқару жүйесін дамытуды субсидиялау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стандарттарға сәйкес үндестірілген АӨК шикізаты мен дайын өніміне техникалық регламенттерді және стандарттарды әзірлеу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w:t>
            </w:r>
            <w:r>
              <w:br/>
            </w:r>
            <w:r>
              <w:rPr>
                <w:rFonts w:ascii="Times New Roman"/>
                <w:b w:val="false"/>
                <w:i w:val="false"/>
                <w:color w:val="000000"/>
                <w:sz w:val="20"/>
              </w:rPr>
              <w:t xml:space="preserve">
әдістемелік қамтамасыз етуге қарастырылған қаржылар шеңберінде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Жүнді бастапқы өңдеу фабрикаларын салу және пайдалануға енгізу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көздер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терісін өңдеу зауыттарын салу және пайдалануға енгізу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көздер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Биязы жүнді өңдеу өндірісін дамыту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2009-2010 жылдардың қорытын 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Вакуумды орамдағы блогты ет және ірі кесекті ет өндіретін етті қайта өңдеу кешендерін ұйымдастыру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2009-2010 жылдардың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3 132,0*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3 132,0*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соя өңдеу зауытының қуатын арттыру жөнінде шаралар қабылдау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көздер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 бар жүгеріні қайта өңдеу зауыттарын жаңғырту және қуатын арттыруға жәрдемдесу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және Алматы облысының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8 084,4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9 670,2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3027,0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Республиканың Агроөнеркәсіптік кешенін орнықты даму </w:t>
            </w:r>
            <w:r>
              <w:br/>
            </w:r>
            <w:r>
              <w:rPr>
                <w:rFonts w:ascii="Times New Roman"/>
                <w:b/>
                <w:i w:val="false"/>
                <w:color w:val="000000"/>
                <w:sz w:val="20"/>
              </w:rPr>
              <w:t>
жетістігінің жолдары мен тетіктері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2.1. Суармалы егіншілікті тиімді дамыту мен өнімділігін </w:t>
            </w:r>
            <w:r>
              <w:br/>
            </w:r>
            <w:r>
              <w:rPr>
                <w:rFonts w:ascii="Times New Roman"/>
                <w:b/>
                <w:i w:val="false"/>
                <w:color w:val="000000"/>
                <w:sz w:val="20"/>
              </w:rPr>
              <w:t>
арттыру үшін жағдай жасау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Суару жүйесінің ішкі шаруашылық желісін пайдаланудың және ұстаудың маңызды бөлігі ретінде су пайдаланушы кооперативтер құруды ынталаныру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 өндірушілеріне суару суын жеткізіп беру бойынша қызмет көрсету құнын субсидиялау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1062,3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1062,3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1062,3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Жердің мелиоративтік жай-күйін сақтау және жақсарту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25 шілдеде жарты жылдың қорытындылары бойынша, жыл сайын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164,8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205,9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объектілерін қорғау саласында әдіснамалық қызмет көрсету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25 шілдеде жарты жылдың қорытындылары бойынша, жыл сайын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аралық каналдар мен гидромелиоративтік имараттардың ерекше апатты учаскілерін күрделі жөндеу және қалпына келтіру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25 шілдеде жарты жылдың қорытындылары бойынша, жыл сайын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499,6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Гидротехникалық имараттарды қайта құру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25 шілдеде жарты жылдың қорытындылары бойынша, жыл сайын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6 043,3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7978,2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5627,3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"Ирригациялық және дренаждық жүйелерді жетілдіру" инвестициялық жобасының 2-фазасын іске асыру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25 шілдеде жарты жылдың қорытындылары бойынша, жыл сайын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618,4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4607,3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7 877,1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10 435,2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12 128,3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Астана қаласы маңында азық-түлік белдеуін құру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маңында азық-түлік белдеуін құру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Ақмола және Қарағанды облыстарының әкімдері, "ҚазАгро"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өнімін өндіруге және қайта өңдеуге бөлінген қаржылар шеңберінде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2.3. АӨК-ні ғылыми қамтамасыз етуді жетілдіру және аграрлық </w:t>
            </w:r>
            <w:r>
              <w:br/>
            </w:r>
            <w:r>
              <w:rPr>
                <w:rFonts w:ascii="Times New Roman"/>
                <w:b/>
                <w:i w:val="false"/>
                <w:color w:val="000000"/>
                <w:sz w:val="20"/>
              </w:rPr>
              <w:t>
ғылым мен білім беруді дамыту және қолдау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меншікпен мәмілеге келуді және инновациялық компаниялардың жарғылық капиталында қатысуды жүзеге асыру үшін "ҚазАгроИнновация" АҚ базасында АӨК-гі агротехнологияларды коммерцияландыру орталығын құру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"ҚазАгроИнновация"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740,9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751,3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"ҚазАгроИнновация" АҚ-ның Қазақ егіншілік және өсімдік шаруашылығы ҒЗИ және Бараев ат. Қазақ астық шаруашылығы ҒЗИ селекциялық- жылыжай кешендерін құру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"ҚазАгроИнновация"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және мал шаруашылығы саласында зертхана салу және 2 орталық зертханаға халықаралық стандарттарға сәйкес аккредиттеу жұмыстарын жүргізу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"ҚазАгроИнновация"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741,2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сапа деңгейіне және экологиялық талаптарға сәйкес келетін жаңа перспективалы сорттарды жедел енгізу үшін "ҚазАгроИнновация" АҚ базасында тұқым шаруашылығы компаниясын құру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"ҚазАгроИнновация"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675,5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1351,1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675,5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стандарттарға сәйкес ғылыми зерттеулер жүргізуді қамтамасыз ету үшін "ҚазАгроИнновация" АҚ-ның ғылыми, сондай-ақ тәжірибе мекемелерінің ғылыми-зерттеу инфрақұрылымын жаңғырту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"ҚазАгроИнновация"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532,4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329,3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840,6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"ҚазАгроИнновация" АҚ-ның ғылыми мекемелері базасында АӨК саласында білімді тарату орталықтары желісін құру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"ҚазАгроИнновация"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Ғалымдардың, оның ішінде талантты жастардың қызметін ынталандыру, АӨК саласында үздік ғылыми жұмыстары үшін жыл сайынғы Бараев атындағы жүлделерді тағайындау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"ҚазАгроИнновация"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техникалық даму саласында жүйелі зерттеулер жүргізу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"ҚазАгроИнновация"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"ҚазАгроИнновация" АҚ базасында ауыл шаруашылығы машиналарын жасаудың тәжірибелік эксперименттік орталығын құру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"ҚазАгроИнновация"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 жылдың қорытындысы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Білімді дамыту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Сейфуллин атындағы ҚазАТУ техникалық факультетінің оқу корпусын салу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Сейфуллин ат. ҚазАТУ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салаларында мамандар құрамының санымен сапасының қажеттілігіне мониторинг және талдау жүргізу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Облыс, Астана және Алматы қ. әкімдері, "ҚазАгроИнновация" АҚ, "ҚазАгроМаркетинг"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Аграрлық мамандықтар бойынша оқу орындарына кәсіби тәжірибені, оқудағылардың тағылымдамасын ұйымдастыруға  және бітіруші түлектердің ауылды жерлерге жұмысқа тұруы бойынша көмек  көрсету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Облыстар, Астана және Алматы қалаларының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2 962,6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3032,3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3304,9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Техникалық және технологиялық қайта жарақтандыру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техникасының қаржы лизингісі бойынша сыйақы (мүдде) ставкасын өтеу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"ҚазАгроҚаржы"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10 шілдеде жарты жылдың қорытындылары бойынша, жыл сайын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тауарлы-материалдық құндылықтардың құнын субсидиялау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10 шілдеде жарты жылдың қорытындылары бойынша, жыл сайын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16418,0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16418,0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16418,0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(оның ішінде кейіннен лизингке беру үшін) техникасын сатып алуды қаржыландыру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кейіннен лизингке беру үшін) технологиялық жабдықтарын және арнайы техниканы сатып алуды қаржыландыру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1472,5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және балық (оның ішінде кейіннен лизингке беру үшін) өнімдерін қайта өңдеу бойынша жабдықтар сатып алуды қаржыландыру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техникалық инспекцияларды арнайы өнімдермен (техникалық паспорт, мемлекеттік тіркеу нөмірлік белгілер тракторист- машинисттің куәлігі) қамтамасыз ету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техникасын жинау жөніндегі өндірісті құруды қаржыландыру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 жылдың қорытындысы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19 441,2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18 563,6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19 234,6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Кластерлік бастамаларды дамыту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Астық кластері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дайын өнімді тасымалдауға арналған жеңілдік тарифтер туралы, экспорттық жеткізілімдерге мемлекеттік кепілдеме беру туралы ұсыныстар жасау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ұсыныс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ЭБЖМ, ИСМ, "ҚазАгро"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Астықты тереңнен қайта өңдеу зауытын салу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r>
              <w:br/>
            </w:r>
            <w:r>
              <w:rPr>
                <w:rFonts w:ascii="Times New Roman"/>
                <w:b w:val="false"/>
                <w:i w:val="false"/>
                <w:color w:val="000000"/>
                <w:sz w:val="20"/>
              </w:rPr>
              <w:t xml:space="preserve">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2011 -2012 жылдардың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1893,7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2009.07.13. </w:t>
            </w:r>
            <w:r>
              <w:rPr>
                <w:rFonts w:ascii="Times New Roman"/>
                <w:b w:val="false"/>
                <w:i w:val="false"/>
                <w:color w:val="ff0000"/>
                <w:sz w:val="20"/>
              </w:rPr>
              <w:t xml:space="preserve">N 1060 </w:t>
            </w:r>
            <w:r>
              <w:rPr>
                <w:rFonts w:ascii="Times New Roman"/>
                <w:b w:val="false"/>
                <w:i w:val="false"/>
                <w:color w:val="ff0000"/>
                <w:sz w:val="20"/>
              </w:rPr>
              <w:t xml:space="preserve">Қаулысымен.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2009.07.13. </w:t>
            </w:r>
            <w:r>
              <w:rPr>
                <w:rFonts w:ascii="Times New Roman"/>
                <w:b w:val="false"/>
                <w:i w:val="false"/>
                <w:color w:val="ff0000"/>
                <w:sz w:val="20"/>
              </w:rPr>
              <w:t xml:space="preserve">N 1060 </w:t>
            </w:r>
            <w:r>
              <w:rPr>
                <w:rFonts w:ascii="Times New Roman"/>
                <w:b w:val="false"/>
                <w:i w:val="false"/>
                <w:color w:val="ff0000"/>
                <w:sz w:val="20"/>
              </w:rPr>
              <w:t xml:space="preserve">Қаулысымен.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2009.07.13. </w:t>
            </w:r>
            <w:r>
              <w:rPr>
                <w:rFonts w:ascii="Times New Roman"/>
                <w:b w:val="false"/>
                <w:i w:val="false"/>
                <w:color w:val="ff0000"/>
                <w:sz w:val="20"/>
              </w:rPr>
              <w:t xml:space="preserve">N 1060 </w:t>
            </w:r>
            <w:r>
              <w:rPr>
                <w:rFonts w:ascii="Times New Roman"/>
                <w:b w:val="false"/>
                <w:i w:val="false"/>
                <w:color w:val="ff0000"/>
                <w:sz w:val="20"/>
              </w:rPr>
              <w:t xml:space="preserve">Қаулысымен. </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экспортының инфрақұрылымын дамыту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Қарыз қаражаты (Ұлттық қор)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3865,0*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3 865,0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2 441,5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1 923,9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Сүт және ет кластері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бағыттағы аналық асыл тұқымды табынды күтіп-бағу шығындарын субсидиялау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r>
              <w:br/>
            </w:r>
            <w:r>
              <w:rPr>
                <w:rFonts w:ascii="Times New Roman"/>
                <w:b w:val="false"/>
                <w:i w:val="false"/>
                <w:color w:val="000000"/>
                <w:sz w:val="20"/>
              </w:rPr>
              <w:t xml:space="preserve">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нарықтық маркетингтік және ақпараттық желілі тамақ өнімдерінің кластерін құру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r>
              <w:br/>
            </w:r>
            <w:r>
              <w:rPr>
                <w:rFonts w:ascii="Times New Roman"/>
                <w:b w:val="false"/>
                <w:i w:val="false"/>
                <w:color w:val="000000"/>
                <w:sz w:val="20"/>
              </w:rPr>
              <w:t xml:space="preserve">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Алматы және Астана қалаларының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Жеміс-жидек кластері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2009.07.13. </w:t>
            </w:r>
            <w:r>
              <w:rPr>
                <w:rFonts w:ascii="Times New Roman"/>
                <w:b w:val="false"/>
                <w:i w:val="false"/>
                <w:color w:val="ff0000"/>
                <w:sz w:val="20"/>
              </w:rPr>
              <w:t xml:space="preserve">N 1060 </w:t>
            </w:r>
            <w:r>
              <w:rPr>
                <w:rFonts w:ascii="Times New Roman"/>
                <w:b w:val="false"/>
                <w:i w:val="false"/>
                <w:color w:val="ff0000"/>
                <w:sz w:val="20"/>
              </w:rPr>
              <w:t xml:space="preserve">Қаулысымен.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Тамшылатып суару технологиясын қолдану арқылы жеміс-көкөніс дақылдары өндірісін дамыту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2009-2010 жылдардың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2 891,0*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сақтау қоймалары желісін құру және дамытуды қаржыландыру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2009-2010 жылдардың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1 168,0*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9 432,0*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Мақта-тоқыма кластері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Мақтаны жыл сайын сатып алу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r>
              <w:br/>
            </w:r>
            <w:r>
              <w:rPr>
                <w:rFonts w:ascii="Times New Roman"/>
                <w:b w:val="false"/>
                <w:i w:val="false"/>
                <w:color w:val="000000"/>
                <w:sz w:val="20"/>
              </w:rPr>
              <w:t xml:space="preserve">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әкімі, "ҚазАгро"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көздер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Республикада өндірілген мақта талшығының сапасына объективті сараптау жүргізуді қамтамасыз ету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r>
              <w:br/>
            </w:r>
            <w:r>
              <w:rPr>
                <w:rFonts w:ascii="Times New Roman"/>
                <w:b w:val="false"/>
                <w:i w:val="false"/>
                <w:color w:val="000000"/>
                <w:sz w:val="20"/>
              </w:rPr>
              <w:t xml:space="preserve">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әкімі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253,7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253,7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Мақтаны қайта өңдеу ұйымдарының халықаралық стандарттарға өтуі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r>
              <w:br/>
            </w:r>
            <w:r>
              <w:rPr>
                <w:rFonts w:ascii="Times New Roman"/>
                <w:b w:val="false"/>
                <w:i w:val="false"/>
                <w:color w:val="000000"/>
                <w:sz w:val="20"/>
              </w:rPr>
              <w:t xml:space="preserve">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әкімі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w:t>
            </w:r>
            <w:r>
              <w:br/>
            </w:r>
            <w:r>
              <w:rPr>
                <w:rFonts w:ascii="Times New Roman"/>
                <w:b w:val="false"/>
                <w:i w:val="false"/>
                <w:color w:val="000000"/>
                <w:sz w:val="20"/>
              </w:rPr>
              <w:t xml:space="preserve">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Мақтаның тұқымдық материалдарын өндіру бойынша зауыт салу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r>
              <w:br/>
            </w:r>
            <w:r>
              <w:rPr>
                <w:rFonts w:ascii="Times New Roman"/>
                <w:b w:val="false"/>
                <w:i w:val="false"/>
                <w:color w:val="000000"/>
                <w:sz w:val="20"/>
              </w:rPr>
              <w:t xml:space="preserve">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476,8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7 619,5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18 285,7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5403,7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АӨК-нің инфрақұрылымын дамыту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Ветеринарияны халықаралық стандарттарға көшіру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бойынша ұлттық референттік орталықты дамыту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мен құс ауруларына диагностикалық зерттеу іс-шараларын өткізу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r>
              <w:br/>
            </w:r>
            <w:r>
              <w:rPr>
                <w:rFonts w:ascii="Times New Roman"/>
                <w:b w:val="false"/>
                <w:i w:val="false"/>
                <w:color w:val="000000"/>
                <w:sz w:val="20"/>
              </w:rPr>
              <w:t xml:space="preserve">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4 282,4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2584,0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2816,5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малдары мен құстарының </w:t>
            </w:r>
            <w:r>
              <w:br/>
            </w:r>
            <w:r>
              <w:rPr>
                <w:rFonts w:ascii="Times New Roman"/>
                <w:b w:val="false"/>
                <w:i w:val="false"/>
                <w:color w:val="000000"/>
                <w:sz w:val="20"/>
              </w:rPr>
              <w:t xml:space="preserve">
аса қауіпті ауруларына күрес бойынша эпизоотияға қарсы іс-шараларды ұйымдастыру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r>
              <w:br/>
            </w:r>
            <w:r>
              <w:rPr>
                <w:rFonts w:ascii="Times New Roman"/>
                <w:b w:val="false"/>
                <w:i w:val="false"/>
                <w:color w:val="000000"/>
                <w:sz w:val="20"/>
              </w:rPr>
              <w:t xml:space="preserve">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6 504,9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4952,6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5349,4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мен құстардың аса жұқпалы ауруларының ошақтарын жою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863,8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бойынша ұлттық референттік орталық» ММ және "Республикалық ветеринарлық зертхана" РМКҚ үшін ветеринарлық лабораторияларды, биоқойманы және ведомстволық бағынысты мекемелердің ғимараттарын салу, қайта құру және жарақтандыру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1 805,9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6148,5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2134,8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Генетикалық түрленген организмдерді зерттеу бойынша ветеринарлық зертханалар салу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шикізаты мен өнімдерінің ветеринарлық-санитарлық қауіпсіздігін қамтамасыз ететін АӨК қайта өңдеу салаларын өндірістік бақылау құрылымдарын құру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көмбелерімен қамтамасыз ету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10 шілдеде жарты жылдың қорытындылары бойынша, жыл сайын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14 067,7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16 040,1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15 067,4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5.2. Халықаралық стандарттарға сәйкес фитосанитариялық </w:t>
            </w:r>
            <w:r>
              <w:br/>
            </w:r>
            <w:r>
              <w:rPr>
                <w:rFonts w:ascii="Times New Roman"/>
                <w:b/>
                <w:i w:val="false"/>
                <w:color w:val="000000"/>
                <w:sz w:val="20"/>
              </w:rPr>
              <w:t>
қауіпсіздік жүйесін дамыту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қауіпті зиянды организмдеріне қарсы күрес жүргізу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2691,8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2934,1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3198,1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Фитосанитарлық мониторинг, диагностика және болжамдарды жүзеге асыру бойынша әдістемелік қызмет көрсету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867,1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1322,7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зиянкестердің, өсімдік ауруларының және арамшөптердің таралу ошақтарын анықтау, оқшаулау және жою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907,3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объектілермен жасырын зақымдауға зертханалық талдау және анықтау жүргізу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фитосанитарлық диагностика және болжамдар әдістемелік орталығы" ММ және оның бөлімшелерін орналастыру үшін жеке өндірістік және зертханалық ғимараттармен қамтамасыз ету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министрлігінің мемлекеттік мекемелерін материалдық- техникалық жарақтандыру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537,5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339,8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4 519,9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5782,4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6012,4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5.3. Ауыл шаруашылығын химияландыру. Минералды тыңайытқыштар </w:t>
            </w:r>
            <w:r>
              <w:br/>
            </w:r>
            <w:r>
              <w:rPr>
                <w:rFonts w:ascii="Times New Roman"/>
                <w:b/>
                <w:i w:val="false"/>
                <w:color w:val="000000"/>
                <w:sz w:val="20"/>
              </w:rPr>
              <w:t>
өндірісін өсіру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өндірісін агрохимиялық және агроклиматтық қамтамасыз ету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3581,7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4255,4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ұйымдарына топырақтың агрохимиялық құрамын анықтау жөнінде ғылыми-әдістемелік қызмет көрсету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3 750,3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4 101,4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4 487,9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Институционалды даму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6.1. Ауыл шаруашылығы өндірісін кредит беру жүйесін дамыту </w:t>
            </w:r>
            <w:r>
              <w:br/>
            </w:r>
            <w:r>
              <w:rPr>
                <w:rFonts w:ascii="Times New Roman"/>
                <w:b/>
                <w:i w:val="false"/>
                <w:color w:val="000000"/>
                <w:sz w:val="20"/>
              </w:rPr>
              <w:t>
және жетілдіру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6.1.1. Кредит серіктестіктерін, ауылдық тұтыну кооперативтерін </w:t>
            </w:r>
            <w:r>
              <w:br/>
            </w:r>
            <w:r>
              <w:rPr>
                <w:rFonts w:ascii="Times New Roman"/>
                <w:b/>
                <w:i w:val="false"/>
                <w:color w:val="000000"/>
                <w:sz w:val="20"/>
              </w:rPr>
              <w:t xml:space="preserve">
және ауылдық жерлерде ауыл шаруашылығы түріне жатпайтын </w:t>
            </w:r>
            <w:r>
              <w:br/>
            </w:r>
            <w:r>
              <w:rPr>
                <w:rFonts w:ascii="Times New Roman"/>
                <w:b/>
                <w:i w:val="false"/>
                <w:color w:val="000000"/>
                <w:sz w:val="20"/>
              </w:rPr>
              <w:t xml:space="preserve">
кәсіпкерлік қызметті кредит беру арқылы ауыл шаруашылығы </w:t>
            </w:r>
            <w:r>
              <w:br/>
            </w:r>
            <w:r>
              <w:rPr>
                <w:rFonts w:ascii="Times New Roman"/>
                <w:b/>
                <w:i w:val="false"/>
                <w:color w:val="000000"/>
                <w:sz w:val="20"/>
              </w:rPr>
              <w:t>
өндірісіне кредит беру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ендіру мен қайта өңдеуге кредит серіктестері жүйесі арқылы кредит беру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бірлесіп өндіруді жүргізу, дайындау, өткізу, қайта өңдеу, сақтау және тасымалдау, тауарлық-материалдық құндылықтармен жабдықтау бойынша ауыл шаруашылығы тауарын өндірушілер бірлестіктеріне және ауыл халқына кредит беру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ауыл шаруашылығы түріне жатпайтын кәсіпкерлік қызметіне кредит беру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және сыртқы капитал нарықтарынан инвестициялар тарту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ЭБЖМ, "ҚазАгро"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w:t>
            </w:r>
            <w:r>
              <w:br/>
            </w:r>
            <w:r>
              <w:rPr>
                <w:rFonts w:ascii="Times New Roman"/>
                <w:b w:val="false"/>
                <w:i w:val="false"/>
                <w:color w:val="000000"/>
                <w:sz w:val="20"/>
              </w:rPr>
              <w:t xml:space="preserve">
10 шілдеде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қорытындылары бойынша, </w:t>
            </w:r>
            <w:r>
              <w:br/>
            </w:r>
            <w:r>
              <w:rPr>
                <w:rFonts w:ascii="Times New Roman"/>
                <w:b w:val="false"/>
                <w:i w:val="false"/>
                <w:color w:val="000000"/>
                <w:sz w:val="20"/>
              </w:rPr>
              <w:t xml:space="preserve">
жыл сайын </w:t>
            </w:r>
            <w:r>
              <w:br/>
            </w: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 жекешелендіруден кейін қолдаудың екінші жобасы" инвестициялық жобасын іске асыру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 есеп беру </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306,1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көздер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2 595,9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2 825,7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3 056,1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6.1.2. Ауыл халқына шағын кредит беру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халқына кейіннен шағын кредит беру үшін шағын кредит ұйымдарына кредит беру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өз қызметін жүзеге асыратын шағын кредит ұйымдарын техникалық қолдау орталығын құру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2010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халқына ШНҰ ұсынатын шағын қаржы қызметінің тізбесін кеңейту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Қаржымині, "ҚазАгро"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Қорытындысы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1 000,0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1 000,0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6.1.3. Қаржы институттары беретін қарыздар (кредиттер) бойынша </w:t>
            </w:r>
            <w:r>
              <w:br/>
            </w:r>
            <w:r>
              <w:rPr>
                <w:rFonts w:ascii="Times New Roman"/>
                <w:b/>
                <w:i w:val="false"/>
                <w:color w:val="000000"/>
                <w:sz w:val="20"/>
              </w:rPr>
              <w:t xml:space="preserve">
ауыл шаруашылығы тауарын өндірушілердің міндеттемелерді </w:t>
            </w:r>
            <w:r>
              <w:br/>
            </w:r>
            <w:r>
              <w:rPr>
                <w:rFonts w:ascii="Times New Roman"/>
                <w:b/>
                <w:i w:val="false"/>
                <w:color w:val="000000"/>
                <w:sz w:val="20"/>
              </w:rPr>
              <w:t>
орындауына кепілдік беру жүйесін енгізу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институттары беретін қарыздар (кредиттер) бойынша ауыл шаруашылығы тауарын өндірушілердің міндеттемелерді орындауын қамтамасыз ету үшін қаржылық негіз құру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2009 -2010 жылдардың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АӨК өнімдерінің көтерме саудасы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өнімдерінің көтерме сауда рыногын (өңірлік терминалдарымен бірге) салу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4538,0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4927,5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1 000,0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4 538,0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4 927,5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6.3. Ауыл шаруашылығы өндірісінде міндетті сақтандыру жүйесін </w:t>
            </w:r>
            <w:r>
              <w:br/>
            </w:r>
            <w:r>
              <w:rPr>
                <w:rFonts w:ascii="Times New Roman"/>
                <w:b/>
                <w:i w:val="false"/>
                <w:color w:val="000000"/>
                <w:sz w:val="20"/>
              </w:rPr>
              <w:t>
ары қарай дамыту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шаруашылығындағы сақтандыруды қолдау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 Астық және мақта қолхаттары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және мақта қолхаттары бойынша міндеттемелердің орындалуына кепілдік беру жүйесін дамыту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2011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2009.07.13. </w:t>
            </w:r>
            <w:r>
              <w:rPr>
                <w:rFonts w:ascii="Times New Roman"/>
                <w:b w:val="false"/>
                <w:i w:val="false"/>
                <w:color w:val="ff0000"/>
                <w:sz w:val="20"/>
              </w:rPr>
              <w:t xml:space="preserve">N 1060 </w:t>
            </w:r>
            <w:r>
              <w:rPr>
                <w:rFonts w:ascii="Times New Roman"/>
                <w:b w:val="false"/>
                <w:i w:val="false"/>
                <w:color w:val="ff0000"/>
                <w:sz w:val="20"/>
              </w:rPr>
              <w:t xml:space="preserve">Қаулысымен.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АӨК субъектілерін ақпараттық-мaркетингтік қамтамасыз ету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кешен субъектілерін өтеусіз негізінде ақпараттық қамтамасыз ету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"Қаз АгроИнновация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10 шілдеде жарты жылдың қорытындылары бойынша, жыл сайын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211,6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тауарын өндірушілерге  және ауылдық кәсіпкерлерге маркетинг, менеджмент, қаржылық талдау саласында негізгі білім беру және олардың қаржылық және компьютерлік сауатын арттыру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10 шілдеде жарты жылдың қорытындылары бойынша, жыл сайын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"ҚазАгроМаркетинг" АҚ-ның аймақтық желісін дамыту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2011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көрмелік- </w:t>
            </w:r>
            <w:r>
              <w:br/>
            </w:r>
            <w:r>
              <w:rPr>
                <w:rFonts w:ascii="Times New Roman"/>
                <w:b w:val="false"/>
                <w:i w:val="false"/>
                <w:color w:val="000000"/>
                <w:sz w:val="20"/>
              </w:rPr>
              <w:t xml:space="preserve">
жәрмеңке кешенін салу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2010 -2011 жылдардың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 кешенінде ақпараттық- маркетингтік жүйесінде "Е-Agriculture" агроөнеркәсіптік кешеннің салаларын басқарудың бірыңғай автоматтандырылған жүйесін ары қарай дамыту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министрлігіне есеп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"ҚазАгро" холдингі"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414,1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269,7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604,0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2 470,9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2 778,1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Шаралар кешенін құқықтық қамтамасыз ету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Ғылыми-зерттеу жұмыстары бойынша нормативтік құқықтық базаны жетілдіру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"ҚазАгроИнновация" АҚ (келісім бойынша)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сауда нарықтарын дамытудың мемлекеттік бағдарламасын және стратегиясын әзірлеу бойынша ұсыныс беру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ИСМ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шілдеде 2009 жылдың жарты жылдығы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балық және азық ағзаларын өсіру, республикада балық азығын, аулау құралдарын, жүзу құралдарын және балық шаруашылығы жабдықтарын өндіру бойынша шағын және орта бизнес субъектілеріне үшін жеңілдетілген салық ұсыну механизмдерін әзірлеу бойынша ұсыныс беру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ұсыныс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Қаржымині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шілдеде 2009 жылдың жарты жылдығы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46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Салина артемиясын, шаяндар мен басқа гидробиотондарды аулау, өсіру және пайдалану бойынша су айдындарын (учаскілерін) пайдаланушылардың қолдануы туралы ұсыныс әзірлеу бойынша ұсыныс беру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ұсыныс беру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шілдеде 2009 жылдың жарты жылдығы бойынша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148 513,0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189 813,1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124 857,6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республикалық бюджет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90 988,3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107 082,4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113 120,2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4 650,0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4 850,0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5 050,0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көздер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4 374,7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6 380,7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6 687,4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қордан)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48500,0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71500,0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қарыз қаражаты бойынша алдын ала сомалар көрсетілген, сомаларды нақтылау қарыз алушылардың айқындалуына қарай жүзеге асырылатын болады; </w:t>
      </w:r>
      <w:r>
        <w:br/>
      </w:r>
      <w:r>
        <w:rPr>
          <w:rFonts w:ascii="Times New Roman"/>
          <w:b w:val="false"/>
          <w:i w:val="false"/>
          <w:color w:val="000000"/>
          <w:sz w:val="28"/>
        </w:rPr>
        <w:t xml:space="preserve">
      ** - сомалар Қазақстан Республикасының заңнамасына сәйкес тиісінше қаржы жылына арналған республикалық бюджетті бекіту кезінде нақтыланатын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Ескертпелер: аббревиатуралардың толық жазылуы </w:t>
      </w:r>
      <w:r>
        <w:br/>
      </w:r>
      <w:r>
        <w:rPr>
          <w:rFonts w:ascii="Times New Roman"/>
          <w:b w:val="false"/>
          <w:i w:val="false"/>
          <w:color w:val="000000"/>
          <w:sz w:val="28"/>
        </w:rPr>
        <w:t xml:space="preserve">
      АҚ                 Акционерлік қоғам </w:t>
      </w:r>
      <w:r>
        <w:br/>
      </w:r>
      <w:r>
        <w:rPr>
          <w:rFonts w:ascii="Times New Roman"/>
          <w:b w:val="false"/>
          <w:i w:val="false"/>
          <w:color w:val="000000"/>
          <w:sz w:val="28"/>
        </w:rPr>
        <w:t xml:space="preserve">
      "ҚазАгро"          "ҚазАгро" ұлттық басқарушы холдингі" </w:t>
      </w:r>
      <w:r>
        <w:br/>
      </w:r>
      <w:r>
        <w:rPr>
          <w:rFonts w:ascii="Times New Roman"/>
          <w:b w:val="false"/>
          <w:i w:val="false"/>
          <w:color w:val="000000"/>
          <w:sz w:val="28"/>
        </w:rPr>
        <w:t xml:space="preserve">
      холдингі" АҚ       Акционерлік қоғамы </w:t>
      </w:r>
      <w:r>
        <w:br/>
      </w:r>
      <w:r>
        <w:rPr>
          <w:rFonts w:ascii="Times New Roman"/>
          <w:b w:val="false"/>
          <w:i w:val="false"/>
          <w:color w:val="000000"/>
          <w:sz w:val="28"/>
        </w:rPr>
        <w:t xml:space="preserve">
      АӨК                агроөнеркәсіптік кешен </w:t>
      </w:r>
      <w:r>
        <w:br/>
      </w:r>
      <w:r>
        <w:rPr>
          <w:rFonts w:ascii="Times New Roman"/>
          <w:b w:val="false"/>
          <w:i w:val="false"/>
          <w:color w:val="000000"/>
          <w:sz w:val="28"/>
        </w:rPr>
        <w:t xml:space="preserve">
      СА                 Қазақстан Республикасы Статистика агенттігі </w:t>
      </w:r>
      <w:r>
        <w:br/>
      </w:r>
      <w:r>
        <w:rPr>
          <w:rFonts w:ascii="Times New Roman"/>
          <w:b w:val="false"/>
          <w:i w:val="false"/>
          <w:color w:val="000000"/>
          <w:sz w:val="28"/>
        </w:rPr>
        <w:t xml:space="preserve">
      ЖОО                жоғары оқу орындары </w:t>
      </w:r>
      <w:r>
        <w:br/>
      </w:r>
      <w:r>
        <w:rPr>
          <w:rFonts w:ascii="Times New Roman"/>
          <w:b w:val="false"/>
          <w:i w:val="false"/>
          <w:color w:val="000000"/>
          <w:sz w:val="28"/>
        </w:rPr>
        <w:t xml:space="preserve">
      ММ                 мемлекеттік мекеме </w:t>
      </w:r>
      <w:r>
        <w:br/>
      </w:r>
      <w:r>
        <w:rPr>
          <w:rFonts w:ascii="Times New Roman"/>
          <w:b w:val="false"/>
          <w:i w:val="false"/>
          <w:color w:val="000000"/>
          <w:sz w:val="28"/>
        </w:rPr>
        <w:t xml:space="preserve">
      С.Сейфуллин </w:t>
      </w:r>
      <w:r>
        <w:br/>
      </w:r>
      <w:r>
        <w:rPr>
          <w:rFonts w:ascii="Times New Roman"/>
          <w:b w:val="false"/>
          <w:i w:val="false"/>
          <w:color w:val="000000"/>
          <w:sz w:val="28"/>
        </w:rPr>
        <w:t xml:space="preserve">
      ат. ҚазАТУ         С.Сейфуллин атындағы Қазақ агротехникалық </w:t>
      </w:r>
      <w:r>
        <w:br/>
      </w:r>
      <w:r>
        <w:rPr>
          <w:rFonts w:ascii="Times New Roman"/>
          <w:b w:val="false"/>
          <w:i w:val="false"/>
          <w:color w:val="000000"/>
          <w:sz w:val="28"/>
        </w:rPr>
        <w:t xml:space="preserve">
                         университеті </w:t>
      </w:r>
      <w:r>
        <w:br/>
      </w:r>
      <w:r>
        <w:rPr>
          <w:rFonts w:ascii="Times New Roman"/>
          <w:b w:val="false"/>
          <w:i w:val="false"/>
          <w:color w:val="000000"/>
          <w:sz w:val="28"/>
        </w:rPr>
        <w:t xml:space="preserve">
      ИСО, ХАССП         халықаралық сапа стандарттары </w:t>
      </w:r>
      <w:r>
        <w:br/>
      </w:r>
      <w:r>
        <w:rPr>
          <w:rFonts w:ascii="Times New Roman"/>
          <w:b w:val="false"/>
          <w:i w:val="false"/>
          <w:color w:val="000000"/>
          <w:sz w:val="28"/>
        </w:rPr>
        <w:t xml:space="preserve">
      ИСМ                Қазақстан Республикасының Индустрия және </w:t>
      </w:r>
      <w:r>
        <w:br/>
      </w:r>
      <w:r>
        <w:rPr>
          <w:rFonts w:ascii="Times New Roman"/>
          <w:b w:val="false"/>
          <w:i w:val="false"/>
          <w:color w:val="000000"/>
          <w:sz w:val="28"/>
        </w:rPr>
        <w:t xml:space="preserve">
                         сауда министрлігі </w:t>
      </w:r>
      <w:r>
        <w:br/>
      </w:r>
      <w:r>
        <w:rPr>
          <w:rFonts w:ascii="Times New Roman"/>
          <w:b w:val="false"/>
          <w:i w:val="false"/>
          <w:color w:val="000000"/>
          <w:sz w:val="28"/>
        </w:rPr>
        <w:t xml:space="preserve">
      ШКҰ                Шағын кредит ұйымдары </w:t>
      </w:r>
      <w:r>
        <w:br/>
      </w:r>
      <w:r>
        <w:rPr>
          <w:rFonts w:ascii="Times New Roman"/>
          <w:b w:val="false"/>
          <w:i w:val="false"/>
          <w:color w:val="000000"/>
          <w:sz w:val="28"/>
        </w:rPr>
        <w:t xml:space="preserve">
      БҒМ                Қазақстан Республикасы Білім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АШМ                Қазақстан Республикасы Ауыл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Қаржымині          Қазақстан Республикасы Қаржы министрлігі </w:t>
      </w:r>
      <w:r>
        <w:br/>
      </w:r>
      <w:r>
        <w:rPr>
          <w:rFonts w:ascii="Times New Roman"/>
          <w:b w:val="false"/>
          <w:i w:val="false"/>
          <w:color w:val="000000"/>
          <w:sz w:val="28"/>
        </w:rPr>
        <w:t xml:space="preserve">
      ЭБЖМ               Қазақстан Республикасы Экономика және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ҒЗИ                ғылыми-зерттеу институты </w:t>
      </w:r>
      <w:r>
        <w:br/>
      </w:r>
      <w:r>
        <w:rPr>
          <w:rFonts w:ascii="Times New Roman"/>
          <w:b w:val="false"/>
          <w:i w:val="false"/>
          <w:color w:val="000000"/>
          <w:sz w:val="28"/>
        </w:rPr>
        <w:t xml:space="preserve">
      РМҚК               Республикалық мемлекеттік қазыналық </w:t>
      </w:r>
      <w:r>
        <w:br/>
      </w:r>
      <w:r>
        <w:rPr>
          <w:rFonts w:ascii="Times New Roman"/>
          <w:b w:val="false"/>
          <w:i w:val="false"/>
          <w:color w:val="000000"/>
          <w:sz w:val="28"/>
        </w:rPr>
        <w:t xml:space="preserve">
                         кәсіпорны </w:t>
      </w:r>
      <w:r>
        <w:br/>
      </w:r>
      <w:r>
        <w:rPr>
          <w:rFonts w:ascii="Times New Roman"/>
          <w:b w:val="false"/>
          <w:i w:val="false"/>
          <w:color w:val="000000"/>
          <w:sz w:val="28"/>
        </w:rPr>
        <w:t xml:space="preserve">
      ОҚО                Оңтүстік Қазақстан облысы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