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9a38a" w14:textId="049a3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2008 жылғы 25 қаңтардағы N 67 қаулысына толықтырулар мен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27 қарашадағы N 1097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"2008 жылға арналған республикалық бюджеттен облыстық бюджеттерге, Астана және Алматы қалаларының бюджеттеріне денсаулық сақтауға бөлінетін ағымдағы нысаналы трансферттерді пайдалану ережесін бекіту туралы" Қазақстан Республикасы Үкіметінің 2008 жылғы 25 қаңтардағы N 67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ПҮАЖ-ы, 2008 ж., N 2, 30-құжат) мынадай толықтыру мен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2008 жылға арналған республикалық бюджеттен облыстық бюджеттерге, Астана және Алматы қалаларының бюджеттеріне денсаулық сақтауға бөлінетін ағымдағы нысаналы трансферттерді пайдалану ережесі: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5-1-тармақпен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"5-1. Гемофилиямен ауыратын ересектерді емдеу кезінде қанды ұйытатын VIII факторды мемлекеттік сатып алуды ұйымдастырушылар денсаулық сақтауды мемлекеттік басқарудың жергілікті органдары болады.";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Ережеге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20-бағанда: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"ШҚО" деген жолдағы "468 000" деген сандар "467 500"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"Қарағанды" деген жолдағы "377 300" деген сандар "350 000"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"Қостанай" деген жолдағы "377 300" деген сандар "376 000"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"СҚО" деген жолдағы "468 000" деген сандар "467 500"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"ОҚО" деген жолдағы "468 000" деген сандар "467 500"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"Жиыны" деген жолдағы "2 158 600" деген сандар "2 128 500"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24-бағанда: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"ШҚО" деген жолдағы "1 314 476" деген сандар "1 313 976"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"Қарағанды" деген жолдағы "1 527 787" деген сандар "1 500 487"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"Қостанай" деген жолдағы "1 321 802" деген сандар "1 320 502"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"СҚО" деген жолдағы "1 406 072" деген сандар "1 405 572"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"ОҚО" деген жолдағы "1 515 144" деген сандар "1 514 644"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"Жиыны" деген жолдағы "16 519 387" деген сандар "16 489 287" деген сандармен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