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b636" w14:textId="212b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қарашадағы N 1274 және 2008 жылғы 2 ақпандағы N 88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қарашадағы N 1095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