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1b3116" w14:textId="91b311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1999 жылғы 12 қарашадағы N 1691 қаулысына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2008 жылғы 22 қарашадағы N 1081 Қаулысы. Күші жойылды - Қазақстан Республикасы Үкіметінің 2011 жылғы 5 желтоқсандағы № 1465 Қаулысымен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Ескерту. Күші жойылды - ҚР Үкіметінің 2011.12.05 </w:t>
      </w:r>
      <w:r>
        <w:rPr>
          <w:rFonts w:ascii="Times New Roman"/>
          <w:b w:val="false"/>
          <w:i w:val="false"/>
          <w:color w:val="ff0000"/>
          <w:sz w:val="28"/>
        </w:rPr>
        <w:t>№ 1465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 xml:space="preserve">ҚАУЛЫ ЕТЕДІ: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"Тарифтік саясат жөніндегі ведомствоаралық комиссия туралы" Қазақстан Республикасы Үкіметінің 1999 жылғы 12 қарашадағы N 1691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(Қазақстан Республикасының ПҮАЖ-ы, 1999 ж., N 50, 488-құжат) мынадай өзгерістер енгізілсін: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1-тармақта: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Тарифтік саясат жөніндегі ведомствоаралық комиссияның құрамына мыналар енгізілсін: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Алдабергенов                   - Қазақстан Республикасы Табиғи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Нұрлан Шәдібекұлы                монополияларды реттеу агенттігінің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төрағасы, төрағаның орынбасары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Жәмішев                        - Қазақстан Республикасының Қаржы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Болат Бидахметұлы                министрі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Күрішбаев                      - Қазақстан Республикасының Ауыл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Ақылбек Қажығұлұлы               шаруашылығы министрі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Школьник                       - Қазақстан Республикасының Индустрия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Владимир Сергеевич               және сауда министрі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Есенбаев                       - Қазақстан Республикасы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Мәжит Төлеубекұлы                Бәсекелестікті қорғау агенттігінің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төрағасы 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көрсетілген құрамнан Есімов Ахметжан Смағұлұлы, Коржова Наталья Артемовна, Оразбақов Ғалым Ізбасарұлы, Сағынтаев Бақытжан Әбдірұлы шығарылсын.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Осы қаулы қол қойылған күнінен бастап қолданысқа енгізіледі.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  </w:t>
      </w:r>
      <w:r>
        <w:rPr>
          <w:rFonts w:ascii="Times New Roman"/>
          <w:b w:val="false"/>
          <w:i/>
          <w:color w:val="000000"/>
          <w:sz w:val="28"/>
        </w:rPr>
        <w:t xml:space="preserve">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Премьер-Министрі                                     К. Мәсімов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