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42fd" w14:textId="16d4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сауда-өнеркәсіп палаталары қызметінің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21 қарашадағы N 1076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сауда-өнеркәсіп палаталары қызметінің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сауда-өнеркәсіп палаталары қызметінің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86-87 құжаттар; N 23, 104-құжат; 2006 ж., N 1, 5-құжат; N 2, 19-20 құжаттар, N 3, 22-құжат; N 5-6, 31-құжат; N 8, 45-құжат; N 10, 52-құжат; N 11, 55-құжат; N 12, 72-77-құжаттар;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N 6-7, 27-құжат; N 12, 48, 51-құжаттар; N 13-14, 54, 57, 58-құжаттар; 2008 ж., N 15-16, 61-құжат):
</w:t>
      </w:r>
      <w:r>
        <w:br/>
      </w:r>
      <w:r>
        <w:rPr>
          <w:rFonts w:ascii="Times New Roman"/>
          <w:b w:val="false"/>
          <w:i w:val="false"/>
          <w:color w:val="000000"/>
          <w:sz w:val="28"/>
        </w:rPr>
        <w:t>
      1) мынадай мазмұндағы 161-2-баппен толықтырылсын:
</w:t>
      </w:r>
      <w:r>
        <w:br/>
      </w:r>
      <w:r>
        <w:rPr>
          <w:rFonts w:ascii="Times New Roman"/>
          <w:b w:val="false"/>
          <w:i w:val="false"/>
          <w:color w:val="000000"/>
          <w:sz w:val="28"/>
        </w:rPr>
        <w:t>
      "161-2-бап. Тауардың шығарылуы туралы сертификатты беру
</w:t>
      </w:r>
      <w:r>
        <w:br/>
      </w:r>
      <w:r>
        <w:rPr>
          <w:rFonts w:ascii="Times New Roman"/>
          <w:b w:val="false"/>
          <w:i w:val="false"/>
          <w:color w:val="000000"/>
          <w:sz w:val="28"/>
        </w:rPr>
        <w:t>
                  тәртібін бұзу
</w:t>
      </w:r>
      <w:r>
        <w:br/>
      </w:r>
      <w:r>
        <w:rPr>
          <w:rFonts w:ascii="Times New Roman"/>
          <w:b w:val="false"/>
          <w:i w:val="false"/>
          <w:color w:val="000000"/>
          <w:sz w:val="28"/>
        </w:rPr>
        <w:t>
      1. Тауар шығарылған елді анықтау бойынша тауар туралы мәліметтер бұрмаланып көрсетілген тауардың шығарылғаны туралы сертификатты дайындау үшін сараптама актіні берген сарапшы-аудиторларға, -
</w:t>
      </w:r>
      <w:r>
        <w:br/>
      </w:r>
      <w:r>
        <w:rPr>
          <w:rFonts w:ascii="Times New Roman"/>
          <w:b w:val="false"/>
          <w:i w:val="false"/>
          <w:color w:val="000000"/>
          <w:sz w:val="28"/>
        </w:rPr>
        <w:t>
      айлық есептік көрсеткіштің бестен онға дейінгі мөлшерінде айыппұл салынады.
</w:t>
      </w:r>
      <w:r>
        <w:br/>
      </w:r>
      <w:r>
        <w:rPr>
          <w:rFonts w:ascii="Times New Roman"/>
          <w:b w:val="false"/>
          <w:i w:val="false"/>
          <w:color w:val="000000"/>
          <w:sz w:val="28"/>
        </w:rPr>
        <w:t>
      2. Тауар туралы мәліметтер бұрмаланған не болмаса дұрыс көрсетілмеген тауардың шығарылуы туралы сертификат берген аумақтық сауда-өнеркәсіп палатасына, -
</w:t>
      </w:r>
      <w:r>
        <w:br/>
      </w:r>
      <w:r>
        <w:rPr>
          <w:rFonts w:ascii="Times New Roman"/>
          <w:b w:val="false"/>
          <w:i w:val="false"/>
          <w:color w:val="000000"/>
          <w:sz w:val="28"/>
        </w:rPr>
        <w:t>
      айлық есептік көрсеткіштің жиырмадан отызға дейінгі мөлшерінде айыппұл салынады.
</w:t>
      </w:r>
      <w:r>
        <w:br/>
      </w:r>
      <w:r>
        <w:rPr>
          <w:rFonts w:ascii="Times New Roman"/>
          <w:b w:val="false"/>
          <w:i w:val="false"/>
          <w:color w:val="000000"/>
          <w:sz w:val="28"/>
        </w:rPr>
        <w:t>
      3. Осы баптың бірінші және екінші бөліктерінде көзделген әрекеттерді әкімшілік жаза қолданғаннан кейін жыл ішінде қайталап жасау, -
</w:t>
      </w:r>
      <w:r>
        <w:br/>
      </w:r>
      <w:r>
        <w:rPr>
          <w:rFonts w:ascii="Times New Roman"/>
          <w:b w:val="false"/>
          <w:i w:val="false"/>
          <w:color w:val="000000"/>
          <w:sz w:val="28"/>
        </w:rPr>
        <w:t>
      тауардың шығу тегін айқындау жөніндегі сарапшы-аудиторларға, тауардың шығарылған елін айқындау жөніндегі сарапшы-аудитордың аттестатын алты ай мерзімге тоқтатумен бірге, он бес айлық есептік көрсеткіш мөлшерінде, аумақтық сауда-өнеркәсіп палаталарына - бір жүз айлық есептік көрсеткіш мөлшерінде айыппұл салынады";
</w:t>
      </w:r>
      <w:r>
        <w:br/>
      </w:r>
      <w:r>
        <w:rPr>
          <w:rFonts w:ascii="Times New Roman"/>
          <w:b w:val="false"/>
          <w:i w:val="false"/>
          <w:color w:val="000000"/>
          <w:sz w:val="28"/>
        </w:rPr>
        <w:t>
      2) 317-баптың 14) тармақшасы алып тасталсын;
</w:t>
      </w:r>
      <w:r>
        <w:br/>
      </w:r>
      <w:r>
        <w:rPr>
          <w:rFonts w:ascii="Times New Roman"/>
          <w:b w:val="false"/>
          <w:i w:val="false"/>
          <w:color w:val="000000"/>
          <w:sz w:val="28"/>
        </w:rPr>
        <w:t>
      3) 541-баптың бірінші бөлігіндегі "161 (төртінші және бесінші бөліктерінде)" деген сөздерден кейін "162-2," деген сандармен толықтырылсын;
</w:t>
      </w:r>
      <w:r>
        <w:br/>
      </w:r>
      <w:r>
        <w:rPr>
          <w:rFonts w:ascii="Times New Roman"/>
          <w:b w:val="false"/>
          <w:i w:val="false"/>
          <w:color w:val="000000"/>
          <w:sz w:val="28"/>
        </w:rPr>
        <w:t>
      4) 636-баптың бірінші бөлігінің 1) тармақшасы мынадай мазмұндағы елуінші абзацпен толықтырылсын:
</w:t>
      </w:r>
      <w:r>
        <w:br/>
      </w:r>
      <w:r>
        <w:rPr>
          <w:rFonts w:ascii="Times New Roman"/>
          <w:b w:val="false"/>
          <w:i w:val="false"/>
          <w:color w:val="000000"/>
          <w:sz w:val="28"/>
        </w:rPr>
        <w:t>
      "сауда қызметін реттеу саласындағы уәкілетті органның (161-2-бап)".
</w:t>
      </w:r>
      <w:r>
        <w:br/>
      </w:r>
      <w:r>
        <w:rPr>
          <w:rFonts w:ascii="Times New Roman"/>
          <w:b w:val="false"/>
          <w:i w:val="false"/>
          <w:color w:val="000000"/>
          <w:sz w:val="28"/>
        </w:rPr>
        <w:t>
      2. Қазақстан Республикасының 2003 жылғы 5 сәуірдегі Кеден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7-8-құжат; 40-құжат; N 15, 139-құжат; 2004 ж., N 18, 106-құжат; 2005 ж., N 11, 43-құжат; N 21-22, 86-құжат; 2006 ж., N 3, 22-құжат; N 11, 55-құжат; N 23, 141-құжат; 2007 ж., N 1, 3-құжат; N 2, 14, 18-құжаттар; N 3, 20-құжат; N 4, 33-құжат; N 9, 67-құжат; N 10, 69-құжат; N 18, 144-құжат; N 23, 173-құжат; 2008 ж., N 13-14, 58-құжат):
</w:t>
      </w:r>
      <w:r>
        <w:br/>
      </w:r>
      <w:r>
        <w:rPr>
          <w:rFonts w:ascii="Times New Roman"/>
          <w:b w:val="false"/>
          <w:i w:val="false"/>
          <w:color w:val="000000"/>
          <w:sz w:val="28"/>
        </w:rPr>
        <w:t>
      39-бапта:
</w:t>
      </w:r>
      <w:r>
        <w:br/>
      </w:r>
      <w:r>
        <w:rPr>
          <w:rFonts w:ascii="Times New Roman"/>
          <w:b w:val="false"/>
          <w:i w:val="false"/>
          <w:color w:val="000000"/>
          <w:sz w:val="28"/>
        </w:rPr>
        <w:t>
      1-тармақтағы "сол мемлекеттің немесе" деген сөздер алынып тасталып, "әкетілетін мемлекеттің уәкілетті берген" деген сөздер "әкетілетін мемлекеттің немесе аталған мемлекеттің заңнамасына сәйкес"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бірінші бөлікте:
</w:t>
      </w:r>
      <w:r>
        <w:br/>
      </w:r>
      <w:r>
        <w:rPr>
          <w:rFonts w:ascii="Times New Roman"/>
          <w:b w:val="false"/>
          <w:i w:val="false"/>
          <w:color w:val="000000"/>
          <w:sz w:val="28"/>
        </w:rPr>
        <w:t>
      "тиісті уәкілетті мемлекеттік орган береді" деген сөздер "ұсынылады" деген сөзбен ауыстырылсын, "әкелінген" деген сөз "әкетілетін" деген сөзбен ауыстырылсын;
</w:t>
      </w:r>
      <w:r>
        <w:br/>
      </w:r>
      <w:r>
        <w:rPr>
          <w:rFonts w:ascii="Times New Roman"/>
          <w:b w:val="false"/>
          <w:i w:val="false"/>
          <w:color w:val="000000"/>
          <w:sz w:val="28"/>
        </w:rPr>
        <w:t>
      екінші бөлік алып тасталсын.
</w:t>
      </w:r>
      <w:r>
        <w:br/>
      </w:r>
      <w:r>
        <w:rPr>
          <w:rFonts w:ascii="Times New Roman"/>
          <w:b w:val="false"/>
          <w:i w:val="false"/>
          <w:color w:val="000000"/>
          <w:sz w:val="28"/>
        </w:rPr>
        <w:t>
      3. "Сауда қызметін реттеу туралы" Қазақстан Республикасының 2004 жылғы 12 сәуірдегі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6, 44-құжат; 2006 ж., N 1, 5-құжат; N 3, 22-құжат; N 23, 141-құжат):
</w:t>
      </w:r>
      <w:r>
        <w:br/>
      </w:r>
      <w:r>
        <w:rPr>
          <w:rFonts w:ascii="Times New Roman"/>
          <w:b w:val="false"/>
          <w:i w:val="false"/>
          <w:color w:val="000000"/>
          <w:sz w:val="28"/>
        </w:rPr>
        <w:t>
      1) 1-бап мынадай редакцияда жазылсын:
</w:t>
      </w:r>
      <w:r>
        <w:br/>
      </w:r>
      <w:r>
        <w:rPr>
          <w:rFonts w:ascii="Times New Roman"/>
          <w:b w:val="false"/>
          <w:i w:val="false"/>
          <w:color w:val="000000"/>
          <w:sz w:val="28"/>
        </w:rPr>
        <w:t>
      "1-бап. Осы Заңда пайдаланылатын негізгі ұғымдар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бөлшек сауда - тауарларды тұтынушыларға олардың жеке пайдалануы үшін сату жөніндегі кәсіпкерлік қызмет;
</w:t>
      </w:r>
      <w:r>
        <w:br/>
      </w:r>
      <w:r>
        <w:rPr>
          <w:rFonts w:ascii="Times New Roman"/>
          <w:b w:val="false"/>
          <w:i w:val="false"/>
          <w:color w:val="000000"/>
          <w:sz w:val="28"/>
        </w:rPr>
        <w:t>
      2) көтерме сауда - жеке, отбасылық, үй-ішілік және осыған ұқсас өзге де пайдаланумен байланысты емес, кейіннен сатуға немесе өзге де мақсаттарға арналған тауарларды өткізу жөніндегі кәсіпкерлік қызмет;
</w:t>
      </w:r>
      <w:r>
        <w:br/>
      </w:r>
      <w:r>
        <w:rPr>
          <w:rFonts w:ascii="Times New Roman"/>
          <w:b w:val="false"/>
          <w:i w:val="false"/>
          <w:color w:val="000000"/>
          <w:sz w:val="28"/>
        </w:rPr>
        <w:t>
      3) қоғамдық тамақтандыру - тамақ өнімдерін өндірумен, өңдеумен, өткізумен және тұтынуды ұйымдастырумен байланысты кәсіпкерлік қызмет;
</w:t>
      </w:r>
      <w:r>
        <w:br/>
      </w:r>
      <w:r>
        <w:rPr>
          <w:rFonts w:ascii="Times New Roman"/>
          <w:b w:val="false"/>
          <w:i w:val="false"/>
          <w:color w:val="000000"/>
          <w:sz w:val="28"/>
        </w:rPr>
        <w:t>
      4) сауда қызметінің субъектісі - Қазақстан Республикасының заңнамасында белгіленген тәртіппен сауда қызметін жүзеге асыратын жеке немесе заңды тұлға;
</w:t>
      </w:r>
      <w:r>
        <w:br/>
      </w:r>
      <w:r>
        <w:rPr>
          <w:rFonts w:ascii="Times New Roman"/>
          <w:b w:val="false"/>
          <w:i w:val="false"/>
          <w:color w:val="000000"/>
          <w:sz w:val="28"/>
        </w:rPr>
        <w:t>
      5) сауда қызметі - тауарларды сатып алу-сатуды жүзеге асыруға бағытталған жеке және заңды тұлғалардың кәсіпкерлік қызметі;
</w:t>
      </w:r>
      <w:r>
        <w:br/>
      </w:r>
      <w:r>
        <w:rPr>
          <w:rFonts w:ascii="Times New Roman"/>
          <w:b w:val="false"/>
          <w:i w:val="false"/>
          <w:color w:val="000000"/>
          <w:sz w:val="28"/>
        </w:rPr>
        <w:t>
      6) сауда қызметін реттеу саласындағы уәкілетті орган (бұдан әрі - уәкілетті орган) - сауда қызметі саласында басшылықты жүзеге асыратын мемлекеттік орган;
</w:t>
      </w:r>
      <w:r>
        <w:br/>
      </w:r>
      <w:r>
        <w:rPr>
          <w:rFonts w:ascii="Times New Roman"/>
          <w:b w:val="false"/>
          <w:i w:val="false"/>
          <w:color w:val="000000"/>
          <w:sz w:val="28"/>
        </w:rPr>
        <w:t>
      7) сауда объектісі - сауда қызметін жүзеге асыру үшін сауда қызметінің субъектілері пайдаланатын мүліктік кешен;
</w:t>
      </w:r>
      <w:r>
        <w:br/>
      </w:r>
      <w:r>
        <w:rPr>
          <w:rFonts w:ascii="Times New Roman"/>
          <w:b w:val="false"/>
          <w:i w:val="false"/>
          <w:color w:val="000000"/>
          <w:sz w:val="28"/>
        </w:rPr>
        <w:t>
      8) сыртқы сауда (бұдан әрі - сыртқы сауда қызметі) - Қазақстан
</w:t>
      </w:r>
      <w:r>
        <w:br/>
      </w:r>
      <w:r>
        <w:rPr>
          <w:rFonts w:ascii="Times New Roman"/>
          <w:b w:val="false"/>
          <w:i w:val="false"/>
          <w:color w:val="000000"/>
          <w:sz w:val="28"/>
        </w:rPr>
        <w:t>
Республикасынан тауарлар әкетумен және (немесе) Қазақстан Республикасына тауарлар әкелумен байланысты сауда қызметі;
</w:t>
      </w:r>
      <w:r>
        <w:br/>
      </w:r>
      <w:r>
        <w:rPr>
          <w:rFonts w:ascii="Times New Roman"/>
          <w:b w:val="false"/>
          <w:i w:val="false"/>
          <w:color w:val="000000"/>
          <w:sz w:val="28"/>
        </w:rPr>
        <w:t>
      9) сауда саясаты - осы Заңда белгіленген мақсаттар мен принциптерді іске асыру үшін мемлекеттік органдар жүргізетін ұйымдық, құқықтық, экономикалық, бақылау және өзге де шаралардың жиынтығы;
</w:t>
      </w:r>
      <w:r>
        <w:br/>
      </w:r>
      <w:r>
        <w:rPr>
          <w:rFonts w:ascii="Times New Roman"/>
          <w:b w:val="false"/>
          <w:i w:val="false"/>
          <w:color w:val="000000"/>
          <w:sz w:val="28"/>
        </w:rPr>
        <w:t>
      10) тауар - сатуға немесе айырбастауға арналған кез келген айналымнан алынбаған еңбек өнімі;
</w:t>
      </w:r>
      <w:r>
        <w:br/>
      </w:r>
      <w:r>
        <w:rPr>
          <w:rFonts w:ascii="Times New Roman"/>
          <w:b w:val="false"/>
          <w:i w:val="false"/>
          <w:color w:val="000000"/>
          <w:sz w:val="28"/>
        </w:rPr>
        <w:t>
      11) тауарларды әкетуге және (немесе) әкелуге мемлекеттік монополия - жекелеген тауарларды әкетуге және (немесе) әкелуге Қазақстан Республикасы ратификацияланған халықаралық шарттарға сәйкес Қазақстан Республикасының Үкіметі белгілеген шаруашылық жүргізуші субъектілерге құқық беру түрінде немесе конкурстық негізде жүзеге асырылатын сыртқы сауда қызметін реттеудің тарифтік емес шарасы;
</w:t>
      </w:r>
      <w:r>
        <w:br/>
      </w:r>
      <w:r>
        <w:rPr>
          <w:rFonts w:ascii="Times New Roman"/>
          <w:b w:val="false"/>
          <w:i w:val="false"/>
          <w:color w:val="000000"/>
          <w:sz w:val="28"/>
        </w:rPr>
        <w:t>
      12) тарифтік квота - импорттың белгілі бір мөлшеріне кедендік баждың неғұрлым төмен ставкасын және импорттың осы шамасынан жоғары кедендік баждың неғұрлым жоғары ставкасын белгілеу арқылы нақ сол тауар импортына кедендік баждар ставкаларының әр түрлі екі деңгейін қолдануды көздейтін сыртқы сауда қызметін реттеудің құралы;
</w:t>
      </w:r>
      <w:r>
        <w:br/>
      </w:r>
      <w:r>
        <w:rPr>
          <w:rFonts w:ascii="Times New Roman"/>
          <w:b w:val="false"/>
          <w:i w:val="false"/>
          <w:color w:val="000000"/>
          <w:sz w:val="28"/>
        </w:rPr>
        <w:t>
      13) тауардың шығарылған елін анықтау жөніндегі сарапшы-аудитор - уәкілетті орган белгілеген тәртіппен аттестатталған маман;
</w:t>
      </w:r>
      <w:r>
        <w:br/>
      </w:r>
      <w:r>
        <w:rPr>
          <w:rFonts w:ascii="Times New Roman"/>
          <w:b w:val="false"/>
          <w:i w:val="false"/>
          <w:color w:val="000000"/>
          <w:sz w:val="28"/>
        </w:rPr>
        <w:t>
      14) ішкі сауда (ішкі сауда қызметі) - Қазақстан Республикасының аумағында жүзеге асырылатын сауда қызметі.";
</w:t>
      </w:r>
      <w:r>
        <w:br/>
      </w:r>
      <w:r>
        <w:rPr>
          <w:rFonts w:ascii="Times New Roman"/>
          <w:b w:val="false"/>
          <w:i w:val="false"/>
          <w:color w:val="000000"/>
          <w:sz w:val="28"/>
        </w:rPr>
        <w:t>
      2) 7-бап мынадай мазмұндағы 4-1), 4-2), 4-3), 4-4), 4-5) және 4-6) тармақшалармен толықтырылсын:
</w:t>
      </w:r>
      <w:r>
        <w:br/>
      </w:r>
      <w:r>
        <w:rPr>
          <w:rFonts w:ascii="Times New Roman"/>
          <w:b w:val="false"/>
          <w:i w:val="false"/>
          <w:color w:val="000000"/>
          <w:sz w:val="28"/>
        </w:rPr>
        <w:t>
      "4-1) тауардың шығарылған елін айқындау, тауардың шығарылуы туралы сертификатты беру және тауардың шығарылуы туралы сертификаттар бланкілерінің нысанын айқындау ережесін белгілейді;
</w:t>
      </w:r>
      <w:r>
        <w:br/>
      </w:r>
      <w:r>
        <w:rPr>
          <w:rFonts w:ascii="Times New Roman"/>
          <w:b w:val="false"/>
          <w:i w:val="false"/>
          <w:color w:val="000000"/>
          <w:sz w:val="28"/>
        </w:rPr>
        <w:t>
      4-2) біліктілік талаптарын, тауардың шығарылған елін анықтау жөніндегі сарапшы-аудиторды даярлау және аттестаттау ережесін бекітеді, тауардың шығарған елін айқындау жөніндегі сарапшы-аудиторлардың аттестатын тоқтата тұрады, күшін жояды;
</w:t>
      </w:r>
      <w:r>
        <w:br/>
      </w:r>
      <w:r>
        <w:rPr>
          <w:rFonts w:ascii="Times New Roman"/>
          <w:b w:val="false"/>
          <w:i w:val="false"/>
          <w:color w:val="000000"/>
          <w:sz w:val="28"/>
        </w:rPr>
        <w:t>
      4-3) тауардың шығарылған елін анықтау жөніндегі сарапшы-аудиторлардың аттестаттациясын, сондай-ақ олардың кәсіби дайындықтарын және қайта даярлауды ұйымдастырады;
</w:t>
      </w:r>
      <w:r>
        <w:br/>
      </w:r>
      <w:r>
        <w:rPr>
          <w:rFonts w:ascii="Times New Roman"/>
          <w:b w:val="false"/>
          <w:i w:val="false"/>
          <w:color w:val="000000"/>
          <w:sz w:val="28"/>
        </w:rPr>
        <w:t>
      4-4) тауардың шығарылған елін анықтау жөніндегі сарапшы-аудиторлар тізілімін жүргізеді;
</w:t>
      </w:r>
      <w:r>
        <w:br/>
      </w:r>
      <w:r>
        <w:rPr>
          <w:rFonts w:ascii="Times New Roman"/>
          <w:b w:val="false"/>
          <w:i w:val="false"/>
          <w:color w:val="000000"/>
          <w:sz w:val="28"/>
        </w:rPr>
        <w:t>
      4-5) аумақтық сауда-өнеркәсіп палатасы тоқсан сайын ұсынып отырған тауардың шығарылуы туралы берілген сертификаттар бойынша ақпаратты талдау жолымен қадағалау мониторингін жүзеге асырады;
</w:t>
      </w:r>
      <w:r>
        <w:br/>
      </w:r>
      <w:r>
        <w:rPr>
          <w:rFonts w:ascii="Times New Roman"/>
          <w:b w:val="false"/>
          <w:i w:val="false"/>
          <w:color w:val="000000"/>
          <w:sz w:val="28"/>
        </w:rPr>
        <w:t>
      4-6) тауардың шығарылуы туралы сертификаттарды беру тәртібін қадағалау бойынша аумақтық сауда-өнеркәсіп палаталарының қызметіне жыл сайынғы тексеруді жүргізу жолымен бақылауды жүзеге асырады.";
</w:t>
      </w:r>
      <w:r>
        <w:br/>
      </w:r>
      <w:r>
        <w:rPr>
          <w:rFonts w:ascii="Times New Roman"/>
          <w:b w:val="false"/>
          <w:i w:val="false"/>
          <w:color w:val="000000"/>
          <w:sz w:val="28"/>
        </w:rPr>
        <w:t>
      3) мынадай мазмұндағы 21-1-баппен толықтырылсын:
</w:t>
      </w:r>
      <w:r>
        <w:br/>
      </w:r>
      <w:r>
        <w:rPr>
          <w:rFonts w:ascii="Times New Roman"/>
          <w:b w:val="false"/>
          <w:i w:val="false"/>
          <w:color w:val="000000"/>
          <w:sz w:val="28"/>
        </w:rPr>
        <w:t>
      "21-1-бап. Тауар шығаратын мемлекетті анықтау жөніндегі                          сарапшы-аудитор
</w:t>
      </w:r>
      <w:r>
        <w:br/>
      </w:r>
      <w:r>
        <w:rPr>
          <w:rFonts w:ascii="Times New Roman"/>
          <w:b w:val="false"/>
          <w:i w:val="false"/>
          <w:color w:val="000000"/>
          <w:sz w:val="28"/>
        </w:rPr>
        <w:t>
      1. Тауар шығаратын мемлекетті анықтау жөніндегі сарапшы-аудитордың құзыреті тауардың шығарылған елін айқындау жөніндегі жұмыстарды орындауға құқық беретін нысаны уәкілетті органмен белгіленген аттестатпен куәландырылады.
</w:t>
      </w:r>
      <w:r>
        <w:br/>
      </w:r>
      <w:r>
        <w:rPr>
          <w:rFonts w:ascii="Times New Roman"/>
          <w:b w:val="false"/>
          <w:i w:val="false"/>
          <w:color w:val="000000"/>
          <w:sz w:val="28"/>
        </w:rPr>
        <w:t>
      Аттестат алған тауардың шығарылған елін айқындау жөніндегі сарапшы-аудитор тауар шығаратын мемлекетті анықтау жөніндегі сарапшы-аудиторлар тізіліміне енгізіледі.
</w:t>
      </w:r>
      <w:r>
        <w:br/>
      </w:r>
      <w:r>
        <w:rPr>
          <w:rFonts w:ascii="Times New Roman"/>
          <w:b w:val="false"/>
          <w:i w:val="false"/>
          <w:color w:val="000000"/>
          <w:sz w:val="28"/>
        </w:rPr>
        <w:t>
      2. Тауар шығаратын елді анықтау жөніндегі сарапшы аудиторлардың аттестаттауын және тауар шығаратын мемлекетті анықтау жөніндегі сарапшы-аудиторлардың тізіліміне енгізу және шығару бойынша шешімдер қабылдауды уәкілетті орган құрған аттестаттау жөніндегі Комиссия жүзеге асырады.
</w:t>
      </w:r>
      <w:r>
        <w:br/>
      </w:r>
      <w:r>
        <w:rPr>
          <w:rFonts w:ascii="Times New Roman"/>
          <w:b w:val="false"/>
          <w:i w:val="false"/>
          <w:color w:val="000000"/>
          <w:sz w:val="28"/>
        </w:rPr>
        <w:t>
      3. Аттестациялық комиссияның құрамында бес адамнан кем болмау керек. Комиссияға құрамында уәкілетті органның Аумақтық өнеркәсіп палаталарының, сарапшы-аудиторлар енгізіулі қажет. Комиссия басшысы Комиссия мүшелерімен тағайындалады.
</w:t>
      </w:r>
      <w:r>
        <w:br/>
      </w:r>
      <w:r>
        <w:rPr>
          <w:rFonts w:ascii="Times New Roman"/>
          <w:b w:val="false"/>
          <w:i w:val="false"/>
          <w:color w:val="000000"/>
          <w:sz w:val="28"/>
        </w:rPr>
        <w:t>
      3. Аттестаттаудан өту үшін аттестаттау жөніндегі Комиссияға мына төмендегідей құжаттар ұсынылуы тиіс:
</w:t>
      </w:r>
      <w:r>
        <w:br/>
      </w:r>
      <w:r>
        <w:rPr>
          <w:rFonts w:ascii="Times New Roman"/>
          <w:b w:val="false"/>
          <w:i w:val="false"/>
          <w:color w:val="000000"/>
          <w:sz w:val="28"/>
        </w:rPr>
        <w:t>
      1) өтініш;
</w:t>
      </w:r>
      <w:r>
        <w:br/>
      </w:r>
      <w:r>
        <w:rPr>
          <w:rFonts w:ascii="Times New Roman"/>
          <w:b w:val="false"/>
          <w:i w:val="false"/>
          <w:color w:val="000000"/>
          <w:sz w:val="28"/>
        </w:rPr>
        <w:t>
      2) жеке куәлікті растайтын құжаттардың көшірмелері;
</w:t>
      </w:r>
      <w:r>
        <w:br/>
      </w:r>
      <w:r>
        <w:rPr>
          <w:rFonts w:ascii="Times New Roman"/>
          <w:b w:val="false"/>
          <w:i w:val="false"/>
          <w:color w:val="000000"/>
          <w:sz w:val="28"/>
        </w:rPr>
        <w:t>
      3) жоғары білім туралы дипломның көшірмесі;
</w:t>
      </w:r>
      <w:r>
        <w:br/>
      </w:r>
      <w:r>
        <w:rPr>
          <w:rFonts w:ascii="Times New Roman"/>
          <w:b w:val="false"/>
          <w:i w:val="false"/>
          <w:color w:val="000000"/>
          <w:sz w:val="28"/>
        </w:rPr>
        <w:t>
      4) тауар шығаратын мемлекетті анықтау саласындағы тауардың шығарылған елін айқындау жөніндегі сарапшы-аудитордың теориялық даярлығын куәландыратын оқу орталығы куәлігінің не сертификаттың көшірмесі;
</w:t>
      </w:r>
      <w:r>
        <w:br/>
      </w:r>
      <w:r>
        <w:rPr>
          <w:rFonts w:ascii="Times New Roman"/>
          <w:b w:val="false"/>
          <w:i w:val="false"/>
          <w:color w:val="000000"/>
          <w:sz w:val="28"/>
        </w:rPr>
        <w:t>
      5) тауар шығаратын мемлекетті анықтау жөніндегі жұмыстарға тұлғаның қатысуын куәландыратын, оның дағдыланудан өткені туралы оң есептің көшірмелері;
</w:t>
      </w:r>
      <w:r>
        <w:br/>
      </w:r>
      <w:r>
        <w:rPr>
          <w:rFonts w:ascii="Times New Roman"/>
          <w:b w:val="false"/>
          <w:i w:val="false"/>
          <w:color w:val="000000"/>
          <w:sz w:val="28"/>
        </w:rPr>
        <w:t>
      6) жалпы еңбек өтілі кемінде екі жыл екендігін растайтын жұмыс
</w:t>
      </w:r>
      <w:r>
        <w:br/>
      </w:r>
      <w:r>
        <w:rPr>
          <w:rFonts w:ascii="Times New Roman"/>
          <w:b w:val="false"/>
          <w:i w:val="false"/>
          <w:color w:val="000000"/>
          <w:sz w:val="28"/>
        </w:rPr>
        <w:t>
орнынан анықтама немесе еңбек кітапшасынан үзінді көшірме.
</w:t>
      </w:r>
      <w:r>
        <w:br/>
      </w:r>
      <w:r>
        <w:rPr>
          <w:rFonts w:ascii="Times New Roman"/>
          <w:b w:val="false"/>
          <w:i w:val="false"/>
          <w:color w:val="000000"/>
          <w:sz w:val="28"/>
        </w:rPr>
        <w:t>
      4. Тауар шығаратын мемлекетті анықтау жөніндегі сарапшы-аудиторлар өз қызметін уәкілетті орган белгілеген тәртіпте жүзеге асырады.
</w:t>
      </w:r>
      <w:r>
        <w:br/>
      </w:r>
      <w:r>
        <w:rPr>
          <w:rFonts w:ascii="Times New Roman"/>
          <w:b w:val="false"/>
          <w:i w:val="false"/>
          <w:color w:val="000000"/>
          <w:sz w:val="28"/>
        </w:rPr>
        <w:t>
      5. Тауар шығаратын мемлекетті анықтау жөніндегі сарапшы-аудиторларға тауардың шығуына қатысты сараптама жүргізетін тауарларға қатысты мәліметтерді бұрмалауға тыйым салынады.
</w:t>
      </w:r>
      <w:r>
        <w:br/>
      </w:r>
      <w:r>
        <w:rPr>
          <w:rFonts w:ascii="Times New Roman"/>
          <w:b w:val="false"/>
          <w:i w:val="false"/>
          <w:color w:val="000000"/>
          <w:sz w:val="28"/>
        </w:rPr>
        <w:t>
      4. "Техникалық реттеу туралы" Қазақстан Республикасының 2004 жылғы 9 қарашадағы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21, 124-құжат; 2006 ж., N 3, 22-құжат; N 15, 92-құжат; N 24, 148-құжат; 2008 ж., N 15-16, 60-құжат):
</w:t>
      </w:r>
      <w:r>
        <w:br/>
      </w:r>
      <w:r>
        <w:rPr>
          <w:rFonts w:ascii="Times New Roman"/>
          <w:b w:val="false"/>
          <w:i w:val="false"/>
          <w:color w:val="000000"/>
          <w:sz w:val="28"/>
        </w:rPr>
        <w:t>
      1) 1-баптың 36) тармақшасындағы ", тауар шығаратын елді анықтау," деген сөздер алып тасталсын;
</w:t>
      </w:r>
      <w:r>
        <w:br/>
      </w:r>
      <w:r>
        <w:rPr>
          <w:rFonts w:ascii="Times New Roman"/>
          <w:b w:val="false"/>
          <w:i w:val="false"/>
          <w:color w:val="000000"/>
          <w:sz w:val="28"/>
        </w:rPr>
        <w:t>
      2) 5-баптың 8) тармақшасындағы ", тауар шығаратын елді анықтау" деген сөздер алып тасталсын;
</w:t>
      </w:r>
      <w:r>
        <w:br/>
      </w:r>
      <w:r>
        <w:rPr>
          <w:rFonts w:ascii="Times New Roman"/>
          <w:b w:val="false"/>
          <w:i w:val="false"/>
          <w:color w:val="000000"/>
          <w:sz w:val="28"/>
        </w:rPr>
        <w:t>
      3) 7-бапта:
</w:t>
      </w:r>
      <w:r>
        <w:br/>
      </w:r>
      <w:r>
        <w:rPr>
          <w:rFonts w:ascii="Times New Roman"/>
          <w:b w:val="false"/>
          <w:i w:val="false"/>
          <w:color w:val="000000"/>
          <w:sz w:val="28"/>
        </w:rPr>
        <w:t>
      бірінші бөлікте:
</w:t>
      </w:r>
      <w:r>
        <w:br/>
      </w:r>
      <w:r>
        <w:rPr>
          <w:rFonts w:ascii="Times New Roman"/>
          <w:b w:val="false"/>
          <w:i w:val="false"/>
          <w:color w:val="000000"/>
          <w:sz w:val="28"/>
        </w:rPr>
        <w:t>
      11) тармақшада ",тауар шығарылатын елді анықтау" деген сөздер алып тасталсын;
</w:t>
      </w:r>
      <w:r>
        <w:br/>
      </w:r>
      <w:r>
        <w:rPr>
          <w:rFonts w:ascii="Times New Roman"/>
          <w:b w:val="false"/>
          <w:i w:val="false"/>
          <w:color w:val="000000"/>
          <w:sz w:val="28"/>
        </w:rPr>
        <w:t>
      11-1) тармақшасы алып тасталсын;
</w:t>
      </w:r>
      <w:r>
        <w:br/>
      </w:r>
      <w:r>
        <w:rPr>
          <w:rFonts w:ascii="Times New Roman"/>
          <w:b w:val="false"/>
          <w:i w:val="false"/>
          <w:color w:val="000000"/>
          <w:sz w:val="28"/>
        </w:rPr>
        <w:t>
      үшінші бөліктің 3) тармақшасындағы "тауар шығарылатын елді анықтау жөнінде сертификаттың" деген сөздер алып тасталсын;
</w:t>
      </w:r>
      <w:r>
        <w:br/>
      </w:r>
      <w:r>
        <w:rPr>
          <w:rFonts w:ascii="Times New Roman"/>
          <w:b w:val="false"/>
          <w:i w:val="false"/>
          <w:color w:val="000000"/>
          <w:sz w:val="28"/>
        </w:rPr>
        <w:t>
      3) 16-бапта:
</w:t>
      </w:r>
      <w:r>
        <w:br/>
      </w:r>
      <w:r>
        <w:rPr>
          <w:rFonts w:ascii="Times New Roman"/>
          <w:b w:val="false"/>
          <w:i w:val="false"/>
          <w:color w:val="000000"/>
          <w:sz w:val="28"/>
        </w:rPr>
        <w:t>
      тақырыбындағы "тауар шығарылатын елді анықтау" деген сөздер алынып тасталсын;
</w:t>
      </w:r>
      <w:r>
        <w:br/>
      </w:r>
      <w:r>
        <w:rPr>
          <w:rFonts w:ascii="Times New Roman"/>
          <w:b w:val="false"/>
          <w:i w:val="false"/>
          <w:color w:val="000000"/>
          <w:sz w:val="28"/>
        </w:rPr>
        <w:t>
      2-тармақ алып тасталсын;
</w:t>
      </w:r>
      <w:r>
        <w:br/>
      </w:r>
      <w:r>
        <w:rPr>
          <w:rFonts w:ascii="Times New Roman"/>
          <w:b w:val="false"/>
          <w:i w:val="false"/>
          <w:color w:val="000000"/>
          <w:sz w:val="28"/>
        </w:rPr>
        <w:t>
      4-тармақтағы "тауар шығарылатын елді анықтау" деген сөздер алып тасталсын.
</w:t>
      </w:r>
      <w:r>
        <w:br/>
      </w:r>
      <w:r>
        <w:rPr>
          <w:rFonts w:ascii="Times New Roman"/>
          <w:b w:val="false"/>
          <w:i w:val="false"/>
          <w:color w:val="000000"/>
          <w:sz w:val="28"/>
        </w:rPr>
        <w:t>
      5. "Сауда өнеркәсіп палаталары туралы" Қазақстан Республикасының 2005 жылғы 3 мамырдағы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9, 25-құжат):
</w:t>
      </w:r>
      <w:r>
        <w:br/>
      </w:r>
      <w:r>
        <w:rPr>
          <w:rFonts w:ascii="Times New Roman"/>
          <w:b w:val="false"/>
          <w:i w:val="false"/>
          <w:color w:val="000000"/>
          <w:sz w:val="28"/>
        </w:rPr>
        <w:t>
      1) 18-бапта:
</w:t>
      </w:r>
      <w:r>
        <w:br/>
      </w:r>
      <w:r>
        <w:rPr>
          <w:rFonts w:ascii="Times New Roman"/>
          <w:b w:val="false"/>
          <w:i w:val="false"/>
          <w:color w:val="000000"/>
          <w:sz w:val="28"/>
        </w:rPr>
        <w:t>
      1-тармақшада "өзге де заңнамалық актілерінде" деген сөздер "заңнамасында" деген сөзбен ауыстырылсын;
</w:t>
      </w:r>
      <w:r>
        <w:br/>
      </w:r>
      <w:r>
        <w:rPr>
          <w:rFonts w:ascii="Times New Roman"/>
          <w:b w:val="false"/>
          <w:i w:val="false"/>
          <w:color w:val="000000"/>
          <w:sz w:val="28"/>
        </w:rPr>
        <w:t>
      2-тармақ мынадай мазмұндағы 2-1) және 2-2) тармақшалармен толықтырылсын:
</w:t>
      </w:r>
      <w:r>
        <w:br/>
      </w:r>
      <w:r>
        <w:rPr>
          <w:rFonts w:ascii="Times New Roman"/>
          <w:b w:val="false"/>
          <w:i w:val="false"/>
          <w:color w:val="000000"/>
          <w:sz w:val="28"/>
        </w:rPr>
        <w:t>
      "2-1) сауда қызметін реттеу саласындағы уәкілетті мемлекеттік орган белгіленген тәртіпте тауардың шығарылуы туралы сертификат береді және оның көшірмесі мен тауарлардың шығарылуы соның негізінде куәландыратын өзге де құжаттарды ол берілген күннен бастап кемінде үш жыл сақтайды;
</w:t>
      </w:r>
      <w:r>
        <w:br/>
      </w:r>
      <w:r>
        <w:rPr>
          <w:rFonts w:ascii="Times New Roman"/>
          <w:b w:val="false"/>
          <w:i w:val="false"/>
          <w:color w:val="000000"/>
          <w:sz w:val="28"/>
        </w:rPr>
        <w:t>
      2-2) кем дегенде жылына бір рет кеден ісі саласында мемлекеттік реттеуді жүзеге асыратын мемлекеттік органға тауарлардың шығарылуы туралы уәкілетті мөрлер бедерлерінің, сертификаттарды куәландыруға өкілетті тұлғалардың қолдарының үлгілерін, сондай-ақ аумақтық-өнеркәсіп палаталарының мекен-жайларын жібереді";
</w:t>
      </w:r>
      <w:r>
        <w:br/>
      </w:r>
      <w:r>
        <w:rPr>
          <w:rFonts w:ascii="Times New Roman"/>
          <w:b w:val="false"/>
          <w:i w:val="false"/>
          <w:color w:val="000000"/>
          <w:sz w:val="28"/>
        </w:rPr>
        <w:t>
      2) мынадай мазмұндағы 18-1, 18-2-баптармен толықтырылсын:
</w:t>
      </w:r>
      <w:r>
        <w:br/>
      </w:r>
      <w:r>
        <w:rPr>
          <w:rFonts w:ascii="Times New Roman"/>
          <w:b w:val="false"/>
          <w:i w:val="false"/>
          <w:color w:val="000000"/>
          <w:sz w:val="28"/>
        </w:rPr>
        <w:t>
      "18-1 бап. Тауардың шығарылуы туралы сертификат
</w:t>
      </w:r>
      <w:r>
        <w:br/>
      </w:r>
      <w:r>
        <w:rPr>
          <w:rFonts w:ascii="Times New Roman"/>
          <w:b w:val="false"/>
          <w:i w:val="false"/>
          <w:color w:val="000000"/>
          <w:sz w:val="28"/>
        </w:rPr>
        <w:t>
      1. Тауардың шығарылуы туралы сертификат Қазақстан Республикасынан реэкспортталатын, Қазақстан Республикасынан экспортталатын және Қазақстан Республикасында өндірілген тауарларға алынған мәліметтер негізінде беріледі.
</w:t>
      </w:r>
      <w:r>
        <w:br/>
      </w:r>
      <w:r>
        <w:rPr>
          <w:rFonts w:ascii="Times New Roman"/>
          <w:b w:val="false"/>
          <w:i w:val="false"/>
          <w:color w:val="000000"/>
          <w:sz w:val="28"/>
        </w:rPr>
        <w:t>
      2. Тауардың шығарылуы туралы сертификат аумақтық сауда-өнеркәсіп палатасымен:
</w:t>
      </w:r>
      <w:r>
        <w:br/>
      </w:r>
      <w:r>
        <w:rPr>
          <w:rFonts w:ascii="Times New Roman"/>
          <w:b w:val="false"/>
          <w:i w:val="false"/>
          <w:color w:val="000000"/>
          <w:sz w:val="28"/>
        </w:rPr>
        <w:t>
      1) тауардың шығарылуы туралы сертификатты беру бойынша жеке
</w:t>
      </w:r>
      <w:r>
        <w:br/>
      </w:r>
      <w:r>
        <w:rPr>
          <w:rFonts w:ascii="Times New Roman"/>
          <w:b w:val="false"/>
          <w:i w:val="false"/>
          <w:color w:val="000000"/>
          <w:sz w:val="28"/>
        </w:rPr>
        <w:t>
немесе заңды тұлғаның өтініштері;
</w:t>
      </w:r>
      <w:r>
        <w:br/>
      </w:r>
      <w:r>
        <w:rPr>
          <w:rFonts w:ascii="Times New Roman"/>
          <w:b w:val="false"/>
          <w:i w:val="false"/>
          <w:color w:val="000000"/>
          <w:sz w:val="28"/>
        </w:rPr>
        <w:t>
      2) тауардың шығарылуы туралы сертификатты дайындау үшін сараптама актісі;
</w:t>
      </w:r>
      <w:r>
        <w:br/>
      </w:r>
      <w:r>
        <w:rPr>
          <w:rFonts w:ascii="Times New Roman"/>
          <w:b w:val="false"/>
          <w:i w:val="false"/>
          <w:color w:val="000000"/>
          <w:sz w:val="28"/>
        </w:rPr>
        <w:t>
      3) тауардың шығарылуы бойынша сертификатты дайындау туралы сараптама актіде көрсетілген мәліметтерді куәландыратын құжаттары негіздерінде беріледі.
</w:t>
      </w:r>
      <w:r>
        <w:br/>
      </w:r>
      <w:r>
        <w:rPr>
          <w:rFonts w:ascii="Times New Roman"/>
          <w:b w:val="false"/>
          <w:i w:val="false"/>
          <w:color w:val="000000"/>
          <w:sz w:val="28"/>
        </w:rPr>
        <w:t>
      3. Тауардың шығарылуы туралы сертификат үш данада дайындалады. Сертификаттың түпнұсқасы мен бір көшірмесі өтініш иесіне беріледі, ал бір көшірмесі сертификат берген аумақтық сауда-өнеркәсіп палатасында сақталады.
</w:t>
      </w:r>
      <w:r>
        <w:br/>
      </w:r>
      <w:r>
        <w:rPr>
          <w:rFonts w:ascii="Times New Roman"/>
          <w:b w:val="false"/>
          <w:i w:val="false"/>
          <w:color w:val="000000"/>
          <w:sz w:val="28"/>
        </w:rPr>
        <w:t>
      Тауардың шығарылуы туралы сертификаттың сақталу мерзімі берілген күнінен бастап он екі айды құрайды.
</w:t>
      </w:r>
      <w:r>
        <w:br/>
      </w:r>
      <w:r>
        <w:rPr>
          <w:rFonts w:ascii="Times New Roman"/>
          <w:b w:val="false"/>
          <w:i w:val="false"/>
          <w:color w:val="000000"/>
          <w:sz w:val="28"/>
        </w:rPr>
        <w:t>
      4. Тауардың шығарылуы туралы сертификат, егер онда тазалау, түзетілген жері немесе куәландырылмаған түзетулері болса, қажетті қойылған қолдар немесе мөрлер болмаса, тауар туралы мәліметтердің декларацияланған тауарларға қатынасын анықтауға мүмкіндік бермесе, жарамсыз деп есептеледі.
</w:t>
      </w:r>
      <w:r>
        <w:br/>
      </w:r>
      <w:r>
        <w:rPr>
          <w:rFonts w:ascii="Times New Roman"/>
          <w:b w:val="false"/>
          <w:i w:val="false"/>
          <w:color w:val="000000"/>
          <w:sz w:val="28"/>
        </w:rPr>
        <w:t>
      5. Тауардың шығарылуы туралы сертификаттың куәлігі мен дайындалуы, тауардың шығарылуы бойынша актісі, тауардың шығарылуы бойынша сараптама актісі сауда қызметін реттеу саласындағы мемлекеттік уәкілетті органның бекітілген тәртібі бойынша жүзеге асырылады.
</w:t>
      </w:r>
      <w:r>
        <w:br/>
      </w:r>
      <w:r>
        <w:rPr>
          <w:rFonts w:ascii="Times New Roman"/>
          <w:b w:val="false"/>
          <w:i w:val="false"/>
          <w:color w:val="000000"/>
          <w:sz w:val="28"/>
        </w:rPr>
        <w:t>
      6. Аумақтық сауда-өнеркәсіп палатасында тауар туралы мәліметтер бұрмаланған не болмаса дұрыс көрсетілмеген тауардың шығарылуы туралы сертификатты беруге тыйым салынады.
</w:t>
      </w:r>
      <w:r>
        <w:br/>
      </w:r>
      <w:r>
        <w:rPr>
          <w:rFonts w:ascii="Times New Roman"/>
          <w:b w:val="false"/>
          <w:i w:val="false"/>
          <w:color w:val="000000"/>
          <w:sz w:val="28"/>
        </w:rPr>
        <w:t>
      18-2-бап. Тауардың шығарылуы туралы сертификатты берудегі
</w:t>
      </w:r>
      <w:r>
        <w:br/>
      </w:r>
      <w:r>
        <w:rPr>
          <w:rFonts w:ascii="Times New Roman"/>
          <w:b w:val="false"/>
          <w:i w:val="false"/>
          <w:color w:val="000000"/>
          <w:sz w:val="28"/>
        </w:rPr>
        <w:t>
                мерзім және бас тарту
</w:t>
      </w:r>
      <w:r>
        <w:br/>
      </w:r>
      <w:r>
        <w:rPr>
          <w:rFonts w:ascii="Times New Roman"/>
          <w:b w:val="false"/>
          <w:i w:val="false"/>
          <w:color w:val="000000"/>
          <w:sz w:val="28"/>
        </w:rPr>
        <w:t>
      1. Тауардың шығарылуы туралы сертификатты беру немесе оны беруден бас тарту туралы дәлелді шешім мерзімі өтінішті аумақтық сауда-өнеркәсіп палатасына тіркелген күннен бастап бес жұмыс күнінен аспауы тиіс.
</w:t>
      </w:r>
      <w:r>
        <w:br/>
      </w:r>
      <w:r>
        <w:rPr>
          <w:rFonts w:ascii="Times New Roman"/>
          <w:b w:val="false"/>
          <w:i w:val="false"/>
          <w:color w:val="000000"/>
          <w:sz w:val="28"/>
        </w:rPr>
        <w:t>
      2. Аумақтық сауда-өнеркәсіп палатасы тауардың шығарылуы туралы
</w:t>
      </w:r>
      <w:r>
        <w:br/>
      </w:r>
      <w:r>
        <w:rPr>
          <w:rFonts w:ascii="Times New Roman"/>
          <w:b w:val="false"/>
          <w:i w:val="false"/>
          <w:color w:val="000000"/>
          <w:sz w:val="28"/>
        </w:rPr>
        <w:t>
сертификатты беруде жазбаша түрде себептерін көрсете отырып:
</w:t>
      </w:r>
      <w:r>
        <w:br/>
      </w:r>
      <w:r>
        <w:rPr>
          <w:rFonts w:ascii="Times New Roman"/>
          <w:b w:val="false"/>
          <w:i w:val="false"/>
          <w:color w:val="000000"/>
          <w:sz w:val="28"/>
        </w:rPr>
        <w:t>
      1) тауардың шығарылуы туралы актіні тиісті дәрежеде рәсімдемеген;
</w:t>
      </w:r>
      <w:r>
        <w:br/>
      </w:r>
      <w:r>
        <w:rPr>
          <w:rFonts w:ascii="Times New Roman"/>
          <w:b w:val="false"/>
          <w:i w:val="false"/>
          <w:color w:val="000000"/>
          <w:sz w:val="28"/>
        </w:rPr>
        <w:t>
      2) тауардың шығарылуы туралы актіде тауардың қазақстандық екендігін дәлелдейтін мәліметтер болмаған жағдайларда бас тартуға құқылы.
</w:t>
      </w:r>
      <w:r>
        <w:br/>
      </w:r>
      <w:r>
        <w:rPr>
          <w:rFonts w:ascii="Times New Roman"/>
          <w:b w:val="false"/>
          <w:i w:val="false"/>
          <w:color w:val="000000"/>
          <w:sz w:val="28"/>
        </w:rPr>
        <w:t>
      3) 19-бапта:
</w:t>
      </w:r>
      <w:r>
        <w:br/>
      </w:r>
      <w:r>
        <w:rPr>
          <w:rFonts w:ascii="Times New Roman"/>
          <w:b w:val="false"/>
          <w:i w:val="false"/>
          <w:color w:val="000000"/>
          <w:sz w:val="28"/>
        </w:rPr>
        <w:t>
      1-тармақтағы "өзге де заңнамалық актілеріне" деген сөздер "заңнамасында" деген сөзбен ауыстырылсын.
</w:t>
      </w:r>
      <w:r>
        <w:br/>
      </w:r>
      <w:r>
        <w:rPr>
          <w:rFonts w:ascii="Times New Roman"/>
          <w:b w:val="false"/>
          <w:i w:val="false"/>
          <w:color w:val="000000"/>
          <w:sz w:val="28"/>
        </w:rPr>
        <w:t>
      2-тармақ мынадай мазмұндағы 9), 10) тармақшалармен толықтырылсын:
</w:t>
      </w:r>
      <w:r>
        <w:br/>
      </w:r>
      <w:r>
        <w:rPr>
          <w:rFonts w:ascii="Times New Roman"/>
          <w:b w:val="false"/>
          <w:i w:val="false"/>
          <w:color w:val="000000"/>
          <w:sz w:val="28"/>
        </w:rPr>
        <w:t>
      "9) тауардың шығарылуы туралы сертификат бланкілерінің сауда қызметін реттеу саласындағы уәкілетті мемлекеттік органмен бекітілген нысанына сәйкес оларды дайындауды жүзеге асырады;
</w:t>
      </w:r>
      <w:r>
        <w:br/>
      </w:r>
      <w:r>
        <w:rPr>
          <w:rFonts w:ascii="Times New Roman"/>
          <w:b w:val="false"/>
          <w:i w:val="false"/>
          <w:color w:val="000000"/>
          <w:sz w:val="28"/>
        </w:rPr>
        <w:t>
      10) жылына бір рет сауда қызметін реттеу саласындағы уәкілетті органға тауарлардың шығарылуы туралы уәкілетті мөрлер беделдерінің сертификаттарды куәландыруға өкілетті тұлғалардың қолдарының үлгілерін, сондай-ақ аумақтық-өнеркәсіп палаталарының мекен-жайларын жібереді".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оны ресми жарияланған күнінен бастап үш ай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