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24c6" w14:textId="8a0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BUREAU VERITAS (BV)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қарашадағы N 1072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Республикасының 2002 жылғы 17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жүзуді орындайтын кемелерді техникалық куәландыруды және сыныптауды жүзеге асыратын BUREAU VERITAS (BV) сыныптау қоғамы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осы қаулыны орындау жөнінде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осы қаулының 1-тармағына сәйкес BUREAU VERITAS (BV) сыныптау қоғамын Қазақстан Республикасының тануы туралы Халықаралық теңіз ұйымының (ІМО) Бас хатшысын белгіленген тәртіппен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