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bef6" w14:textId="ddeb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18 қарашадағы N 1070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және минералдық ресурстар министрлігіне 2008 - 2009 жылдардағы жылыту маусымына Көкшетау қаласын, Бұланды, Зеренді және Щучье аудандарын жылумен үздіксіз жабдықтауды қамтамасыз ету үшін мазут сатып алуға Ақмола облысының әкіміне аудару үшін 2008 жылға арналған республикалық бюджетте көзделген Қазақстан Республикасы Үкіметінің шұғыл шығындарға арналған резервінен ағымдағы нысаналы трансферттер түрінде 580000000 (бес жүз сексен миллион) теңге сомасында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