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5d9f" w14:textId="3d95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ювенальды әділет жүйесін дамытудың 2009-2011 жылдарға арналған тұжырымдамасын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қарашадағы N 1067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ювенальды әділет жүйесін дамытудың 2009 - 2011 жылдарға арналған тұжырымдамасы туралы" Қазақстан Республикасы Президентінің 2008 жылғы 19 тамыздағы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ювенальды әділет жүйесін дамытудың 2009 - 2011 жылдарға арналған тұжырымдамасын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Жоспарда көзделген іс-шаралардың іске асырылуын қамтамасыз етсін және Қазақстан Республикасы Әділет министрлігіне жыл сайын 10 маусым мен 10 желтоқсаннан кешіктірмей Жоспар іс-шараларының орындалуы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Әділет министрлігі жылына екі рет, есепті жарты жылдықтан кейінгі айдың 25-күніне Қазақстан Республикасының Үкіметіне Жоспардың орындалу барысы туралы ақпарат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Әділет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1067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Республикасында ювенальды әділет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дамытудың 2009 - 2011 жылдарға арналған тұжырымдамасын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асыру жөніндегі іс-шаралар жоспары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736"/>
        <w:gridCol w:w="2595"/>
        <w:gridCol w:w="2090"/>
        <w:gridCol w:w="1788"/>
        <w:gridCol w:w="1950"/>
        <w:gridCol w:w="2092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 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(іске асыруға) жауапты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(іске асыру) мерзімі 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Болжанатын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 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Ювенальды әділет жүйесінің құрылымдық элементтерін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жетілдіру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барлық аумақтарында кәмелетке толмағандардың ісі жөніндегі мамандандырылған соттар құру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СӘК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органдарында кәмелетке толмағандар туралы заңнаманың қолданылуын қадағалауды ұйымдастыру бойынша мамандандырылған бөлімшелер құру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наурыз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 ісі жөніндегі учаскелік полиция инспекторларын, тергеушілерді және криминалды полицияның жедел өкілдерін қамтитын мамандандырылған ювенальды полиция құру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уақытша оқшалау, оңалту, бейімдеу орталықтарын қайта ұйымдастыру және қылмыс жасады деп айыпталушы, сондай-ақ арнайы білім ұйымдарына және ерекше режимде ұстайтын білім ұйымдарына жіберілетін кәмелетке толмағандарды уақытша ұстау үшін арнайы мекемелер құру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БҒМ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қазан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қалалары мен облыс орталықтарында мамандандырылған ювенальды заң консультацияларын құру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Қылмыстық-атқару жүйесі комитеті қылмыстық-атқару инспекциялары басқармаларының және аумақтық бөлімдерінің штаттарына қолда бар штат санының есебінен кәмелетке толмағандар ісі жөніндегі инспекторларды енгізу 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қаңтар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тарапынан білім беру ұйымдарының қызметін ведомствоаралық үйлестіру мен бақылаудың тиімді жүйесін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Әкімшілігіне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жергілікті атқарушы органдар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Ювенальды әділет жүйесін әдістемелік қамтамасыз ету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жанындағы Мемлекеттік басқару академиясының Сот төрелігі институтында кәмелетке толмағандар қатысатын істерді қарауға маманданған судьялар даярлауды көздейтін арнайы бағдарлама енгізу мәселесін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(келісім бойынша), БҒМ, ЖС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қаңтар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ювенальды әділет жүйесінде айрықша әлеуметтік сүйемелдеу туралы мәселені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БҒМ, ІІМ, ЖС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ақпан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құқықтарын қорғау жөніндегі өңірлік органдардың жұмысын күшейту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жергілікті атқарушы органдар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жылдар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 арқылы балаларға және жасөспірімдерге құқықтық білім беруді қамтамасыз ету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2009 - 2011 жылдар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 ісі жөніндегі мамандандырылған соттардың судьяларын және кәмелетке толмағандар ісі жөнінде мамандандырылған басқа да адамдарды оқыту бойынша білім бағдарламаларын әзірлеу және енгізу жөніндегі мәселені пысықтау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ІІМ, 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(келісім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10 маусым;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Ювенальды әділет жүйесін материалдық-техникалық қамтамасыз етуді жақсарту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Ювенальды әділет жүйесінің материалдық- техникалық базасын нығайту бойынша ұсыныстар енгізу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ұсыныстар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ІІМ, БҒМ, Еңбекмині, БП (келісім бойынша), СӘК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Нормативтік құқықтық базаны жетілдіру 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адвокатура мәселелері бойынша өзгерістер мен толықтырулар енгізу жөніндегі ұсыныстарды ВАК-тың қарауына енгізу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ВАК-қа ұсыныстар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ювенальды әділет жүйесін ұйымдастыру мәселелері бойынша қолданыстағы нормативтік құқықтық актілердің тиімділігіне талдау жасау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ІІМ, БҒМ, БП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25 қаңтар;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кәмелетке толмағандардың құқықтарын қорғау мәселелері бойынша өзгерістер мен толықтырулар жөніндегі ұсыныстарды ВАК-тың қарауына енгізу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ВАК-қа ұсыныстар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ІІМ, БҒМ, ЭБЖМ, БП (келісім бойынша), ЖС (келісім бойынша)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МҚА - Қазақстан Республикасы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 - Қазақстан Республикасы Жоғарғы сотының жанындағы Сот әкімшілігі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ВАК - Заң жобалау қызметі мәселелері жөніндегі ведомствоаралық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 - бұқаралық ақпарат құралдары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