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5b87" w14:textId="9735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теңізде жүзу саласындағы DET NORSKE VERITAS AS (DNV) сыныптау қоғамын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қарашадағы N 1057 Қаулысы. Күші жойылды - Қазақстан Республикасы Үкіметінің 2017 жылғы 20 қарашадағы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Қазақстан Республикасының 2002 жылғы 17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15)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жүзуге шығатын кемелерді техникалық куәландыру мен сыныптауды жүзеге асыратын DET NORSKE VERITAS AS (DNV) сыныптау қоғамы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осы қаулыны орындау жөнінде қажетті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осы қаулының 1-тармағына сәйкес Халықаралық теңіз ұйымының (ІМО) Бас хатшысын белгіленген тәртіппен DET NORSKE VERITAS AS (DNV) сыныптау қоғамын Қазақстан Республикасы тануы туралы хабардар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жарияланғаннан кейін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