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6701" w14:textId="dca6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сайлау туралы" Қазақстан Республикасының Конституциялық заңына өзгерістер мен толықтырулар енгізу туралы" Қазақстан Республикасы Конституциялық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13 қарашадағы N 1051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Конституциялық заңына өзгерістер мен толықтырулар енгізу туралы" Қазақстан Республикасы Конституциялық заңының жобасы Қазақстан Республикасының Парламенті Мәжілісінің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Конституциялық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Республикасындағы сайлау туралы" Қазақстан Республикасының Конституциялық заңына өзгерістер мен толықтырулар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"Қазақстан Республикасындағы сайлау туралы" 1995 жылғы 28 қыркүйектегі Қазақстан Республикасының Конституциялық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Жоғарғы Кеңесінің Жаршысы, 1995 ж., N 17-18, 114-құжат; Қазақстан Республикасы Парламентінің Жаршысы, 1997 ж., N 12, 192-құжат; 1998 ж., N 7-8, 71-құжат; N 22, 290-құжат; 1999 ж., N 10, 340-құжат; N 15, 593-құжат; 2004 ж., N 7, 45-құжат; 2005 ж., N 7-8, 17-құжат; 2006 ж., N 23, 138-құжат; 2007 ж., N 12, 85-құжат;)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11-баптың 2-тармағы мынадай мазмұндағы екінші бөлікпен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"Орталық сайлау комиссиясы төрағасының орынбасары мен хатшысы комиссияның алғашқы отырысында сайланады.";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12-бапта: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"арыздар мен шағымдарды қарайды;" деген сөздерден кейін "сайлау туралы заңнаманы түсіндіруді ұйымдастырады"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"саяси партиялардың өкілдерімен" деген сөздерден кейін "және басқа да сайлау процесіне қатысушылармен"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дауыс беру құқығына арналған есептен шығару куәліктерін жасауды ұйымдастырады, беру және есепке алу тәртібін айқындайды;";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тармақшада ", олардың сенім білдірген адамдарын"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16-1) тармақшада "web-сайтына" деген сөздер "интернет-ресурсына"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14-бапта: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Президенттікке кандидаттардың, партиялық тізімдерін ұсынған саяси партиялардың сенім білдірген адамдарын тіркейді, оларға тиісті куәліктер береді;";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тармақшада "web-сайтында" деген сөздер "интернет-ресурсына"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19-бапта: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екінші бөлігі "қызметін тоқтатқан" деген сөздерден кейін "және таратқан"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 "лауазымдық өкілеттігін" деген сөздерден кейін "немесе осы Конституциялық заңның талаптарын" деген сөздермен толықтырылсын, "немесе міндеттерін тиісінше орындамаған"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20-баптың 11-тармағы мынадай мазмұндағы үшінші бөлікпен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тармақтың екінші бөлігінде көрсетілмеген сайлау комиссияларының мүшелеріне сайлауды әзірлеу мен өткізу кезеңіне сайлау өткізуге бөлінген қаражаттың есебінен кемінде ең төменгі үш айлық жалақысының мөлшерінде жалақы белгіленеді.";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20-2-баптың 2-тармағының төртінші бөлігінде "не сайлауды байқау тәжірибесі жоқ"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23-баптың 5-тармағында "учаскелерді құрған кезден бастап" деген сөздер "сайлау тағайындалған немесе жарияланғаннан кейін"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26-бапта: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мазмұндағы екінші бөлікпен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"Учаскелік сайлау комиссияларының жұмыс кестесін, дауыс беру күнін қоспағанда, тиісті аумақтық сайлау комиссиялары айқындайды.";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екінші сөйлемінде "Тізімдерге" деген сөз "Сайлаушылар тізіміне енгізу, одан шығару не тізімдерге"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27-баптың 7-тармағы мынадай мазмұндағы екінші бөлікпен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"Бұқаралық ақпарат құралдары барлық кандидаттарды және партиялық тізімдерді ұсыну, сайлау комиссияларының оларды тіркеуі жөніндегі іс-шаралар туралы ақпаратты баспасөз бетінен орын, эфир уақытының көлемі бойынша бірдей таратуға міндетті.";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28-баптың 4-тармағы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Жергілікті атқарушы органдар және жергілікті өзін-өзі басқару органдары кандидаттарға сайлаушылармен кездесуі үшін шарттық негізде үй-жай береді. Үй-жай беру шарты барлық кандидаттар үшін бірдей және тең болуға тиіс.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комиссиялары жергілікті атқарушы органдармен және жергілікті өзін-өзі басқару органдарымен бірлесіп, бөлінген үй-жайда кандидаттардың сайлаушылармен кездесулер кестесін жасайды және оны бұқаралық ақпарат құралдарында жариялайды.";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33-баптың 2-тармағының 1) тармақшасы "мүшелеріне" деген сөзден кейін ", электронды сайлау жүйелерін пайдалануды қамтамасыз ететін мамандарға"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34-баптың 3-тармағының 1) тармақшасында "сайлау округтері бойынша депутаттыққа"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38-баптың 1-тармағының төртінші сөйлемінде "дауыс беру күніне кем дегенде жеті күн қалғанда қабылданып,"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39-баптың 2-тармағының екінші бөлігінде "сайлау учаскесінде" деген сөздер "дауыс беруге арналған үй-жайда"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48-баптың 2-тармағының 3) тармақшасында "дауыс беретін күні"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50-5-баптың 2-тармағы мынадай мазмұндағы екінші бөлікпен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"Электрондық сайлау жүйесін қосу Орталық сайлау комиссиясы белгілеген уақытта жүргізіледі.";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87-баптың 5-тармағының екінші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"он бес күн" деген сөздер "бір ай"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"он" деген сөз "жиырма"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89-баптың 8-тармағының екінші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"он" деген сөз "жиырма"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"бес" деген сөз "он бес"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97-1-бапта: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Егер дауыс беруге қатысқан сайлаушылар дауысының жеті пайызын тек бір саяси партия алса, онда депутаттық мандатты бөлуге аталған саяси партияның тізімі, сондай-ақ дауыс беруге қатысқан сайлаушылар дауысының келесі көп санын жинаған партиялардың партиялық тізімі жіберіледі.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 саяси партияға берілген сайлаушылар дауысының жиынтығы бөлінетін депутаттық мандаттар санына бөлінеді. Алынған нәтиже алғашқы сайлау жеке саны (квота) болып табылады.";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жаңа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Депутаттық мандаттарды бөлуге қатысқан әрбір партиялық тізім алған дауыстардың саны алғашқы сайлау жеке санына бөлінеді.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 пайыздық кедергіні еңсермеген және осы баптың 1-1-тармағына сәйкес мандаттарды белуге қатысқан партиялардың тізімімен алынған дауыстардың саны алғашқы сайлау жеке санына бөлінеді және 0,7 түзету коэффициентіне көбейтіледі.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Санды бөлу нәтижесінде алынған тұтас бөлік партиялық тізім құрған тиісті саяси партия алатын депутаттық мандаттар саны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 пайыздық кедергіні еңсермеген және осы баптың 1-1-тармағына сәйкес мандаттарды бөлуге қатысқан партия кемінде екі мандатты алады.";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мазмұндағы екінші бөлікпен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баптың 1-1-тармағына сәйкес мандаттарды бөлу кезінде бөлінбеген мандаттар дауыс беру қорытындысы бойынша жеті пайыздық кедергіні еңсерген сол партиялық тізімге беріледі.";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101-баптың 4-тармағы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Мәслихаттардың шығып қалған депутаттарының орнына сайлауды облыстық, қалалық (республикалық маңызы бар қала және Республика астанасы) сайлау комиссиясы тағайындайды.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Мәслихаттардың шығып қалған депутаттарының орнына сайлау наурыздың соңғы жексенбісінде және (немесе) қазанның соңғы жексенбісінде бір мезгілде өткізіледі.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сайлау комиссиясымен келісім бойынша мәслихаттардың шығып қалған депутаттарының орнына сайлауды тиісті аумақтық сайлау комиссиялары басқа күнге тағайындауы мүмкін.";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104-баптың 1-тармағының екінші бөлігінде "Орталық сайлау комиссиясының" деген сөздер "жергілікті атқарушы органдардың"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Осы Конституциялық заң 2007 жылы 18 тамызда партиялық тізімдер бойынша сайланған Парламент Мәжілісі депутаттарының өкілеттіктері тоқтатылғаннан кейін қолданысқа енгізілетін 1-баптың 19) тармақшасын қоспағанда, оны ресми жариялаған күннен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