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ce6a" w14:textId="cdac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27 шілдедегі N 1140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12 қарашадағы N 1047 Қаулысы. Күші жойылды - Қазақстан Республикасы Үкіметінің 2017 жылғы 8 қыркүйектегі № 552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жанындағы Діни бірлестіктермен байланыстар жөніндегі кеңестің ережесі мен құрамын бекіту туралы" Қазақстан Республикасы Үкіметінің 2000 жылғы 27 шілдедегі N 1140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31, 387-құжат)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жанындағы Діни бірлестіктермен байланыстар жөніндегі кеңестің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Бұрханов  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Камал Низамұлы               Мәжілісінің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Черкасов  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Юрий Петрович                Әкімшілігі Ішкі саясат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меңгерушісінің орынбасары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Калюжный                   - Адам құқықтары жөніндегі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Вячеслав Афанасьевич         орталықтың басшысы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Дәненов                    - Қазақстан Республикасы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Жұмағалиұлы           министрінің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Мыңбай                     - Қазақстан Республикасының Мәдениет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Дархан Қамзабекұлы           ақпарат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Рахымжанов                 - Астана қаласы әкімінің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Әмірхан Мұратбекұлы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Әбдәкімов                  - Қазақстан Республикасы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Әбдіжаппар Әбдәкімұлы        министрлігі "Діни мәселелер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ғылыми-зерттеу және талдау орталығы"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мемлекеттік мекемесінің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"Тоғжанов                  - Қазақстан Республикасы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Лұқпанұлы              министрлігі Діни істер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төрағасы, төрайымның орынбасары"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    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            Әкімшілігі Әлеуметтік-саяси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"Тоғжанов                  - Қазақстан халқы Ассамблеясы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Лұқпанұлы              орынбасары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Президенті Әкімшілігі Қазақстан халқы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Ассамблеясы хатшылығының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(келісім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"Досжан                    - Қазақстан Республикасы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            министрлігі Діни істер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төрағасы, төрайымның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Аманшаев Ермек Әмірханұлы, Әлиев Жұматай Әлиұлы, Бабақұмаров Ержан Жалбақұлы, Байқадамов Болат Кенжекешұлы, Жошыбаев Рәпіл Сейітханұлы, Мұхамеджанов Төлеген Мұхамеджанұлы, Нысанбаев Әбдімәлік Нысанбайұлы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