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1813" w14:textId="eac1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қарашадағы N 1037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52-жол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