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3ba2" w14:textId="19a3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Румыния Үкіметі арасындағы Экономикалық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8 қарашадағы N 1029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Румыния Үкіметі арасындағы Экономикалық ынтымақтастық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сауда министрі Әсет Өрентайұлы Исекешевке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Румыния Үкіметі арасындағы Экономикалық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2009.11.18 </w:t>
      </w:r>
      <w:r>
        <w:rPr>
          <w:rFonts w:ascii="Times New Roman"/>
          <w:b w:val="false"/>
          <w:i w:val="false"/>
          <w:color w:val="000000"/>
          <w:sz w:val="28"/>
        </w:rPr>
        <w:t>N 1872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8 қарашадағы </w:t>
      </w:r>
      <w:r>
        <w:br/>
      </w:r>
      <w:r>
        <w:rPr>
          <w:rFonts w:ascii="Times New Roman"/>
          <w:b w:val="false"/>
          <w:i w:val="false"/>
          <w:color w:val="000000"/>
          <w:sz w:val="28"/>
        </w:rPr>
        <w:t xml:space="preserve">
N 1029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bookmarkStart w:name="z4" w:id="1"/>
    <w:p>
      <w:pPr>
        <w:spacing w:after="0"/>
        <w:ind w:left="0"/>
        <w:jc w:val="left"/>
      </w:pPr>
      <w:r>
        <w:rPr>
          <w:rFonts w:ascii="Times New Roman"/>
          <w:b/>
          <w:i w:val="false"/>
          <w:color w:val="000000"/>
        </w:rPr>
        <w:t xml:space="preserve"> 
Қазақстан Республикасының Үкіметі мен Румыния Үкіметі </w:t>
      </w:r>
      <w:r>
        <w:br/>
      </w:r>
      <w:r>
        <w:rPr>
          <w:rFonts w:ascii="Times New Roman"/>
          <w:b/>
          <w:i w:val="false"/>
          <w:color w:val="000000"/>
        </w:rPr>
        <w:t xml:space="preserve">
арасындағы Экономикалық ынтымақтастық туралы келісім </w:t>
      </w:r>
    </w:p>
    <w:bookmarkEnd w:id="1"/>
    <w:p>
      <w:pPr>
        <w:spacing w:after="0"/>
        <w:ind w:left="0"/>
        <w:jc w:val="both"/>
      </w:pPr>
      <w:r>
        <w:rPr>
          <w:rFonts w:ascii="Times New Roman"/>
          <w:b w:val="false"/>
          <w:i w:val="false"/>
          <w:color w:val="000000"/>
          <w:sz w:val="28"/>
        </w:rPr>
        <w:t xml:space="preserve">      Қазақстан Республикасының Үкіметі мен Румыния Үкіметі (бұдан әрі Тараптар деп аталады), </w:t>
      </w:r>
      <w:r>
        <w:br/>
      </w:r>
      <w:r>
        <w:rPr>
          <w:rFonts w:ascii="Times New Roman"/>
          <w:b w:val="false"/>
          <w:i w:val="false"/>
          <w:color w:val="000000"/>
          <w:sz w:val="28"/>
        </w:rPr>
        <w:t xml:space="preserve">
      теңдік және өзара пайда негізінде өзара мүдделілікті білдіретін салалардағы экономикалық ынтымақтастықтың дамуына жәрдемдесуге ниет білдіре отырып, </w:t>
      </w:r>
      <w:r>
        <w:br/>
      </w:r>
      <w:r>
        <w:rPr>
          <w:rFonts w:ascii="Times New Roman"/>
          <w:b w:val="false"/>
          <w:i w:val="false"/>
          <w:color w:val="000000"/>
          <w:sz w:val="28"/>
        </w:rPr>
        <w:t xml:space="preserve">
      экономикалық ынтымақтастықтың одан әрі тереңдеуіне, нығаюына және кеңеюіне өзара мүдделілікті ескере отырып, төмендегілер туралы келісті: </w:t>
      </w:r>
    </w:p>
    <w:bookmarkStart w:name="z5"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1. Тараптар ұлттық заңнамаларының шеңберінде, өз мемлекеттерінің халықаралық міндеттемелерін назарға ала отырып, оларға өзара мүдделілік пен пайда әкелуі мүмкін барлық салалардағы экономикалық ынтымақтастықты дамыту және нығайту үшін барлық мүмкін болатын шараларды жүзеге асырады. </w:t>
      </w:r>
      <w:r>
        <w:br/>
      </w:r>
      <w:r>
        <w:rPr>
          <w:rFonts w:ascii="Times New Roman"/>
          <w:b w:val="false"/>
          <w:i w:val="false"/>
          <w:color w:val="000000"/>
          <w:sz w:val="28"/>
        </w:rPr>
        <w:t xml:space="preserve">
      2. Ынтымақтастық: </w:t>
      </w:r>
      <w:r>
        <w:br/>
      </w:r>
      <w:r>
        <w:rPr>
          <w:rFonts w:ascii="Times New Roman"/>
          <w:b w:val="false"/>
          <w:i w:val="false"/>
          <w:color w:val="000000"/>
          <w:sz w:val="28"/>
        </w:rPr>
        <w:t xml:space="preserve">
      а) Тараптар мемлекеттерінің арасындағы экономикалық байланыстарды нығайтуға және әртараптандыруға; </w:t>
      </w:r>
      <w:r>
        <w:br/>
      </w:r>
      <w:r>
        <w:rPr>
          <w:rFonts w:ascii="Times New Roman"/>
          <w:b w:val="false"/>
          <w:i w:val="false"/>
          <w:color w:val="000000"/>
          <w:sz w:val="28"/>
        </w:rPr>
        <w:t xml:space="preserve">
      б) бірлескен жобаларды дамыту мақсатында Тараптар мемлекеттерінің сыртқы экономикалық қызметінің субъектілері арасында жаңа іскерлік байланыстарды көтермелеуге және барларын кеңейтуге; </w:t>
      </w:r>
      <w:r>
        <w:br/>
      </w:r>
      <w:r>
        <w:rPr>
          <w:rFonts w:ascii="Times New Roman"/>
          <w:b w:val="false"/>
          <w:i w:val="false"/>
          <w:color w:val="000000"/>
          <w:sz w:val="28"/>
        </w:rPr>
        <w:t xml:space="preserve">
      в) экономикалық ынтымақтастықтың әртүрлі нысандарын жолға қою және қарқынды ету мақсатында Тараптар мемлекеттерінің құзыретті органдары арасында өзара іс-қимыл жасасуды көтермелеуге бағытталған. </w:t>
      </w:r>
    </w:p>
    <w:bookmarkStart w:name="z6"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1. Осы Келісімнің 1-бабында көзделген ынтымақтастық Тараптар арасында мынадай салаларда жүзеге асырылады: </w:t>
      </w:r>
      <w:r>
        <w:br/>
      </w:r>
      <w:r>
        <w:rPr>
          <w:rFonts w:ascii="Times New Roman"/>
          <w:b w:val="false"/>
          <w:i w:val="false"/>
          <w:color w:val="000000"/>
          <w:sz w:val="28"/>
        </w:rPr>
        <w:t xml:space="preserve">
      а) өнеркәсіп </w:t>
      </w:r>
      <w:r>
        <w:br/>
      </w:r>
      <w:r>
        <w:rPr>
          <w:rFonts w:ascii="Times New Roman"/>
          <w:b w:val="false"/>
          <w:i w:val="false"/>
          <w:color w:val="000000"/>
          <w:sz w:val="28"/>
        </w:rPr>
        <w:t xml:space="preserve">
      б) энергетика </w:t>
      </w:r>
      <w:r>
        <w:br/>
      </w:r>
      <w:r>
        <w:rPr>
          <w:rFonts w:ascii="Times New Roman"/>
          <w:b w:val="false"/>
          <w:i w:val="false"/>
          <w:color w:val="000000"/>
          <w:sz w:val="28"/>
        </w:rPr>
        <w:t xml:space="preserve">
      в) инвестициялық қызмет </w:t>
      </w:r>
      <w:r>
        <w:br/>
      </w:r>
      <w:r>
        <w:rPr>
          <w:rFonts w:ascii="Times New Roman"/>
          <w:b w:val="false"/>
          <w:i w:val="false"/>
          <w:color w:val="000000"/>
          <w:sz w:val="28"/>
        </w:rPr>
        <w:t xml:space="preserve">
      г) технологиялар және коммуникация </w:t>
      </w:r>
      <w:r>
        <w:br/>
      </w:r>
      <w:r>
        <w:rPr>
          <w:rFonts w:ascii="Times New Roman"/>
          <w:b w:val="false"/>
          <w:i w:val="false"/>
          <w:color w:val="000000"/>
          <w:sz w:val="28"/>
        </w:rPr>
        <w:t xml:space="preserve">
      д) көлік </w:t>
      </w:r>
      <w:r>
        <w:br/>
      </w:r>
      <w:r>
        <w:rPr>
          <w:rFonts w:ascii="Times New Roman"/>
          <w:b w:val="false"/>
          <w:i w:val="false"/>
          <w:color w:val="000000"/>
          <w:sz w:val="28"/>
        </w:rPr>
        <w:t xml:space="preserve">
      е) ауыл шаруашылығы </w:t>
      </w:r>
      <w:r>
        <w:br/>
      </w:r>
      <w:r>
        <w:rPr>
          <w:rFonts w:ascii="Times New Roman"/>
          <w:b w:val="false"/>
          <w:i w:val="false"/>
          <w:color w:val="000000"/>
          <w:sz w:val="28"/>
        </w:rPr>
        <w:t xml:space="preserve">
      ж) қоршаған ортаны қорғау </w:t>
      </w:r>
      <w:r>
        <w:br/>
      </w:r>
      <w:r>
        <w:rPr>
          <w:rFonts w:ascii="Times New Roman"/>
          <w:b w:val="false"/>
          <w:i w:val="false"/>
          <w:color w:val="000000"/>
          <w:sz w:val="28"/>
        </w:rPr>
        <w:t xml:space="preserve">
      з) туризм. </w:t>
      </w:r>
      <w:r>
        <w:br/>
      </w:r>
      <w:r>
        <w:rPr>
          <w:rFonts w:ascii="Times New Roman"/>
          <w:b w:val="false"/>
          <w:i w:val="false"/>
          <w:color w:val="000000"/>
          <w:sz w:val="28"/>
        </w:rPr>
        <w:t xml:space="preserve">
      2. Тараптар ынтымақтастықтың басым салаларын айқындау мақсатында консультациялар жүргізеді. </w:t>
      </w:r>
    </w:p>
    <w:bookmarkStart w:name="z7"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1. Осы Келісімде көзделген экономикалық ынтымақтастық Тараптар мемлекеттерінің заңнамаларына сәйкес қазақ және румын сыртқы экономикалық қызмет субъектілерінің арасындағы шарттар мен келісім-шарттар негізінде артықшылықты жүзеге асырады. </w:t>
      </w:r>
      <w:r>
        <w:br/>
      </w:r>
      <w:r>
        <w:rPr>
          <w:rFonts w:ascii="Times New Roman"/>
          <w:b w:val="false"/>
          <w:i w:val="false"/>
          <w:color w:val="000000"/>
          <w:sz w:val="28"/>
        </w:rPr>
        <w:t xml:space="preserve">
      2. Тараптар экономикалық ынтымақтастықты кеңейту мақсатында қолайлы жағдай жасау бойынша барлық мүмкін болатын күш-жігерін, атап айтқанда мынадай: </w:t>
      </w:r>
      <w:r>
        <w:br/>
      </w:r>
      <w:r>
        <w:rPr>
          <w:rFonts w:ascii="Times New Roman"/>
          <w:b w:val="false"/>
          <w:i w:val="false"/>
          <w:color w:val="000000"/>
          <w:sz w:val="28"/>
        </w:rPr>
        <w:t xml:space="preserve">
      а) қолайлы инвестициялық ахуал жасау; </w:t>
      </w:r>
      <w:r>
        <w:br/>
      </w:r>
      <w:r>
        <w:rPr>
          <w:rFonts w:ascii="Times New Roman"/>
          <w:b w:val="false"/>
          <w:i w:val="false"/>
          <w:color w:val="000000"/>
          <w:sz w:val="28"/>
        </w:rPr>
        <w:t xml:space="preserve">
      б) экономикалық ақпарат алмасуға жәрдемдесу; </w:t>
      </w:r>
      <w:r>
        <w:br/>
      </w:r>
      <w:r>
        <w:rPr>
          <w:rFonts w:ascii="Times New Roman"/>
          <w:b w:val="false"/>
          <w:i w:val="false"/>
          <w:color w:val="000000"/>
          <w:sz w:val="28"/>
        </w:rPr>
        <w:t xml:space="preserve">
      в) олардың сыртқы экономикалық қызмет субъектілері арасында байланыстар орнатуға жәрдемдесу; </w:t>
      </w:r>
      <w:r>
        <w:br/>
      </w:r>
      <w:r>
        <w:rPr>
          <w:rFonts w:ascii="Times New Roman"/>
          <w:b w:val="false"/>
          <w:i w:val="false"/>
          <w:color w:val="000000"/>
          <w:sz w:val="28"/>
        </w:rPr>
        <w:t xml:space="preserve">
      г) Тараптар мемлекеттерінің аумақтарында жүргізілетін көрмелерді, жәрмеңкелерді және симпозиумдарды ұйымдастыруға жәрдемдесу жолымен қолданады. </w:t>
      </w:r>
    </w:p>
    <w:bookmarkStart w:name="z8"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Экономикалық ынтымақтастықты дамытуды жетілдіру мақсатында Тараптардың тиісті органдары мыналарға: </w:t>
      </w:r>
      <w:r>
        <w:br/>
      </w:r>
      <w:r>
        <w:rPr>
          <w:rFonts w:ascii="Times New Roman"/>
          <w:b w:val="false"/>
          <w:i w:val="false"/>
          <w:color w:val="000000"/>
          <w:sz w:val="28"/>
        </w:rPr>
        <w:t xml:space="preserve">
      а) экономикалық, оның ішінде инвестициялар, мемлекеттік тапсырыстар мен тендерлер, стандарттау және сертификаттау, лицензиялау, өнеркәсіптік меншік құқықтарын, авторлық және сабақтас құқықтарды қорғау саласында, сондай-ақ өзара мүдделілікті білдіретін өзге салалардағы қызметті реттейтін заңнамаға; </w:t>
      </w:r>
      <w:r>
        <w:br/>
      </w:r>
      <w:r>
        <w:rPr>
          <w:rFonts w:ascii="Times New Roman"/>
          <w:b w:val="false"/>
          <w:i w:val="false"/>
          <w:color w:val="000000"/>
          <w:sz w:val="28"/>
        </w:rPr>
        <w:t xml:space="preserve">
      б) халықаралық экономикалық ұйымдарға және интеграциялық білім беруге, сондай-ақ осы ұйымдарға және білім берулерге кіруге байланысты процестерге қатысуға; </w:t>
      </w:r>
      <w:r>
        <w:br/>
      </w:r>
      <w:r>
        <w:rPr>
          <w:rFonts w:ascii="Times New Roman"/>
          <w:b w:val="false"/>
          <w:i w:val="false"/>
          <w:color w:val="000000"/>
          <w:sz w:val="28"/>
        </w:rPr>
        <w:t xml:space="preserve">
      в) әлеуетті серіктестерді жақындастыруға бағытталған тауарлар мен қызметтерді жылжыту жөніндегі шараларға, оның ішінде көрмелерді, жәрмеңкелерді және экономикалық миссияларды ұйымдастыруға қатысты қолданыстағы жеңілдіктер туралы, сондай-ақ экономикалық ақпарат жүйелері туралы мәліметтерге қатысты ақпаратпен алмасуды қамтамасыз етуге бағытталған күш-жігерді қолданады. </w:t>
      </w:r>
    </w:p>
    <w:bookmarkStart w:name="z9"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Келісімнің ережелерін жүзеге асыру мақсатында Қазақстан-румын экономикалық ынтымақтастық жөніндегі үкіметаралық комиссиясы (бұдан әрі - Комиссия) жұмыс істейді. Комиссия Келісім шеңберінде ынтымақтастық нәтижелерін қарастырады және Келісім мақсаттарын орындау үшін ұсынымдар береді. </w:t>
      </w:r>
    </w:p>
    <w:bookmarkStart w:name="z10"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Келісімнің ережелерін қолдану Тараптардың халықаралық міндеттемелерін қозғамайды. Оны қолдану кезінде сондай-ақ Румынияның Еуропалық Одаққа мүшелігінен туындайтын міндеттемелер қозғалмайды. </w:t>
      </w:r>
      <w:r>
        <w:br/>
      </w:r>
      <w:r>
        <w:rPr>
          <w:rFonts w:ascii="Times New Roman"/>
          <w:b w:val="false"/>
          <w:i w:val="false"/>
          <w:color w:val="000000"/>
          <w:sz w:val="28"/>
        </w:rPr>
        <w:t xml:space="preserve">
      Осы Келісім Еуропалық Одақпен немесе бір тараптан Еуропалық Одақ және оған мүше мемлекеттер және екінші тараптан Қазақстан Республикасы арасында жасалған келісімдерден туындайтын міндеттемелерді жою немесе оған өзге теріс әсер ету мақсатында түсіндірілмейді және қолданылмайды. </w:t>
      </w:r>
    </w:p>
    <w:bookmarkStart w:name="z11"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Келісімді қолдану және түсіндіру кезінде, сондай-ақ осы Келісімде көзделген міндеттемелерді Тараптардың бірінің бұзуынан Тараптар арасында туындайтын даулар Тараптар арасындағы келіссөздер мен консультациялар жолымен шешіледі. </w:t>
      </w:r>
    </w:p>
    <w:bookmarkStart w:name="z12"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Келісім Тараптардың өзара келісімі бойынша өзгертілуі немесе толықтырылуы мүмкін. Мұндай өзгерістер мен толықтырулар осы Келісімнің 9-бабында көзделген тәртіппен күшіне енетін жеке хаттамалармен ресімделеді және оның ажырамас бөлігі болып табылады. </w:t>
      </w:r>
    </w:p>
    <w:bookmarkStart w:name="z13"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1. Осы Келісім белгісіз мерзімге жасалады және Келісімнің күшіне енуіне қажетті мемлекетішілік рәсімдерді Тараптардың орындағаны туралы соңғы жазбаша хабарламаны алған күннен бастап күшіне енеді. </w:t>
      </w:r>
      <w:r>
        <w:br/>
      </w:r>
      <w:r>
        <w:rPr>
          <w:rFonts w:ascii="Times New Roman"/>
          <w:b w:val="false"/>
          <w:i w:val="false"/>
          <w:color w:val="000000"/>
          <w:sz w:val="28"/>
        </w:rPr>
        <w:t xml:space="preserve">
      2. Осы Келісімнің әрекеті Тараптардың біреуінің бұл туралы жазбаша хабарламасын алу жолымен тоқтатылуы мүмкін. Келісім өз әрекетін мұндай хабарламаны екінші Тарап алған күннен бастап алты ай өткеннен кейін тоқтатады. </w:t>
      </w:r>
      <w:r>
        <w:br/>
      </w:r>
      <w:r>
        <w:rPr>
          <w:rFonts w:ascii="Times New Roman"/>
          <w:b w:val="false"/>
          <w:i w:val="false"/>
          <w:color w:val="000000"/>
          <w:sz w:val="28"/>
        </w:rPr>
        <w:t xml:space="preserve">
      3. Осы Келісімнің әрекетін тоқтату Тараптар өзгеше уағдаласқан жағдайларды қоспағанда, оның қолданылуы кезеңінде жасалған бағдарламалар мен келісім-шарттарды орындауға әсер етпейді. </w:t>
      </w:r>
      <w:r>
        <w:br/>
      </w:r>
      <w:r>
        <w:rPr>
          <w:rFonts w:ascii="Times New Roman"/>
          <w:b w:val="false"/>
          <w:i w:val="false"/>
          <w:color w:val="000000"/>
          <w:sz w:val="28"/>
        </w:rPr>
        <w:t xml:space="preserve">
      4. Осы Келісім күшіне енген күннен бастап 1996 жылы 17 маусымда қол қойылған Қазақстан Республикасы мен Румыния Үкіметі арасындағы Сауда-экономикалық ынтымақтастық туралы келісімнің күші жойылды деп есептелсін. </w:t>
      </w:r>
      <w:r>
        <w:br/>
      </w:r>
      <w:r>
        <w:rPr>
          <w:rFonts w:ascii="Times New Roman"/>
          <w:b w:val="false"/>
          <w:i w:val="false"/>
          <w:color w:val="000000"/>
          <w:sz w:val="28"/>
        </w:rPr>
        <w:t xml:space="preserve">
      2008 жылғы "___" ______ _______ қаласында әрқайсысы қазақ, румын және орыс тілдеріндегі екі түпнұсқа данада жасалды, әрі барлық мәтіннің күші бірдей. Осы Келісімнің ережелерін түсіндіруде алшақтықтар туындаған жағдайда Тараптар орыс тіліндегі мәтінді басшылыққа алатын болады. </w:t>
      </w:r>
    </w:p>
    <w:p>
      <w:pPr>
        <w:spacing w:after="0"/>
        <w:ind w:left="0"/>
        <w:jc w:val="both"/>
      </w:pPr>
      <w:r>
        <w:rPr>
          <w:rFonts w:ascii="Times New Roman"/>
          <w:b w:val="false"/>
          <w:i/>
          <w:color w:val="000000"/>
          <w:sz w:val="28"/>
        </w:rPr>
        <w:t xml:space="preserve">       Қазақстан Республикасының           Румыния Үкіметі </w:t>
      </w:r>
      <w:r>
        <w:br/>
      </w:r>
      <w:r>
        <w:rPr>
          <w:rFonts w:ascii="Times New Roman"/>
          <w:b w:val="false"/>
          <w:i w:val="false"/>
          <w:color w:val="000000"/>
          <w:sz w:val="28"/>
        </w:rPr>
        <w:t>
</w:t>
      </w:r>
      <w:r>
        <w:rPr>
          <w:rFonts w:ascii="Times New Roman"/>
          <w:b w:val="false"/>
          <w:i/>
          <w:color w:val="000000"/>
          <w:sz w:val="28"/>
        </w:rPr>
        <w:t xml:space="preserve">            Үкіметі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