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831c" w14:textId="aa38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28 қаңтардағы N 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"Балық шаруашылығы су тоғандарында балық және басқа су жануарларын аулаудың 2008 жылға арналған лимиттерін бекіту туралы" Қазақстан Республикасы Үкіметінің 2008 жылғы 28 қаңтардағы N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2, 35-құжат)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2008 жылға арналған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 осы қаулыға 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"Бұқтырма су қоймасы"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"Мөңке   4,0"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"Шаян    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"Барлығы, тонна" деген бағанда "Жиыны**" деген жолда "2057,0" деген сандар "2207,0"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"Зайсан көлі" деген бөлім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"Шаян   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"Барлығы, тонна" деген бағанда "Жиыны**" деген жолда "5997,0" деген сандар "6097,0"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шегіндегі Ертіс өзені" деген бөлім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"Шаян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"Барлығы, тонна" деген бағанда "Жиыны**" деген жолда "16,5" деген сандар "36,5"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2008 жылғы 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1026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1712"/>
        <w:gridCol w:w="1281"/>
        <w:gridCol w:w="1218"/>
        <w:gridCol w:w="1133"/>
        <w:gridCol w:w="1223"/>
        <w:gridCol w:w="1380"/>
        <w:gridCol w:w="1213"/>
        <w:gridCol w:w="1592"/>
      </w:tblGrid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тоғандары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күміс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(сазан)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5,528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- Нұра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6,595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езені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Малайқұдық бөгеті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33,634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 бөгеті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3,078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Құрғанкөл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Амантау-Жалтырыс бөгеті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3,511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Тұматай-Нұраталды бөгеті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5,789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8,101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су тоғандары*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62,474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9,523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Жиыны**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293,385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26,811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131"/>
        <w:gridCol w:w="1392"/>
        <w:gridCol w:w="1161"/>
        <w:gridCol w:w="1561"/>
        <w:gridCol w:w="1749"/>
        <w:gridCol w:w="1901"/>
        <w:gridCol w:w="1707"/>
        <w:gridCol w:w="1307"/>
      </w:tblGrid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тоғандары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Балықтың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дөңмаңдай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көкшұбар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- Нұра 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езені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Малайқұдық бөгеті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6,472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9,201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 бөгеті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1,593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Құрғанкөл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Жалтырыс бөгеті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бөгеті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су тоғандары*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7,018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Жиыны**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3,985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152,494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32,056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9,501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