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2efc" w14:textId="2b72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қарашадағы N 1014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41 және 42-жолдар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55-2-жолмен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113"/>
        <w:gridCol w:w="2093"/>
        <w:gridCol w:w="1393"/>
        <w:gridCol w:w="1573"/>
        <w:gridCol w:w="1893"/>
        <w:gridCol w:w="24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М.Б.Бекетаев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