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eef5" w14:textId="8f0e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асыл тұқымды мал шаруашылығы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5 қарашадағы N 1013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асыл тұқымды мал шаруашылығы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асыл тұқымды мал шаруашылығы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"Асыл тұқымды мал шаруашылығы туралы" 1998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16, 220-құжат; 2001 ж., N 23, 318-құжат; 2004 ж., N 23, 142-құжат; 2006 ж., N 1, 5-құжат; N 3, 22-құжат; 2008 жылғы 15 шілдеде "Егемен Қазақстан" және "Казахстанская правда" газеттерінде жарияланған "Қазақстан Республикасының кейбір заңнамалық актілеріне сәйкестікті бағалау саласындағы аккредиттеу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1-бапта:
</w:t>
      </w:r>
      <w:r>
        <w:br/>
      </w:r>
      <w:r>
        <w:rPr>
          <w:rFonts w:ascii="Times New Roman"/>
          <w:b w:val="false"/>
          <w:i w:val="false"/>
          <w:color w:val="000000"/>
          <w:sz w:val="28"/>
        </w:rPr>
        <w:t>
      1) және 3) тармақшалар мынадай редакцияда жазылсын:
</w:t>
      </w:r>
      <w:r>
        <w:br/>
      </w:r>
      <w:r>
        <w:rPr>
          <w:rFonts w:ascii="Times New Roman"/>
          <w:b w:val="false"/>
          <w:i w:val="false"/>
          <w:color w:val="000000"/>
          <w:sz w:val="28"/>
        </w:rPr>
        <w:t>
      "1) асыл тұқымдық куәлік - аттестацияланған асыл тұқымды мал зауыты, асыл тұқымды мал шаруашылығы, асыл тұқымды мал орталығы, дистрибьютерлік орталық беретін, асыл тұқымды өнімнің (материалдың) шығу тегін, өнімділігін және өзге де сапасын растайтын құжат;
</w:t>
      </w:r>
      <w:r>
        <w:br/>
      </w:r>
      <w:r>
        <w:rPr>
          <w:rFonts w:ascii="Times New Roman"/>
          <w:b w:val="false"/>
          <w:i w:val="false"/>
          <w:color w:val="000000"/>
          <w:sz w:val="28"/>
        </w:rPr>
        <w:t>
      3) асыл тұқымды мал - тұқымның (кросстың) типі мен өнімділік бағытына сәйкес келетін және шығу тегі құжатпен расталған мал;";
</w:t>
      </w:r>
      <w:r>
        <w:br/>
      </w:r>
      <w:r>
        <w:rPr>
          <w:rFonts w:ascii="Times New Roman"/>
          <w:b w:val="false"/>
          <w:i w:val="false"/>
          <w:color w:val="000000"/>
          <w:sz w:val="28"/>
        </w:rPr>
        <w:t>
      6) тармақшада:
</w:t>
      </w:r>
      <w:r>
        <w:br/>
      </w:r>
      <w:r>
        <w:rPr>
          <w:rFonts w:ascii="Times New Roman"/>
          <w:b w:val="false"/>
          <w:i w:val="false"/>
          <w:color w:val="000000"/>
          <w:sz w:val="28"/>
        </w:rPr>
        <w:t>
      "кроссқа," деген сөз алып тасталсын;
</w:t>
      </w:r>
      <w:r>
        <w:br/>
      </w:r>
      <w:r>
        <w:rPr>
          <w:rFonts w:ascii="Times New Roman"/>
          <w:b w:val="false"/>
          <w:i w:val="false"/>
          <w:color w:val="000000"/>
          <w:sz w:val="28"/>
        </w:rPr>
        <w:t>
      "құндылығы жоғары малды" деген сөздерден кейін "құстардың тұқымдары мен кростарының таза тұқымдық желілері және (немесе) ата тек табының" деген сөздермен толықтырылсын;
</w:t>
      </w:r>
      <w:r>
        <w:br/>
      </w:r>
      <w:r>
        <w:rPr>
          <w:rFonts w:ascii="Times New Roman"/>
          <w:b w:val="false"/>
          <w:i w:val="false"/>
          <w:color w:val="000000"/>
          <w:sz w:val="28"/>
        </w:rPr>
        <w:t>
      9), 12) және 18) тармақшалар мынадай редакцияда жазылсын:
</w:t>
      </w:r>
      <w:r>
        <w:br/>
      </w:r>
      <w:r>
        <w:rPr>
          <w:rFonts w:ascii="Times New Roman"/>
          <w:b w:val="false"/>
          <w:i w:val="false"/>
          <w:color w:val="000000"/>
          <w:sz w:val="28"/>
        </w:rPr>
        <w:t>
      "9) асыл тұқымды өнім (материал) - асыл тұқымды мал, сондай-ақ асыл тұқымды малдардан алынған ұрық, эмбриондар, инкубациялық жұмыртқа, бір тәуліктік балапандар, уылдырық, дернәсілдер мен жас балықтар, бал араларының асыл тұқымды ұрықтанған аналықтары, асыл тұқымды бал ара ұясы мен арапакеттер;
</w:t>
      </w:r>
      <w:r>
        <w:br/>
      </w:r>
      <w:r>
        <w:rPr>
          <w:rFonts w:ascii="Times New Roman"/>
          <w:b w:val="false"/>
          <w:i w:val="false"/>
          <w:color w:val="000000"/>
          <w:sz w:val="28"/>
        </w:rPr>
        <w:t>
      12) аттестаттау - жеке және заңды тұлғалардың асыл тұқымды мал шаруашылығы саласындағы субъектісінің мәртебесін беру үшін белгіленген талаптарға сәйкестігіне жүргізілетін комиссиялық бағалау;
</w:t>
      </w:r>
      <w:r>
        <w:br/>
      </w:r>
      <w:r>
        <w:rPr>
          <w:rFonts w:ascii="Times New Roman"/>
          <w:b w:val="false"/>
          <w:i w:val="false"/>
          <w:color w:val="000000"/>
          <w:sz w:val="28"/>
        </w:rPr>
        <w:t>
      18) мал - адам өсіретін, ауыл шаруашылығы өндірісіне тікелей қатысы бар малдардың, құстардың, балықтар мен аралардың барлық түрлері;";
</w:t>
      </w:r>
      <w:r>
        <w:br/>
      </w:r>
      <w:r>
        <w:rPr>
          <w:rFonts w:ascii="Times New Roman"/>
          <w:b w:val="false"/>
          <w:i w:val="false"/>
          <w:color w:val="000000"/>
          <w:sz w:val="28"/>
        </w:rPr>
        <w:t>
      20) тармақшада "түр мен тұқымға жататын асыл тұқымды малды" деген сөздер "түріне, тұқымға жататын асыл тұқымды малды және (немесе) құстардың тұқымдары мен кростарының ата-енелік табынын" деген сөздермен ауыстырылсын;
</w:t>
      </w:r>
      <w:r>
        <w:br/>
      </w:r>
      <w:r>
        <w:rPr>
          <w:rFonts w:ascii="Times New Roman"/>
          <w:b w:val="false"/>
          <w:i w:val="false"/>
          <w:color w:val="000000"/>
          <w:sz w:val="28"/>
        </w:rPr>
        <w:t>
      24) тармақшада "ауыл шаруашылық" деген сөздер алып тасталсын, "малының" деген сөз "малдың" деген сөзбен ауыстырылсын;
</w:t>
      </w:r>
      <w:r>
        <w:br/>
      </w:r>
      <w:r>
        <w:rPr>
          <w:rFonts w:ascii="Times New Roman"/>
          <w:b w:val="false"/>
          <w:i w:val="false"/>
          <w:color w:val="000000"/>
          <w:sz w:val="28"/>
        </w:rPr>
        <w:t>
      мынадай мазмұндағы 31), 32), 33), 34), 35), 36) және 37) тармақшалармен толықтырылсын:
</w:t>
      </w:r>
      <w:r>
        <w:br/>
      </w:r>
      <w:r>
        <w:rPr>
          <w:rFonts w:ascii="Times New Roman"/>
          <w:b w:val="false"/>
          <w:i w:val="false"/>
          <w:color w:val="000000"/>
          <w:sz w:val="28"/>
        </w:rPr>
        <w:t>
      "31) қайта аттестаттау - асыл тұқымды мал шаруашылығы саласындағы субъект аттестаттың күшін жалғастыруға ниет білдірген асыл тұқымды мал шаруашылығы саласындағы субъектілерді мерзімді жүргізілетін комиссиялық бағалау;
</w:t>
      </w:r>
      <w:r>
        <w:br/>
      </w:r>
      <w:r>
        <w:rPr>
          <w:rFonts w:ascii="Times New Roman"/>
          <w:b w:val="false"/>
          <w:i w:val="false"/>
          <w:color w:val="000000"/>
          <w:sz w:val="28"/>
        </w:rPr>
        <w:t>
      32) ата тек табыны - құстардың ата-енелік табынын өз төлінен өсіру үшін пайдаланатын еркек және ұрғашы бастар;
</w:t>
      </w:r>
      <w:r>
        <w:br/>
      </w:r>
      <w:r>
        <w:rPr>
          <w:rFonts w:ascii="Times New Roman"/>
          <w:b w:val="false"/>
          <w:i w:val="false"/>
          <w:color w:val="000000"/>
          <w:sz w:val="28"/>
        </w:rPr>
        <w:t>
      33) ата-енелік табыны - будандастырылған ұрпағын инкубациялық жұмыртқа немесе ет өндіру үшін пайдаланатын құстардың еркек және ұрғашы бастары;
</w:t>
      </w:r>
      <w:r>
        <w:br/>
      </w:r>
      <w:r>
        <w:rPr>
          <w:rFonts w:ascii="Times New Roman"/>
          <w:b w:val="false"/>
          <w:i w:val="false"/>
          <w:color w:val="000000"/>
          <w:sz w:val="28"/>
        </w:rPr>
        <w:t>
      34) басым тұқымдар - асыл тұқымды мал шаруашылығы саласындағы уәкілетті орган айқындайтын және бекітетін мал тұқымы;
</w:t>
      </w:r>
      <w:r>
        <w:br/>
      </w:r>
      <w:r>
        <w:rPr>
          <w:rFonts w:ascii="Times New Roman"/>
          <w:b w:val="false"/>
          <w:i w:val="false"/>
          <w:color w:val="000000"/>
          <w:sz w:val="28"/>
        </w:rPr>
        <w:t>
      35) асыл тұқымды бал ара ұясы - өзінің тұқымдық белгілерін ұрпағына тұрақты түрде беретін таза тұқымды, жоғары сыныпты бал араларының өнімділігі жоғары ұясы;
</w:t>
      </w:r>
      <w:r>
        <w:br/>
      </w:r>
      <w:r>
        <w:rPr>
          <w:rFonts w:ascii="Times New Roman"/>
          <w:b w:val="false"/>
          <w:i w:val="false"/>
          <w:color w:val="000000"/>
          <w:sz w:val="28"/>
        </w:rPr>
        <w:t>
      36) асыл тұқымды бал араларының ұрықтанған аналығы - асыл тұқымды бал ара ұясының молықтырылуын қамтамасыз ететін асыл тұқымды ұрғашы бал ара;
</w:t>
      </w:r>
      <w:r>
        <w:br/>
      </w:r>
      <w:r>
        <w:rPr>
          <w:rFonts w:ascii="Times New Roman"/>
          <w:b w:val="false"/>
          <w:i w:val="false"/>
          <w:color w:val="000000"/>
          <w:sz w:val="28"/>
        </w:rPr>
        <w:t>
      37) бал ара пакеті - өз құрамында асыл тұқымды ұрықтанған аналығы, өсіріп кебейтетін жердің (кәрезді пакетте), тірі бал ара мен араларға арналған тасымалдау үшін қажетті азық бар асыл тұқымды бал ара ұясынан бөлінген бөлшек.";
</w:t>
      </w:r>
      <w:r>
        <w:br/>
      </w:r>
      <w:r>
        <w:rPr>
          <w:rFonts w:ascii="Times New Roman"/>
          <w:b w:val="false"/>
          <w:i w:val="false"/>
          <w:color w:val="000000"/>
          <w:sz w:val="28"/>
        </w:rPr>
        <w:t>
      2) 4-баптың екінші бөлігінде "Егер осы Заңда және өзге де заң актілерінде өзгеше белгіленбесе," деген сөздер алып тасталсын;
</w:t>
      </w:r>
      <w:r>
        <w:br/>
      </w:r>
      <w:r>
        <w:rPr>
          <w:rFonts w:ascii="Times New Roman"/>
          <w:b w:val="false"/>
          <w:i w:val="false"/>
          <w:color w:val="000000"/>
          <w:sz w:val="28"/>
        </w:rPr>
        <w:t>
      3) 8-баптың екінші бөлігі мынадай редакцияда жазылсын:
</w:t>
      </w:r>
      <w:r>
        <w:br/>
      </w:r>
      <w:r>
        <w:rPr>
          <w:rFonts w:ascii="Times New Roman"/>
          <w:b w:val="false"/>
          <w:i w:val="false"/>
          <w:color w:val="000000"/>
          <w:sz w:val="28"/>
        </w:rPr>
        <w:t>
      "Жер учаскелері мен суаттарды беру және пайдалану режимі Қазақстан Республикасының заңнамасында белгіленеді.";
</w:t>
      </w:r>
      <w:r>
        <w:br/>
      </w:r>
      <w:r>
        <w:rPr>
          <w:rFonts w:ascii="Times New Roman"/>
          <w:b w:val="false"/>
          <w:i w:val="false"/>
          <w:color w:val="000000"/>
          <w:sz w:val="28"/>
        </w:rPr>
        <w:t>
      4) 10-бапта:
</w:t>
      </w:r>
      <w:r>
        <w:br/>
      </w:r>
      <w:r>
        <w:rPr>
          <w:rFonts w:ascii="Times New Roman"/>
          <w:b w:val="false"/>
          <w:i w:val="false"/>
          <w:color w:val="000000"/>
          <w:sz w:val="28"/>
        </w:rPr>
        <w:t>
      4) тармақшада "және асыл тұқымды мал шаруашылығы саласындағы деректерді есепке алуды бекітілген нысандар бойынша жүргізеді" деген сөздер алып тасталсын;
</w:t>
      </w:r>
      <w:r>
        <w:br/>
      </w:r>
      <w:r>
        <w:rPr>
          <w:rFonts w:ascii="Times New Roman"/>
          <w:b w:val="false"/>
          <w:i w:val="false"/>
          <w:color w:val="000000"/>
          <w:sz w:val="28"/>
        </w:rPr>
        <w:t>
      5) және 15) тармақшалар мынадай редакцияда жазылсын:
</w:t>
      </w:r>
      <w:r>
        <w:br/>
      </w:r>
      <w:r>
        <w:rPr>
          <w:rFonts w:ascii="Times New Roman"/>
          <w:b w:val="false"/>
          <w:i w:val="false"/>
          <w:color w:val="000000"/>
          <w:sz w:val="28"/>
        </w:rPr>
        <w:t>
      "5) жеке және заңды тұлғаларға асыл тұқымды мал шаруашылығы саласындағы субъект мәртебесін беру үшін аттестаттауды, сондай-ақ оларды қайта аттестаттауды жүргізу тәртібін әзірлейді және оны Қазақстан Республикасының Үкіметіне бекітуге ұсынады;
</w:t>
      </w:r>
      <w:r>
        <w:br/>
      </w:r>
      <w:r>
        <w:rPr>
          <w:rFonts w:ascii="Times New Roman"/>
          <w:b w:val="false"/>
          <w:i w:val="false"/>
          <w:color w:val="000000"/>
          <w:sz w:val="28"/>
        </w:rPr>
        <w:t>
      15) экспорттаушы елдердің ресми органдары импортталған асыл тұқымды өнімге (материалға) берген асыл тұқымдық куәліктің немесе оған балама құжаттың қолданылуын тану тәртібін әзірлейді және бекітеді және оны тануды жүзеге асырады;";
</w:t>
      </w:r>
      <w:r>
        <w:br/>
      </w:r>
      <w:r>
        <w:rPr>
          <w:rFonts w:ascii="Times New Roman"/>
          <w:b w:val="false"/>
          <w:i w:val="false"/>
          <w:color w:val="000000"/>
          <w:sz w:val="28"/>
        </w:rPr>
        <w:t>
      18) тармақшада "ауыл шаруашылығы жануарларының" деген сөздер "асыл тұқымды өнімнің (материалдың)" деген сөздермен ауыстырылсын;
</w:t>
      </w:r>
      <w:r>
        <w:br/>
      </w:r>
      <w:r>
        <w:rPr>
          <w:rFonts w:ascii="Times New Roman"/>
          <w:b w:val="false"/>
          <w:i w:val="false"/>
          <w:color w:val="000000"/>
          <w:sz w:val="28"/>
        </w:rPr>
        <w:t>
      мынадай мазмұндағы 19) тармақшамен толықтырылсын:
</w:t>
      </w:r>
      <w:r>
        <w:br/>
      </w:r>
      <w:r>
        <w:rPr>
          <w:rFonts w:ascii="Times New Roman"/>
          <w:b w:val="false"/>
          <w:i w:val="false"/>
          <w:color w:val="000000"/>
          <w:sz w:val="28"/>
        </w:rPr>
        <w:t>
      "19) отандық ауыл шаруашылығы тауарын өндірушілер үшін асыл тұқымды өнімге (материалға) қол жеткізуді қамтамасыз етуге бағытталған іс-шараларды субсидиялау үшін малдың басым тұқымдарын айқындайды және тізбесін бекітеді.";
</w:t>
      </w:r>
      <w:r>
        <w:br/>
      </w:r>
      <w:r>
        <w:rPr>
          <w:rFonts w:ascii="Times New Roman"/>
          <w:b w:val="false"/>
          <w:i w:val="false"/>
          <w:color w:val="000000"/>
          <w:sz w:val="28"/>
        </w:rPr>
        <w:t>
      5) 10-1-бапта: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аттестат берумен бірге асыл тұқымды мал шаруашылығы саласындағы субъект мәртебесін беру үшін жеке және заңды тұлғаларды аттестаттауды жүргізеді;";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аттестаттың қолданылуын ұзартуға ниет білдірген асыл тұқымды мал шаруашылығы саласындағы субъектілерді қайта аттестаттауды жүргізеді;";
</w:t>
      </w:r>
      <w:r>
        <w:br/>
      </w:r>
      <w:r>
        <w:rPr>
          <w:rFonts w:ascii="Times New Roman"/>
          <w:b w:val="false"/>
          <w:i w:val="false"/>
          <w:color w:val="000000"/>
          <w:sz w:val="28"/>
        </w:rPr>
        <w:t>
      6) 11-бапта: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тармақшада "шаруашылығының" деген сөз "шаруашылығы саласындағы" деген сөздермен ауыстырылсын;
</w:t>
      </w:r>
      <w:r>
        <w:br/>
      </w:r>
      <w:r>
        <w:rPr>
          <w:rFonts w:ascii="Times New Roman"/>
          <w:b w:val="false"/>
          <w:i w:val="false"/>
          <w:color w:val="000000"/>
          <w:sz w:val="28"/>
        </w:rPr>
        <w:t>
      2) тармақша "субъектілердің" деген сөздің алдынан "асыл тұқымды мал шаруашылығы саласындағы" деген сөздермен толықтырылсын;
</w:t>
      </w:r>
      <w:r>
        <w:br/>
      </w:r>
      <w:r>
        <w:rPr>
          <w:rFonts w:ascii="Times New Roman"/>
          <w:b w:val="false"/>
          <w:i w:val="false"/>
          <w:color w:val="000000"/>
          <w:sz w:val="28"/>
        </w:rPr>
        <w:t>
      2-1-тармақта ", қажет болған жағдайда тексеру мерзімі тағы да күнтізбелік он күнге ұзартылуы мүмкін" деген сөздер алып тасталсын;
</w:t>
      </w:r>
      <w:r>
        <w:br/>
      </w:r>
      <w:r>
        <w:rPr>
          <w:rFonts w:ascii="Times New Roman"/>
          <w:b w:val="false"/>
          <w:i w:val="false"/>
          <w:color w:val="000000"/>
          <w:sz w:val="28"/>
        </w:rPr>
        <w:t>
      мынадай мазмұндағы 2-2-тармақпен толықтырылсын:
</w:t>
      </w:r>
      <w:r>
        <w:br/>
      </w:r>
      <w:r>
        <w:rPr>
          <w:rFonts w:ascii="Times New Roman"/>
          <w:b w:val="false"/>
          <w:i w:val="false"/>
          <w:color w:val="000000"/>
          <w:sz w:val="28"/>
        </w:rPr>
        <w:t>
      "2-2. Асыл тұқымды мал шаруашылығы саласындағы тексерулердің кезеңділігі жылына 2 реттен аспайды.";
</w:t>
      </w:r>
      <w:r>
        <w:br/>
      </w:r>
      <w:r>
        <w:rPr>
          <w:rFonts w:ascii="Times New Roman"/>
          <w:b w:val="false"/>
          <w:i w:val="false"/>
          <w:color w:val="000000"/>
          <w:sz w:val="28"/>
        </w:rPr>
        <w:t>
      7) 12-бап мынадай редакцияда жазылсын:
</w:t>
      </w:r>
      <w:r>
        <w:br/>
      </w:r>
      <w:r>
        <w:rPr>
          <w:rFonts w:ascii="Times New Roman"/>
          <w:b w:val="false"/>
          <w:i w:val="false"/>
          <w:color w:val="000000"/>
          <w:sz w:val="28"/>
        </w:rPr>
        <w:t>
      "12-бап. Асыл тұқымды мал шаруашылығы саласындағы қызметті
</w:t>
      </w:r>
      <w:r>
        <w:br/>
      </w:r>
      <w:r>
        <w:rPr>
          <w:rFonts w:ascii="Times New Roman"/>
          <w:b w:val="false"/>
          <w:i w:val="false"/>
          <w:color w:val="000000"/>
          <w:sz w:val="28"/>
        </w:rPr>
        <w:t>
               мемлекеттік аттестаттау және қайта аттестатау
</w:t>
      </w:r>
      <w:r>
        <w:br/>
      </w:r>
      <w:r>
        <w:rPr>
          <w:rFonts w:ascii="Times New Roman"/>
          <w:b w:val="false"/>
          <w:i w:val="false"/>
          <w:color w:val="000000"/>
          <w:sz w:val="28"/>
        </w:rPr>
        <w:t>
      Мемлекеттік аттестаттау асыл тұқымды мал шаруашылығы саласындағы субъект мәртебесін алуға ниет білдірген жеке және заңды тұлғалардың өтініші бойынша өткізіледі.
</w:t>
      </w:r>
      <w:r>
        <w:br/>
      </w:r>
      <w:r>
        <w:rPr>
          <w:rFonts w:ascii="Times New Roman"/>
          <w:b w:val="false"/>
          <w:i w:val="false"/>
          <w:color w:val="000000"/>
          <w:sz w:val="28"/>
        </w:rPr>
        <w:t>
      Мемлекеттік қайта аттестаттау асыл тұқымды мал шаруашылығы саласындағы субъект аттестаттың қолданылуын жалғастыруға ниет білдірген асыл тұқымды мал шаруашылығы саласындағы субъектілердің өтініші бойынша өткізіледі.
</w:t>
      </w:r>
      <w:r>
        <w:br/>
      </w:r>
      <w:r>
        <w:rPr>
          <w:rFonts w:ascii="Times New Roman"/>
          <w:b w:val="false"/>
          <w:i w:val="false"/>
          <w:color w:val="000000"/>
          <w:sz w:val="28"/>
        </w:rPr>
        <w:t>
      Асыл тұқымды мал шаруашылығы саласындағы субъект мәртебесін беру (аттестаттың қолданылуын жалғастыру) облыстың (республикалық маңызы бар қаланың, астананың) жергілікті атқарушы органының шешімімен жүргізіледі.
</w:t>
      </w:r>
      <w:r>
        <w:br/>
      </w:r>
      <w:r>
        <w:rPr>
          <w:rFonts w:ascii="Times New Roman"/>
          <w:b w:val="false"/>
          <w:i w:val="false"/>
          <w:color w:val="000000"/>
          <w:sz w:val="28"/>
        </w:rPr>
        <w:t>
      Аттестаттың қолданылу мерзімі 5 жыл. Қайта аттестаттау аттестаттың қолданылу мерзімі аяқталғанға дейін кемінде 3 ай бұрын өткізіледі.
</w:t>
      </w:r>
      <w:r>
        <w:br/>
      </w:r>
      <w:r>
        <w:rPr>
          <w:rFonts w:ascii="Times New Roman"/>
          <w:b w:val="false"/>
          <w:i w:val="false"/>
          <w:color w:val="000000"/>
          <w:sz w:val="28"/>
        </w:rPr>
        <w:t>
      Аттестаттың қолданылуы мынадай жағдайларда:
</w:t>
      </w:r>
      <w:r>
        <w:br/>
      </w:r>
      <w:r>
        <w:rPr>
          <w:rFonts w:ascii="Times New Roman"/>
          <w:b w:val="false"/>
          <w:i w:val="false"/>
          <w:color w:val="000000"/>
          <w:sz w:val="28"/>
        </w:rPr>
        <w:t>
      1) аттестаттың қолданылу мерзімінің аяқталуы бойынша;
</w:t>
      </w:r>
      <w:r>
        <w:br/>
      </w:r>
      <w:r>
        <w:rPr>
          <w:rFonts w:ascii="Times New Roman"/>
          <w:b w:val="false"/>
          <w:i w:val="false"/>
          <w:color w:val="000000"/>
          <w:sz w:val="28"/>
        </w:rPr>
        <w:t>
      2) асыл тұқымды мал шаруашылығы саласындағы субъектінің аттестатты өз еркімен қайтару туралы өтініші бойынша;
</w:t>
      </w:r>
      <w:r>
        <w:br/>
      </w:r>
      <w:r>
        <w:rPr>
          <w:rFonts w:ascii="Times New Roman"/>
          <w:b w:val="false"/>
          <w:i w:val="false"/>
          <w:color w:val="000000"/>
          <w:sz w:val="28"/>
        </w:rPr>
        <w:t>
      3) асыл тұқымды мал шаруашылығы саласындағы субъектілердің қызметі Қазақстан Республикасы заңнамасының талаптарына сәйкес келмеген жағдайда сот шешімі бойынша тоқтатылады.
</w:t>
      </w:r>
      <w:r>
        <w:br/>
      </w:r>
      <w:r>
        <w:rPr>
          <w:rFonts w:ascii="Times New Roman"/>
          <w:b w:val="false"/>
          <w:i w:val="false"/>
          <w:color w:val="000000"/>
          <w:sz w:val="28"/>
        </w:rPr>
        <w:t>
      Асыл тұқымды мал шаруашылығы саласындағы субъекті мәртебесін беру үшін аттестаттау, сондай-ақ оларды қайта аттестаттауды жүргізу тәртібін Қазақстан Республикасының Үкіметі айқындайды.";
</w:t>
      </w:r>
      <w:r>
        <w:br/>
      </w:r>
      <w:r>
        <w:rPr>
          <w:rFonts w:ascii="Times New Roman"/>
          <w:b w:val="false"/>
          <w:i w:val="false"/>
          <w:color w:val="000000"/>
          <w:sz w:val="28"/>
        </w:rPr>
        <w:t>
      8) 13-бап мынадай мазмұндағы алтыншы бөлікпен толықтырылсын:
</w:t>
      </w:r>
      <w:r>
        <w:br/>
      </w:r>
      <w:r>
        <w:rPr>
          <w:rFonts w:ascii="Times New Roman"/>
          <w:b w:val="false"/>
          <w:i w:val="false"/>
          <w:color w:val="000000"/>
          <w:sz w:val="28"/>
        </w:rPr>
        <w:t>
      "Жеке және заңды тұлғалар асыл тұқымды малды асыл тұқымды мал шаруашылығын дамыту бағдарламалары шеңберінде сатып алған жағдайда, қолда бар асыл тұқымды малдар мен табындарды асыл тұқымды малдардың мемлекеттік тіркеліміне енгізу үшін облыстың (республикалық маңызы бар қаланың, астананың) жергілікті атқарушы органына есеп береді.";
</w:t>
      </w:r>
      <w:r>
        <w:br/>
      </w:r>
      <w:r>
        <w:rPr>
          <w:rFonts w:ascii="Times New Roman"/>
          <w:b w:val="false"/>
          <w:i w:val="false"/>
          <w:color w:val="000000"/>
          <w:sz w:val="28"/>
        </w:rPr>
        <w:t>
      9) 17-баптың 1-тармағы мынадай мазмұндағы алтыншы, жетінші және сегізінші абзацтармен толықтырылсын:
</w:t>
      </w:r>
      <w:r>
        <w:br/>
      </w:r>
      <w:r>
        <w:rPr>
          <w:rFonts w:ascii="Times New Roman"/>
          <w:b w:val="false"/>
          <w:i w:val="false"/>
          <w:color w:val="000000"/>
          <w:sz w:val="28"/>
        </w:rPr>
        <w:t>
      "инкубациялық жұмыртқа және бір тәулікті балапандар аттестатталған малды асылдандырушы шаруашылықтар мен асыл тұқымды мал зауытынан алынса және асыл тұқымдық куәлігі болса;
</w:t>
      </w:r>
      <w:r>
        <w:br/>
      </w:r>
      <w:r>
        <w:rPr>
          <w:rFonts w:ascii="Times New Roman"/>
          <w:b w:val="false"/>
          <w:i w:val="false"/>
          <w:color w:val="000000"/>
          <w:sz w:val="28"/>
        </w:rPr>
        <w:t>
      уылдырық, дернәсілдер мен жас балықтар аттестатталған малды асылдандырушы шаруашылықтар мен асыл тұқымды мал зауытынан алынса және асыл тұқымдық куәлігі болса;
</w:t>
      </w:r>
      <w:r>
        <w:br/>
      </w:r>
      <w:r>
        <w:rPr>
          <w:rFonts w:ascii="Times New Roman"/>
          <w:b w:val="false"/>
          <w:i w:val="false"/>
          <w:color w:val="000000"/>
          <w:sz w:val="28"/>
        </w:rPr>
        <w:t>
      асыл тұқымды бал ара ұялары, асыл тұқымды бал араларының ұрықтанған аналықтары мен арапакеттер аттестатталған малды асылдандырушы шаруашылықтардан мен асыл тұқымды мал зауытынан алынса және асыл тұқымдық куәлігі болса;";
</w:t>
      </w:r>
      <w:r>
        <w:br/>
      </w:r>
      <w:r>
        <w:rPr>
          <w:rFonts w:ascii="Times New Roman"/>
          <w:b w:val="false"/>
          <w:i w:val="false"/>
          <w:color w:val="000000"/>
          <w:sz w:val="28"/>
        </w:rPr>
        <w:t>
      10) 19-бап мынадай редакцияда жазылсын:
</w:t>
      </w:r>
      <w:r>
        <w:br/>
      </w:r>
      <w:r>
        <w:rPr>
          <w:rFonts w:ascii="Times New Roman"/>
          <w:b w:val="false"/>
          <w:i w:val="false"/>
          <w:color w:val="000000"/>
          <w:sz w:val="28"/>
        </w:rPr>
        <w:t>
      "19-бап. Асыл тұқымды малды бағалау
</w:t>
      </w:r>
      <w:r>
        <w:br/>
      </w:r>
      <w:r>
        <w:rPr>
          <w:rFonts w:ascii="Times New Roman"/>
          <w:b w:val="false"/>
          <w:i w:val="false"/>
          <w:color w:val="000000"/>
          <w:sz w:val="28"/>
        </w:rPr>
        <w:t>
      Асыл тұқымды мал шаруашылығы саласындағы субъектілер міндетті түрде асыл тұқымды малдарды бағалауды жүргізеді.
</w:t>
      </w:r>
      <w:r>
        <w:br/>
      </w:r>
      <w:r>
        <w:rPr>
          <w:rFonts w:ascii="Times New Roman"/>
          <w:b w:val="false"/>
          <w:i w:val="false"/>
          <w:color w:val="000000"/>
          <w:sz w:val="28"/>
        </w:rPr>
        <w:t>
      Бағалауды малдың асыл тұқымдық құндылығын анықтау жөнінде қызмет көрсететін аттестатталған жеке және (немесе) заңды тұлғалар малдың асыл тұқымдық құндылығының деңгейін тиісті сынып бере отырып, оларды белгілер кешені (тұқымдылығы, өнімдік сапасы, сыртқы тұрпаттық-бітімдік ерекшеліктері) бойынша бағалау арқылы анықтау мақсатында жүргізеді.";
</w:t>
      </w:r>
      <w:r>
        <w:br/>
      </w:r>
      <w:r>
        <w:rPr>
          <w:rFonts w:ascii="Times New Roman"/>
          <w:b w:val="false"/>
          <w:i w:val="false"/>
          <w:color w:val="000000"/>
          <w:sz w:val="28"/>
        </w:rPr>
        <w:t>
      11) 24-бап мынадай мазмұндағы абзацпен толықтырылсын:
</w:t>
      </w:r>
      <w:r>
        <w:br/>
      </w:r>
      <w:r>
        <w:rPr>
          <w:rFonts w:ascii="Times New Roman"/>
          <w:b w:val="false"/>
          <w:i w:val="false"/>
          <w:color w:val="000000"/>
          <w:sz w:val="28"/>
        </w:rPr>
        <w:t>
      "құстардың тұқымдары мен кростарының таза тұқымдық желілерін және (немесе) ата тек табын өсіру, жетілдіру және сату.";
</w:t>
      </w:r>
      <w:r>
        <w:br/>
      </w:r>
      <w:r>
        <w:rPr>
          <w:rFonts w:ascii="Times New Roman"/>
          <w:b w:val="false"/>
          <w:i w:val="false"/>
          <w:color w:val="000000"/>
          <w:sz w:val="28"/>
        </w:rPr>
        <w:t>
      12) 25-бапта:
</w:t>
      </w:r>
      <w:r>
        <w:br/>
      </w:r>
      <w:r>
        <w:rPr>
          <w:rFonts w:ascii="Times New Roman"/>
          <w:b w:val="false"/>
          <w:i w:val="false"/>
          <w:color w:val="000000"/>
          <w:sz w:val="28"/>
        </w:rPr>
        <w:t>
      екінші абзацта ", типтерін және кросстарын" деген сөздер "және типтерін"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"құстардың тұқымдары мен кростарының ата-енелік табын өсіру, жетілдіру және сату.";
</w:t>
      </w:r>
      <w:r>
        <w:br/>
      </w:r>
      <w:r>
        <w:rPr>
          <w:rFonts w:ascii="Times New Roman"/>
          <w:b w:val="false"/>
          <w:i w:val="false"/>
          <w:color w:val="000000"/>
          <w:sz w:val="28"/>
        </w:rPr>
        <w:t>
      13) 28-1-бап мынадай редакцияда жазылсын:
</w:t>
      </w:r>
      <w:r>
        <w:br/>
      </w:r>
      <w:r>
        <w:rPr>
          <w:rFonts w:ascii="Times New Roman"/>
          <w:b w:val="false"/>
          <w:i w:val="false"/>
          <w:color w:val="000000"/>
          <w:sz w:val="28"/>
        </w:rPr>
        <w:t>
      "28-1-бап. Малдың асыл тұқымдық құндылығын анықтау жөнінде
</w:t>
      </w:r>
      <w:r>
        <w:br/>
      </w:r>
      <w:r>
        <w:rPr>
          <w:rFonts w:ascii="Times New Roman"/>
          <w:b w:val="false"/>
          <w:i w:val="false"/>
          <w:color w:val="000000"/>
          <w:sz w:val="28"/>
        </w:rPr>
        <w:t>
                 қызмет көрсететін жеке және (немесе) заңды тұлғалар
</w:t>
      </w:r>
      <w:r>
        <w:br/>
      </w:r>
      <w:r>
        <w:rPr>
          <w:rFonts w:ascii="Times New Roman"/>
          <w:b w:val="false"/>
          <w:i w:val="false"/>
          <w:color w:val="000000"/>
          <w:sz w:val="28"/>
        </w:rPr>
        <w:t>
                 қызметінің негізгі бағыттары
</w:t>
      </w:r>
      <w:r>
        <w:br/>
      </w:r>
      <w:r>
        <w:rPr>
          <w:rFonts w:ascii="Times New Roman"/>
          <w:b w:val="false"/>
          <w:i w:val="false"/>
          <w:color w:val="000000"/>
          <w:sz w:val="28"/>
        </w:rPr>
        <w:t>
      Малдың асыл тұқымдық құндылығын анықтау жөнінде қызмет көрсететін жеке және (немесе) заңды тұлғалар қызметінің негізгі бағыттары асыл тұқымды мал шаруашылығы саласындағы уәкілетті мемлекеттік орган бекіткен әдістемелерге сәйкес малдың асыл тұқымдық құндылығының деңгейін тиісті сынып бере отырып, оларды белгілер кешені (тұқымдылығы, өнімдік сапасы, сыртқы тұрпаттық-бітімдік ерекшеліктері) бойынша бағалау жолымен айқындау және тиісті санат бере отырып, өндірушілерге төлінің сапасы бойынша бағалау жүргізу болып табылады.".
</w:t>
      </w:r>
      <w:r>
        <w:br/>
      </w:r>
      <w:r>
        <w:rPr>
          <w:rFonts w:ascii="Times New Roman"/>
          <w:b w:val="false"/>
          <w:i w:val="false"/>
          <w:color w:val="000000"/>
          <w:sz w:val="28"/>
        </w:rPr>
        <w:t>
      2. "Селекциялық жетістіктерді қорғау туралы" 1999 жылғы 13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19, 655-құжат; 2004 ж., N 17, 100-құжат; 2005 ж., N 21-22, 87-құжат; 2007 ж., N 5-6, 37-құжат):
</w:t>
      </w:r>
      <w:r>
        <w:br/>
      </w:r>
      <w:r>
        <w:rPr>
          <w:rFonts w:ascii="Times New Roman"/>
          <w:b w:val="false"/>
          <w:i w:val="false"/>
          <w:color w:val="000000"/>
          <w:sz w:val="28"/>
        </w:rPr>
        <w:t>
      2-бапта:
</w:t>
      </w:r>
      <w:r>
        <w:br/>
      </w:r>
      <w:r>
        <w:rPr>
          <w:rFonts w:ascii="Times New Roman"/>
          <w:b w:val="false"/>
          <w:i w:val="false"/>
          <w:color w:val="000000"/>
          <w:sz w:val="28"/>
        </w:rPr>
        <w:t>
      3) және 4) тармақшалар мынадай редакцияда жазылсын:
</w:t>
      </w:r>
      <w:r>
        <w:br/>
      </w:r>
      <w:r>
        <w:rPr>
          <w:rFonts w:ascii="Times New Roman"/>
          <w:b w:val="false"/>
          <w:i w:val="false"/>
          <w:color w:val="000000"/>
          <w:sz w:val="28"/>
        </w:rPr>
        <w:t>
      "3) асыл тұқымды мал - тұқымның (кросстың) типі мен өнімділік бағытына сәйкес келетін және шығу тегі құжатпен расталған мал;
</w:t>
      </w:r>
      <w:r>
        <w:br/>
      </w:r>
      <w:r>
        <w:rPr>
          <w:rFonts w:ascii="Times New Roman"/>
          <w:b w:val="false"/>
          <w:i w:val="false"/>
          <w:color w:val="000000"/>
          <w:sz w:val="28"/>
        </w:rPr>
        <w:t>
      4) асыл тұқымды өнім (материал) - асыл тұқымды мал, сондай-ақ асыл тұқымды малдардан алынған ұрық, эмбриондар, инкубациялық жұмыртқа, бір тәуліктік балапандар, уылдырық, дернәсілдер мен жас балықтар, бал араларының асыл тұқымды ұрықтанған аналықтары, асыл тұқымды бал ара ұясы мен арапакеттер;";
</w:t>
      </w:r>
      <w:r>
        <w:br/>
      </w:r>
      <w:r>
        <w:rPr>
          <w:rFonts w:ascii="Times New Roman"/>
          <w:b w:val="false"/>
          <w:i w:val="false"/>
          <w:color w:val="000000"/>
          <w:sz w:val="28"/>
        </w:rPr>
        <w:t>
      19) тармақшада "ауыл шаруашылық жануарларының" деген сөздер "жануарлардың" деген сөзбен ауыстырылсын.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