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bdf" w14:textId="d72c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31 мамырдағы N 529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қарашадағы N 1010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"Елде және әлемде болып жатқан экономикалық үдерістерге жедел мониторинг жүйесін енгізу жөніндегі іс-шаралар жоспарын бекіту туралы" Қазақстан Республикасы Үкіметінің 2008 жылғы 31 мамырдағы N 529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28, 274-құжат)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Елде және әлемде болып жатқан экономикалық үдерістерге шұғыл мониторинг жүйесін енгізу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"Экономиканың осалдығы мен қауіп-қатерлерінің индикаторлары мониторингі мен оларды модельдеудің ақпараттық жүйесін әзірлеу және енгізу" деген 2-бөлім: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6-1 және 6-2-жолдармен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13"/>
        <w:gridCol w:w="1353"/>
        <w:gridCol w:w="2133"/>
        <w:gridCol w:w="27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бөліністе шұғыл мониторинг нәтижелерінің электронды картасын әзірлеу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карта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СА, "ЭЗИ" АҚ (келісім бойынша)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 мен өңірлер бөлінісінде экономиканы мемлекеттік реттеудің шұғыл және жүйелі шараларын қолдау үшін ахуалдық талдаудың ақпараттық-талдамалық моделін әзірлеу бөлігінде шұғыл мониторинг жүйесін жетілдіру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Ахуалдық талдаудың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Қаржымині, ЭМРМ, АШМ, СА, ИСМ, ККМ, ҚНРА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(келісім бойынша), "Самұрық- Қазына" ұлттық әл-ауқат қоры" АҚ келісім бойынша), "ЭЗИ" АҚ (келісім 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іс-шаралар"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093"/>
        <w:gridCol w:w="2093"/>
        <w:gridCol w:w="3413"/>
        <w:gridCol w:w="2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экономикасын реттеу бойынша нақты шараларды көрсете отырып, түсіндірмелерді, қорытындылар мен ұсыныстарды жедел талдау және әзірлеу: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әлем және Қазақстан экономикасының ағымдағы даму үрдістерін ескере отырып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әлем және Қазақстан экономикасына дағдарыс құбылыстарының келуін ескере отырып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жаңарту шамасы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"Қызу желі" режимінде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ЭБЖМ АТЖ жүйесінде және Қазақстан Республикасы Премьер-Министрінің Кеңесіне электрондық түрде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Қаржымині, ЭМРМ, АШМ, ИСМ, ККМ, ҚНРА (келісім бойынша), АҚОҚРА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(келісім бойынша), "ҰТО" АҚ (келісім бойынша), "Самұрық-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Қазына"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 қоры" АҚ (келісім бойынша), "ЭЗИ" АҚ (келісім 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  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2, 3, 8-жолдарда 5-бағандағы "Қазына" АҚ (келісім бойынша), "Самұрық" АҚ (келісім бойынша)" деген сөздер "Самұрық-Қазына" ұлттық әл-ауқат қоры" АҚ (келісім бойынша)"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11-жолдың 5-бағанындағы "ҰТО" АҚ (келісім бойынша)" деген сөздер "ЭБЖМ, "ҰТО" АҚ (келісім бойынша)"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