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e2c27" w14:textId="2ce2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2006 жылғы 9 қазандағы N 194 Жарлығына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4 қарашадағы N 1009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2006 жылғы 9 қазандағы N 194 
</w:t>
      </w:r>
      <w:r>
        <w:rPr>
          <w:rFonts w:ascii="Times New Roman"/>
          <w:b w:val="false"/>
          <w:i w:val="false"/>
          <w:color w:val="000000"/>
          <w:sz w:val="28"/>
        </w:rPr>
        <w:t>
Жарлығына
</w:t>
      </w:r>
      <w:r>
        <w:rPr>
          <w:rFonts w:ascii="Times New Roman"/>
          <w:b w:val="false"/>
          <w:i w:val="false"/>
          <w:color w:val="000000"/>
          <w:sz w:val="28"/>
        </w:rPr>
        <w:t>
 өзгерістер енгізу туралы" Қазақстан Республикасының Президенті Жарлығының жобасы Қазақстан Республикасы Президентінің қарауына енгізілсін.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Президентінің Жарлығы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Президентінің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2006 жылғы 9 қазандағы N 194 Жарлығына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өзгерістер енгізу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Президентінің "Сапа саласындағы жетістіктері үшін" сыйлығын алуға арналған конкурс және "Алтын сапа" республикалық көрме-конкурсы туралы" Қазақстан Республикасы Президентінің 2006 жылғы 9 қазандағы N 194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2006 ж., N 38, 418-құжат; 2007 ж., N 24, 267-құжат, N 42, 476-құжат)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Жарлықпен құрылған Қазақстан Республикасы Президентінің "Сапа саласындағы жетістіктері үшін" сыйлығының лауреаты атағын және "Алтын сапа" республикалық көрме-конкурсының дипломанты атағын беру жөніндегі комиссияның құрамы осы Жарлыққа қосымшаға сәйкес редакцияда жазылсын;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Жарлықпен бекітілген Қазақстан Республикасы Президентінің "Сапа саласындағы жетістіктері үшін" сыйлығының лауреаты атағын және "Алтын сапа" республикалық көрме-конкурсының дипломанты атағын беру жөніндегі комиссия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екінші абзацындағы "дербес құрамын" деген сөздер "құрамын" деген сөзбен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Президентінің 2008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Жарлығына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Президентінің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9 қазандағы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Жарлығына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Президентінің "Сапа саласындағы жетістіктері үшін" сыйлығының лауреаты атағын және "Алтын сапа" республикалық көрме-конкурсының дипломанты атағын беру жөніндегі комиссияның құрамы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                    - төраға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 Әкімшілігінің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                      - төрағаның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Индустрия және сауда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                    - хатшы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Индустрия және сауда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Техникалық реттеу және метрология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комитетінің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Комиссия мүшелері: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Көлік және коммуникация министрі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"Қазақстанның құрылыс салушылар қауымдастығы" заңды тұлғалар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бірлестігінің президенті (келісім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министрі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"Атамекен" Одағы" Қазақстан ұлттық экономикалық палатасы"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тұлғалар бірлестігі басқармасының төрағасы (келісім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министрі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ақпарат министрі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және минералдық ресурстар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Қоршаған ортаны қорғау министрі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Экономика және бюджеттік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тағам және қайта өңдеу өнеркәсібінің тауар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өндірушілер одағы" заңды тұлғалар бірлестігінің президенті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(келісім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машина жасау одағы" заңды тұлғалар бірлестігі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басқармасының төрағасы (келісім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тауар өндірушілер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экспорттаушылар одағы" республикалық заңды тұлғалар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бірлестігінің төрағасы (келісім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Табиғи монополияларды реттеу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агенттігінің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сүт одағы" қоғамдық бірлестігі басқармасының тең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төрағасы (келісім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астық одағы" заңды тұлғалар бірлестігінің президенті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(келісім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"Сапа көшбасшылары қауымдастығы" заңды тұлғалар бірлестігінің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төрағасы (келісім бойынша)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