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9689" w14:textId="b809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2007 жылғы 13 сәуірдегі N 314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қарашадағы N 1008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2007 жылғы 13 сәуірдегі N 314 
</w:t>
      </w:r>
      <w:r>
        <w:rPr>
          <w:rFonts w:ascii="Times New Roman"/>
          <w:b w:val="false"/>
          <w:i w:val="false"/>
          <w:color w:val="000000"/>
          <w:sz w:val="28"/>
        </w:rPr>
        <w:t>
Жарлығына
</w:t>
      </w:r>
      <w:r>
        <w:rPr>
          <w:rFonts w:ascii="Times New Roman"/>
          <w:b w:val="false"/>
          <w:i w:val="false"/>
          <w:color w:val="000000"/>
          <w:sz w:val="28"/>
        </w:rPr>
        <w:t>
 өзгерістер енгізу туралы" Қазақстан Республикасының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2007 жылғы 13 сәуірдегі N 314 Жарлығына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экономикасын жаңғырту жөніндегі шаралар туралы" Қазақстан Республикасы Президентінің 2007 жылғы 13 сәуірдегі N 314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2007 ж., N 11, 120-құжат; N 38, 430-құжат; 2008 ж., N 24, 226-құжат)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экономикасын жаңғырту мәселелері жөніндегі мемлекеттік комиссияның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құрамында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 - Қазақстан Республикасы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Есболайұлы            Әкімшілігінің Басшысы, төрағаның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Келімбетов                - "Самұрық-Қазына" ұлттық әл-ауқат қоры"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 басқармасының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"Келімбетов Қайрат Нематұлы - Қазақстан Республикасы Президенті Әкімшілігінің Басшысы, төрағаның орынбасары" деген жол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"Мирчев Александр - Қазақстан Республикасы Премьер-Министрінің кеңесшісі";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"Эванс Ричард - "Самұрық" мемлекеттік активтерді басқару жөніндегі қазақстандық холдингі" АҚ директорлар кеңесінің төрағасы"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"Мирчев Александр - "Самұрық-Қазына" ұлттық әл-ауқат қоры" АҚ директорлар кеңесінің мүшесі";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"Эванс Ричард - "Самұрық-Қазына" ұлттық әл-ауқат қоры" АҚ директорлар кеңесінің мүшесі";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Қ.А. Бозымбаев, А.Ғ. Дунаев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