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b20b" w14:textId="5e9b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3 қарашадағы N 1004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қылмысқа және сыбайлас жемқорлыққа қарсы күрес агенттігіне (қаржы полициясы) аудиторлық және сараптамалық қызметтерге ақы төлеу үшін 2008 жылға арналған республикалық бюджетте шұғыл шығындарға көзделген Қазақстан Республикасы Үкіметінің резервінен 176200000 (бір жүз жетпіс алты миллион екі жүз мың)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