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44783" w14:textId="54447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2008 жылғы 9 маусымдағы N 548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3 қарашадағы N 1002 Қаулысы. Күші жойылды - Қазақстан Республикасы Үкіметінің 2015 жылғы 10 қыркүйектегі № 762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Үкіметінің 10.09.2015 </w:t>
      </w:r>
      <w:r>
        <w:rPr>
          <w:rFonts w:ascii="Times New Roman"/>
          <w:b w:val="false"/>
          <w:i w:val="false"/>
          <w:color w:val="ff0000"/>
          <w:sz w:val="28"/>
        </w:rPr>
        <w:t>№ 762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"Салалық арттырушы коэффициенттерді бекіту туралы" Қазақстан Республикасы Үкіметінің 2008 жылғы 9 маусымдағы N 548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2008 ж., N 29, 286-құжат) мынадай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 мынадай мазмұндағы 5) және 6) тармақшалармен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"5) мұнайгаз саласында - 1,8;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құрылыс саласында - 1,5.".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2009 жылғы 1 қаңтардан бастап қолданысқа енгізіледі және ресми жариялануға тиіс.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