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9a10" w14:textId="9ee9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Қазакстан Республикасы Үкіметінің 2008 жылғы 3 қарашадағы N 1001 Қаулысы</w:t>
      </w:r>
    </w:p>
    <w:p>
      <w:pPr>
        <w:spacing w:after="0"/>
        <w:ind w:left="0"/>
        <w:jc w:val="both"/>
      </w:pPr>
      <w:bookmarkStart w:name="z1" w:id="0"/>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министрлігіне үкіметтік борышқа қызмет көрсету жөніндегі міндеттемелерді орындау үшін 2008 жылға арналған республикалық бюджетте көзделген Қазақстан Республикасы Үкіметінің шұғыл шығындарға арналған резервінен 3513000000 (үш миллиард бес жүз он үш миллион) теңге (үкіметтік қарыздар бойынша сыйақылар төлемі) бөлінсін.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Қазақстан Республикасы Үкіметінің 2008.12.24 </w:t>
      </w:r>
      <w:r>
        <w:rPr>
          <w:rFonts w:ascii="Times New Roman"/>
          <w:b w:val="false"/>
          <w:i w:val="false"/>
          <w:color w:val="000000"/>
          <w:sz w:val="28"/>
        </w:rPr>
        <w:t xml:space="preserve">N 1256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