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014" w14:textId="b63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ақпандағы N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қарашадағы N 999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жөніндегі кеңес құру туралы" Қазақстан Республикасы Үкіметінің 2003 жылғы 25 ақпандағы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9, 101-құжат)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Экономикалық саясат жөніндегі кеңестің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Әбдірахымов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 Рахматоллаұлы    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Келімбетов               - "Самұрық-Қазына" ұлттық әл-ауқат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            қоры" акционерлік қоғамының басқарма                                   төрағасы (келісім бойынша);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Сағынтаев Бақытжан Әбдірұлы, Дунаев Арман Ғалиасқарұлы, Бозымбаев Қанат Алдабергенұлы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