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17cf5" w14:textId="a317c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"Стресті активтер қоры" акционерлік қоғамын құрудың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2008 жылғы 1 қарашадағы N 996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Жарғылық капиталына мемлекет жүз пайыз қатысатын "Стресті активтер қоры" акционерлік қоғамы (бұдан әрі - қоғам) құрылсын.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Қоғам қызметінің мәні мыналар болып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екінші деңгейдегі банктердің сыныпталған активтерін, олар бойынша кепілдікті қамтамасыз етуді сатып алу және активтерді басқару;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қаражатты екінші деңгейдегі банктерге негізделген орналастыру және өзге қаржы ұйымдарына кредит беру.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ҚР Үкіметінің 2009.10.09 </w:t>
      </w:r>
      <w:r>
        <w:rPr>
          <w:rFonts w:ascii="Times New Roman"/>
          <w:b w:val="false"/>
          <w:i w:val="false"/>
          <w:color w:val="000000"/>
          <w:sz w:val="28"/>
        </w:rPr>
        <w:t>N 1553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Қоғамның жарғылық капиталын қалыптастыру 2008 жылға арналған республикалық бюджетте көзделген қаражат есебінен 52040168000 (елу екі миллиард қырық миллион бір жүз алпыс сегіз мың) теңге мөлшерінде жүзеге асырылады.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Қазақстан Республикасы Қаржы министрлігінің Мемлекеттік мүлік және жекешелендіру комитеті заңнамада белгіленген тәртіппен: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 қоғамның жарғысын бекітуді және оны Қазақстан Республикасының әділет органдарында мемлекеттік тіркеуді қамтамасыз етсін;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негізгі шарттардың бірі қоғамның қаржылық тұрақтылығын қамтамасыз ету деп белгілей отырып, қоғам акцияларының мемлекеттік пакетін "Самұрық-Қазына" ұлттық әл-ауқат қоры" акционерлік қоғамына сенімді басқаруға беруді;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осы қаулыдан туындайтын өзге де шараларды қабылдауды қамтамасыз етсін.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Қазақстан Республикасы Үкіметінің кейбір шешімдеріне мынадай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мемлекеттік пакеттеріне мемлекеттік меншіктің түрлері және ұйымдарға қатысудың мемлекеттік үлестері туралы" Қазақстан Республикасы Үкіметінің 1999 жылғы 12 сәуірдегі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(Қазақстан Республикасының ПҮАЖ-ы,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акцияларының мемлекеттік пакеттері мен үлестері республикалық меншікке жатқызылған акционерлік қоғамдар мен шаруашылық серіктестіктердің тізбесінде: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"Астана қаласы" деген бөлім мынадай мазмұндағы реттік нөмірі 21-110-жолмен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"21-110. "Стресті активтер қоры" 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5-тармаққа өзгеріс енгізілді - ҚР Үкіметінің 28.08.2015 </w:t>
      </w:r>
      <w:r>
        <w:rPr>
          <w:rFonts w:ascii="Times New Roman"/>
          <w:b w:val="false"/>
          <w:i w:val="false"/>
          <w:color w:val="000000"/>
          <w:sz w:val="28"/>
        </w:rPr>
        <w:t>№ 683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Осы қаулы қол қойылған күнінен бастап қолданысқа енгізіледі.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  </w:t>
      </w:r>
      <w:r>
        <w:rPr>
          <w:rFonts w:ascii="Times New Roman"/>
          <w:b w:val="false"/>
          <w:i/>
          <w:color w:val="000000"/>
          <w:sz w:val="28"/>
        </w:rPr>
        <w:t xml:space="preserve">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                                  К. Мәсімов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