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5349" w14:textId="3c85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әскери қызметшілердің жауапкершілігі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31 қазандағы N 995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әскери қызметшілердің жауапкершілігі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әскери қызметшілердің жауапкершілігі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15, 92-құжат; 2007 ж., N 1, 2-құжат; N 4, 170-құжат; N 5-6, 40-құжат; N 9, 67-құжат; N 10, 69-құжат; N 17, 140-құжат; 2008 ж., N 12, 48-құжат; N 13-14, 58-құжат):
</w:t>
      </w:r>
      <w:r>
        <w:br/>
      </w:r>
      <w:r>
        <w:rPr>
          <w:rFonts w:ascii="Times New Roman"/>
          <w:b w:val="false"/>
          <w:i w:val="false"/>
          <w:color w:val="000000"/>
          <w:sz w:val="28"/>
        </w:rPr>
        <w:t>
      1) 39-баптың бірінші бөлігінің з) тармағы алып тасталсын;
</w:t>
      </w:r>
      <w:r>
        <w:br/>
      </w:r>
      <w:r>
        <w:rPr>
          <w:rFonts w:ascii="Times New Roman"/>
          <w:b w:val="false"/>
          <w:i w:val="false"/>
          <w:color w:val="000000"/>
          <w:sz w:val="28"/>
        </w:rPr>
        <w:t>
      2) 41-баптың төртінші бөлігіндегі ", тәртіптік әскери бөлімде ұстауға" деген сөздер алып тасталсын;
</w:t>
      </w:r>
      <w:r>
        <w:br/>
      </w:r>
      <w:r>
        <w:rPr>
          <w:rFonts w:ascii="Times New Roman"/>
          <w:b w:val="false"/>
          <w:i w:val="false"/>
          <w:color w:val="000000"/>
          <w:sz w:val="28"/>
        </w:rPr>
        <w:t>
      3) 47-бап алып тасталсын;
</w:t>
      </w:r>
      <w:r>
        <w:br/>
      </w:r>
      <w:r>
        <w:rPr>
          <w:rFonts w:ascii="Times New Roman"/>
          <w:b w:val="false"/>
          <w:i w:val="false"/>
          <w:color w:val="000000"/>
          <w:sz w:val="28"/>
        </w:rPr>
        <w:t>
      4) 61-бапта:
</w:t>
      </w:r>
      <w:r>
        <w:br/>
      </w:r>
      <w:r>
        <w:rPr>
          <w:rFonts w:ascii="Times New Roman"/>
          <w:b w:val="false"/>
          <w:i w:val="false"/>
          <w:color w:val="000000"/>
          <w:sz w:val="28"/>
        </w:rPr>
        <w:t>
      бірінші бөліктің а) тармағындағы "немесе тәртіптік әскери бөлімде ұстаудың" деген сөздер алып тасталсын;
</w:t>
      </w:r>
      <w:r>
        <w:br/>
      </w:r>
      <w:r>
        <w:rPr>
          <w:rFonts w:ascii="Times New Roman"/>
          <w:b w:val="false"/>
          <w:i w:val="false"/>
          <w:color w:val="000000"/>
          <w:sz w:val="28"/>
        </w:rPr>
        <w:t>
      екінші бөліктегі "тәртіптік әскери бөлімде ұстаумен," деген сөздер алып тасталсын;
</w:t>
      </w:r>
      <w:r>
        <w:br/>
      </w:r>
      <w:r>
        <w:rPr>
          <w:rFonts w:ascii="Times New Roman"/>
          <w:b w:val="false"/>
          <w:i w:val="false"/>
          <w:color w:val="000000"/>
          <w:sz w:val="28"/>
        </w:rPr>
        <w:t>
      5) 62-бапта:
</w:t>
      </w:r>
      <w:r>
        <w:br/>
      </w:r>
      <w:r>
        <w:rPr>
          <w:rFonts w:ascii="Times New Roman"/>
          <w:b w:val="false"/>
          <w:i w:val="false"/>
          <w:color w:val="000000"/>
          <w:sz w:val="28"/>
        </w:rPr>
        <w:t>
      бірінші бөліктегі "тәртіптік әскери бөлімде ұстаудың," деген сөздер алып тасталсын;
</w:t>
      </w:r>
      <w:r>
        <w:br/>
      </w:r>
      <w:r>
        <w:rPr>
          <w:rFonts w:ascii="Times New Roman"/>
          <w:b w:val="false"/>
          <w:i w:val="false"/>
          <w:color w:val="000000"/>
          <w:sz w:val="28"/>
        </w:rPr>
        <w:t>
      үшінші бөліктегі ", тәртіптік әскери бөлімде ұстау" деген сөздер алып тасталсын;
</w:t>
      </w:r>
      <w:r>
        <w:br/>
      </w:r>
      <w:r>
        <w:rPr>
          <w:rFonts w:ascii="Times New Roman"/>
          <w:b w:val="false"/>
          <w:i w:val="false"/>
          <w:color w:val="000000"/>
          <w:sz w:val="28"/>
        </w:rPr>
        <w:t>
      6) 63-баптың бірінші бөлігіндегі "немесе тәртіптік әскери бөлімде ұстау" деген сөздер алып тасталсын;
</w:t>
      </w:r>
      <w:r>
        <w:br/>
      </w:r>
      <w:r>
        <w:rPr>
          <w:rFonts w:ascii="Times New Roman"/>
          <w:b w:val="false"/>
          <w:i w:val="false"/>
          <w:color w:val="000000"/>
          <w:sz w:val="28"/>
        </w:rPr>
        <w:t>
      7) 70-баптың бірінші бөлігіндегі ", тәртіптік әскери бөлімде ұстау" деген сөздер алып тасталсын;
</w:t>
      </w:r>
      <w:r>
        <w:br/>
      </w:r>
      <w:r>
        <w:rPr>
          <w:rFonts w:ascii="Times New Roman"/>
          <w:b w:val="false"/>
          <w:i w:val="false"/>
          <w:color w:val="000000"/>
          <w:sz w:val="28"/>
        </w:rPr>
        <w:t>
      8) 73-баптың төртінші бөлігіндегі "не тәртіптік әскери бөлімде ұстауға" деген сөздер алып тасталсын;
</w:t>
      </w:r>
      <w:r>
        <w:br/>
      </w:r>
      <w:r>
        <w:rPr>
          <w:rFonts w:ascii="Times New Roman"/>
          <w:b w:val="false"/>
          <w:i w:val="false"/>
          <w:color w:val="000000"/>
          <w:sz w:val="28"/>
        </w:rPr>
        <w:t>
      9) 77-баптың үшінші бөлігінің б) тармағындағы "тәртіптік  әскери бөлімде ұсталу," деген сөздер алып тасталсын;
</w:t>
      </w:r>
      <w:r>
        <w:br/>
      </w:r>
      <w:r>
        <w:rPr>
          <w:rFonts w:ascii="Times New Roman"/>
          <w:b w:val="false"/>
          <w:i w:val="false"/>
          <w:color w:val="000000"/>
          <w:sz w:val="28"/>
        </w:rPr>
        <w:t>
      10) 367-бапта:
</w:t>
      </w:r>
      <w:r>
        <w:br/>
      </w:r>
      <w:r>
        <w:rPr>
          <w:rFonts w:ascii="Times New Roman"/>
          <w:b w:val="false"/>
          <w:i w:val="false"/>
          <w:color w:val="000000"/>
          <w:sz w:val="28"/>
        </w:rPr>
        <w:t>
      бірінші бөліктің екінші абзацындағы "тәртіптік әскери бөлімде ұстауға" деген сөздер "бас бостандығынан айыруға" деген сөздермен ауыстырылсын;
</w:t>
      </w:r>
      <w:r>
        <w:br/>
      </w:r>
      <w:r>
        <w:rPr>
          <w:rFonts w:ascii="Times New Roman"/>
          <w:b w:val="false"/>
          <w:i w:val="false"/>
          <w:color w:val="000000"/>
          <w:sz w:val="28"/>
        </w:rPr>
        <w:t>
      төртінші бөліктің екінші абзацындағы "тәртіптік әскери бөлімде ұстауға" деген сөздер "бас бостандығынан айыруға" деген сөздермен ауыстырылсын;
</w:t>
      </w:r>
      <w:r>
        <w:br/>
      </w:r>
      <w:r>
        <w:rPr>
          <w:rFonts w:ascii="Times New Roman"/>
          <w:b w:val="false"/>
          <w:i w:val="false"/>
          <w:color w:val="000000"/>
          <w:sz w:val="28"/>
        </w:rPr>
        <w:t>
      мынадай мазмұндағы ескертпемен толықтырылсын:
</w:t>
      </w:r>
      <w:r>
        <w:br/>
      </w:r>
      <w:r>
        <w:rPr>
          <w:rFonts w:ascii="Times New Roman"/>
          <w:b w:val="false"/>
          <w:i w:val="false"/>
          <w:color w:val="000000"/>
          <w:sz w:val="28"/>
        </w:rPr>
        <w:t>
      "Ескертпе.
</w:t>
      </w:r>
      <w:r>
        <w:br/>
      </w:r>
      <w:r>
        <w:rPr>
          <w:rFonts w:ascii="Times New Roman"/>
          <w:b w:val="false"/>
          <w:i w:val="false"/>
          <w:color w:val="000000"/>
          <w:sz w:val="28"/>
        </w:rPr>
        <w:t>
      Осы баптағы қызмет мүдделеріне елеулі зиян келтіру деп қасақана жасалған денсаулыққа жеңіл зиян келтіру не абайсыздығынан жасаған қару-жарақ пен әскери техникаға және басқа да мүлікке залал келтіру не абайсыздығынан жасалған жауынгерлік әзірлікті қамтамасыз ету жөніндегі іс-шараларды өткізуді бұзу түсініледі.";
</w:t>
      </w:r>
      <w:r>
        <w:br/>
      </w:r>
      <w:r>
        <w:rPr>
          <w:rFonts w:ascii="Times New Roman"/>
          <w:b w:val="false"/>
          <w:i w:val="false"/>
          <w:color w:val="000000"/>
          <w:sz w:val="28"/>
        </w:rPr>
        <w:t>
      11) 368, 370-баптың бірінші бөлігінің екінші абзацындағы "не екі жылға дейінгі мерзімге тәртіптік әскери бөлімде ұстауға," деген сөздер алып тасталсын;
</w:t>
      </w:r>
      <w:r>
        <w:br/>
      </w:r>
      <w:r>
        <w:rPr>
          <w:rFonts w:ascii="Times New Roman"/>
          <w:b w:val="false"/>
          <w:i w:val="false"/>
          <w:color w:val="000000"/>
          <w:sz w:val="28"/>
        </w:rPr>
        <w:t>
      12) 369-баптың бірінші бөлігінің екінші абзацындағы "не екі жылға дейінгі мерзімге әскери тәртіптік бөлімде ұстауға" деген сөздер "не алты айға дейінгі мерзімге қамауға алуға" деген сөздермен ауыстырылсын;
</w:t>
      </w:r>
      <w:r>
        <w:br/>
      </w:r>
      <w:r>
        <w:rPr>
          <w:rFonts w:ascii="Times New Roman"/>
          <w:b w:val="false"/>
          <w:i w:val="false"/>
          <w:color w:val="000000"/>
          <w:sz w:val="28"/>
        </w:rPr>
        <w:t>
      13) 371-бапта:
</w:t>
      </w:r>
      <w:r>
        <w:br/>
      </w:r>
      <w:r>
        <w:rPr>
          <w:rFonts w:ascii="Times New Roman"/>
          <w:b w:val="false"/>
          <w:i w:val="false"/>
          <w:color w:val="000000"/>
          <w:sz w:val="28"/>
        </w:rPr>
        <w:t>
      бірінші бөлік алып тасталсын;
</w:t>
      </w:r>
      <w:r>
        <w:br/>
      </w:r>
      <w:r>
        <w:rPr>
          <w:rFonts w:ascii="Times New Roman"/>
          <w:b w:val="false"/>
          <w:i w:val="false"/>
          <w:color w:val="000000"/>
          <w:sz w:val="28"/>
        </w:rPr>
        <w:t>
      екінші бөліктің екінші абзацындағы "тәртіптік әскери бөлімде ұстауға" деген сөздер "бас бостандығынан айыруға" деген сөздермен ауыстырылсын;
</w:t>
      </w:r>
      <w:r>
        <w:br/>
      </w:r>
      <w:r>
        <w:rPr>
          <w:rFonts w:ascii="Times New Roman"/>
          <w:b w:val="false"/>
          <w:i w:val="false"/>
          <w:color w:val="000000"/>
          <w:sz w:val="28"/>
        </w:rPr>
        <w:t>
      14) 372-бап мынадай редакцияда жазылсын:
</w:t>
      </w:r>
      <w:r>
        <w:br/>
      </w:r>
      <w:r>
        <w:rPr>
          <w:rFonts w:ascii="Times New Roman"/>
          <w:b w:val="false"/>
          <w:i w:val="false"/>
          <w:color w:val="000000"/>
          <w:sz w:val="28"/>
        </w:rPr>
        <w:t>
      "372-бап. Бөлімді немесе қызмет орнын өз бетімен тастап кету
</w:t>
      </w:r>
      <w:r>
        <w:br/>
      </w:r>
      <w:r>
        <w:rPr>
          <w:rFonts w:ascii="Times New Roman"/>
          <w:b w:val="false"/>
          <w:i w:val="false"/>
          <w:color w:val="000000"/>
          <w:sz w:val="28"/>
        </w:rPr>
        <w:t>
      1. Соғыс уақытында әскери қызметші жасаған бөлімді немесе қызмет орнын өз бетімен тастап кету, ал сол сияқты қызметке дәлелсіз себептермен мерзімінде келмеу, егер өз бетімен болмау бір тәуліктен көп болса, -
</w:t>
      </w:r>
      <w:r>
        <w:br/>
      </w:r>
      <w:r>
        <w:rPr>
          <w:rFonts w:ascii="Times New Roman"/>
          <w:b w:val="false"/>
          <w:i w:val="false"/>
          <w:color w:val="000000"/>
          <w:sz w:val="28"/>
        </w:rPr>
        <w:t>
      бес жылдан он жылға дейінгі мерзімге бас бостандығынан айыруға жазаланады.
</w:t>
      </w:r>
      <w:r>
        <w:br/>
      </w:r>
      <w:r>
        <w:rPr>
          <w:rFonts w:ascii="Times New Roman"/>
          <w:b w:val="false"/>
          <w:i w:val="false"/>
          <w:color w:val="000000"/>
          <w:sz w:val="28"/>
        </w:rPr>
        <w:t>
      2. Ұзақтығына қарамастан, жауынгерлік жағдайда бөлімді немесе қызмет орнын өз бетімен тастап кету, -
</w:t>
      </w:r>
      <w:r>
        <w:br/>
      </w:r>
      <w:r>
        <w:rPr>
          <w:rFonts w:ascii="Times New Roman"/>
          <w:b w:val="false"/>
          <w:i w:val="false"/>
          <w:color w:val="000000"/>
          <w:sz w:val="28"/>
        </w:rPr>
        <w:t>
      үш жылдан он бес жылға дейінгі мерзімге бас бостандығынан айыруға жазаланады.";
</w:t>
      </w:r>
      <w:r>
        <w:br/>
      </w:r>
      <w:r>
        <w:rPr>
          <w:rFonts w:ascii="Times New Roman"/>
          <w:b w:val="false"/>
          <w:i w:val="false"/>
          <w:color w:val="000000"/>
          <w:sz w:val="28"/>
        </w:rPr>
        <w:t>
      15) 374-баптың бірінші бөлігінің екінші абзацы мынадай редакцияда жазылсын:
</w:t>
      </w:r>
      <w:r>
        <w:br/>
      </w:r>
      <w:r>
        <w:rPr>
          <w:rFonts w:ascii="Times New Roman"/>
          <w:b w:val="false"/>
          <w:i w:val="false"/>
          <w:color w:val="000000"/>
          <w:sz w:val="28"/>
        </w:rPr>
        <w:t>
      "елуден бір жүзге дейінгі айлық есептік көрсеткіш айыппұлына не әскери қызметі бойынша бір жылға дейінгі мерзімге шектеуге не үштен алты айға дейінгі мерзімге қамауға алуға не екі жылға дейінгі мерзімге бас бостандығынан айыруға жазаланады.";
</w:t>
      </w:r>
      <w:r>
        <w:br/>
      </w:r>
      <w:r>
        <w:rPr>
          <w:rFonts w:ascii="Times New Roman"/>
          <w:b w:val="false"/>
          <w:i w:val="false"/>
          <w:color w:val="000000"/>
          <w:sz w:val="28"/>
        </w:rPr>
        <w:t>
      16) 375, 376, 377, 378-баптардың бірінші бөлігінің екінші абзацындағы "не екі жылға дейінгі мерзімге тәртіптік әскери бөлімде ұстауға," деген сөздер алып тасталсын;
</w:t>
      </w:r>
      <w:r>
        <w:br/>
      </w:r>
      <w:r>
        <w:rPr>
          <w:rFonts w:ascii="Times New Roman"/>
          <w:b w:val="false"/>
          <w:i w:val="false"/>
          <w:color w:val="000000"/>
          <w:sz w:val="28"/>
        </w:rPr>
        <w:t>
      17) 379-бап мынадай редакцияда жазылсын:
</w:t>
      </w:r>
      <w:r>
        <w:br/>
      </w:r>
      <w:r>
        <w:rPr>
          <w:rFonts w:ascii="Times New Roman"/>
          <w:b w:val="false"/>
          <w:i w:val="false"/>
          <w:color w:val="000000"/>
          <w:sz w:val="28"/>
        </w:rPr>
        <w:t>
      "379-бап. Қоғамдық тәртіпті қорғау мен қоғамдық қауіпсіздікті
</w:t>
      </w:r>
      <w:r>
        <w:br/>
      </w:r>
      <w:r>
        <w:rPr>
          <w:rFonts w:ascii="Times New Roman"/>
          <w:b w:val="false"/>
          <w:i w:val="false"/>
          <w:color w:val="000000"/>
          <w:sz w:val="28"/>
        </w:rPr>
        <w:t>
                қамтамасыз ету бойынша қызмет атқарудың ережелерін
</w:t>
      </w:r>
      <w:r>
        <w:br/>
      </w:r>
      <w:r>
        <w:rPr>
          <w:rFonts w:ascii="Times New Roman"/>
          <w:b w:val="false"/>
          <w:i w:val="false"/>
          <w:color w:val="000000"/>
          <w:sz w:val="28"/>
        </w:rPr>
        <w:t>
                бұзу
</w:t>
      </w:r>
      <w:r>
        <w:br/>
      </w:r>
      <w:r>
        <w:rPr>
          <w:rFonts w:ascii="Times New Roman"/>
          <w:b w:val="false"/>
          <w:i w:val="false"/>
          <w:color w:val="000000"/>
          <w:sz w:val="28"/>
        </w:rPr>
        <w:t>
      Қоғамдық тәртіпті қорғау мен қоғамдық қауіпсіздікті қамтамасыз ету бойынша әскери наряд құрамына кіретін адам қызмет атқарудың ережелерін бұзса, егер бұл әрекет ауыр салдарларға әкеп соқтырса, -
</w:t>
      </w:r>
      <w:r>
        <w:br/>
      </w:r>
      <w:r>
        <w:rPr>
          <w:rFonts w:ascii="Times New Roman"/>
          <w:b w:val="false"/>
          <w:i w:val="false"/>
          <w:color w:val="000000"/>
          <w:sz w:val="28"/>
        </w:rPr>
        <w:t>
      бес жылға дейінгі мерзімге бас бостандығынан айыруға жазаланады.";
</w:t>
      </w:r>
      <w:r>
        <w:br/>
      </w:r>
      <w:r>
        <w:rPr>
          <w:rFonts w:ascii="Times New Roman"/>
          <w:b w:val="false"/>
          <w:i w:val="false"/>
          <w:color w:val="000000"/>
          <w:sz w:val="28"/>
        </w:rPr>
        <w:t>
      18) 382-баптың бірінші бөлігінің екінші абзацы мынадай редакцияда жазылсын:
</w:t>
      </w:r>
      <w:r>
        <w:br/>
      </w:r>
      <w:r>
        <w:rPr>
          <w:rFonts w:ascii="Times New Roman"/>
          <w:b w:val="false"/>
          <w:i w:val="false"/>
          <w:color w:val="000000"/>
          <w:sz w:val="28"/>
        </w:rPr>
        <w:t>
      "әскери қызметі бойынша екі жылға дейінгі мерзімге шектеуге не алты айға дейінгі мерзімге қамауға алуға, не бес жылға дейінгі мерзімге бас бостандығынан айыруға жазаланады.";
</w:t>
      </w:r>
      <w:r>
        <w:br/>
      </w:r>
      <w:r>
        <w:rPr>
          <w:rFonts w:ascii="Times New Roman"/>
          <w:b w:val="false"/>
          <w:i w:val="false"/>
          <w:color w:val="000000"/>
          <w:sz w:val="28"/>
        </w:rPr>
        <w:t>
      19) 387-баптың бірінші бөлігінің екінші абзацындағы ", не екі жылға дейінгі мерзімге тәртіптік әскери бөлімде ұстауға" деген сөздер алып тасталсын;
</w:t>
      </w:r>
      <w:r>
        <w:br/>
      </w:r>
      <w:r>
        <w:rPr>
          <w:rFonts w:ascii="Times New Roman"/>
          <w:b w:val="false"/>
          <w:i w:val="false"/>
          <w:color w:val="000000"/>
          <w:sz w:val="28"/>
        </w:rPr>
        <w:t>
      20) 388-баптың бірінші бөлігінің екінші абзацындағы "не бір жылға дейінгі мерзімге тәртіптік әскери бөлімде ұстауға," деген сөздер алып тасталсын;
</w:t>
      </w:r>
      <w:r>
        <w:br/>
      </w:r>
      <w:r>
        <w:rPr>
          <w:rFonts w:ascii="Times New Roman"/>
          <w:b w:val="false"/>
          <w:i w:val="false"/>
          <w:color w:val="000000"/>
          <w:sz w:val="28"/>
        </w:rPr>
        <w:t>
      21) 389, 390 және 391-баптардың бірінші бөлігінің екінші абзацындағы "не екі жылға дейінгі мерзімге тәртіптік әскери бөлімде ұстауға," деген сөздер алып тасталсын.
</w:t>
      </w:r>
      <w:r>
        <w:br/>
      </w:r>
      <w:r>
        <w:rPr>
          <w:rFonts w:ascii="Times New Roman"/>
          <w:b w:val="false"/>
          <w:i w:val="false"/>
          <w:color w:val="000000"/>
          <w:sz w:val="28"/>
        </w:rPr>
        <w:t>
      2. 1997 жылғы 13 желтоқсандағы Қазақстан Республикасының Қылмыстық-атқару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24, 337-құжат; 2000 ж., N 6, 141-құжат; N 8, 189-құжат; N 18, 339-құжат; 2001 ж., N 8, 53-құжат; N 17-18, 245-құжат; N 24, 338-құжат; 2002 ж., N 23-24, 192-құжат; 2004 ж., N 5, 22-құжат; N 23, 139, 142-құжаттар; N 24, 154-құжат; 2005 ж., N 13, 53-құжат; 2006 ж., N 11, 55-құжат; 2007 ж., N 2, 18-құжат; N 5-6, 40-құжат; N 9, 67-құжат; N 10, 69-құжат; N 17,140-құжат; N 20, 152-құжат):
</w:t>
      </w:r>
      <w:r>
        <w:br/>
      </w:r>
      <w:r>
        <w:rPr>
          <w:rFonts w:ascii="Times New Roman"/>
          <w:b w:val="false"/>
          <w:i w:val="false"/>
          <w:color w:val="000000"/>
          <w:sz w:val="28"/>
        </w:rPr>
        <w:t>
      1) 13-баптың 2 және 3-тармақтарындағы "тәртіптік әскери бөлімде ұстауға," деген сөздер алып тасталсын;
</w:t>
      </w:r>
      <w:r>
        <w:br/>
      </w:r>
      <w:r>
        <w:rPr>
          <w:rFonts w:ascii="Times New Roman"/>
          <w:b w:val="false"/>
          <w:i w:val="false"/>
          <w:color w:val="000000"/>
          <w:sz w:val="28"/>
        </w:rPr>
        <w:t>
      2) 14-бапта:
</w:t>
      </w:r>
      <w:r>
        <w:br/>
      </w:r>
      <w:r>
        <w:rPr>
          <w:rFonts w:ascii="Times New Roman"/>
          <w:b w:val="false"/>
          <w:i w:val="false"/>
          <w:color w:val="000000"/>
          <w:sz w:val="28"/>
        </w:rPr>
        <w:t>
      2-тармақтағы "немесе тәртіптік әскери бөлім" деген сөздер алып тасталсын;
</w:t>
      </w:r>
      <w:r>
        <w:br/>
      </w:r>
      <w:r>
        <w:rPr>
          <w:rFonts w:ascii="Times New Roman"/>
          <w:b w:val="false"/>
          <w:i w:val="false"/>
          <w:color w:val="000000"/>
          <w:sz w:val="28"/>
        </w:rPr>
        <w:t>
      7-тармақтағы "тәртіптік әскери бөлімде ұстау - осы үшін арнайы арналған тәртіптік әскери бөлімдер;" деген сөздер алып тасталсын;
</w:t>
      </w:r>
      <w:r>
        <w:br/>
      </w:r>
      <w:r>
        <w:rPr>
          <w:rFonts w:ascii="Times New Roman"/>
          <w:b w:val="false"/>
          <w:i w:val="false"/>
          <w:color w:val="000000"/>
          <w:sz w:val="28"/>
        </w:rPr>
        <w:t>
      3) 18-баптың 3-тармағындағы "тәртіптік әскери бөлімде ұстауды," деген сөздер алып тасталсын;
</w:t>
      </w:r>
      <w:r>
        <w:br/>
      </w:r>
      <w:r>
        <w:rPr>
          <w:rFonts w:ascii="Times New Roman"/>
          <w:b w:val="false"/>
          <w:i w:val="false"/>
          <w:color w:val="000000"/>
          <w:sz w:val="28"/>
        </w:rPr>
        <w:t>
      4) 24-баптың 2-тармағындағы "немесе тәртіптік әскери бөлімде ұстау" деген сөздер алып тасталсын;
</w:t>
      </w:r>
      <w:r>
        <w:br/>
      </w:r>
      <w:r>
        <w:rPr>
          <w:rFonts w:ascii="Times New Roman"/>
          <w:b w:val="false"/>
          <w:i w:val="false"/>
          <w:color w:val="000000"/>
          <w:sz w:val="28"/>
        </w:rPr>
        <w:t>
      5) 27-баптың 2-тармағындағы "немесе тәртіптік әскери бөлімде ұстауға" деген сөздер алып тасталсын;
</w:t>
      </w:r>
      <w:r>
        <w:br/>
      </w:r>
      <w:r>
        <w:rPr>
          <w:rFonts w:ascii="Times New Roman"/>
          <w:b w:val="false"/>
          <w:i w:val="false"/>
          <w:color w:val="000000"/>
          <w:sz w:val="28"/>
        </w:rPr>
        <w:t>
      6) 5-бөлімнің тақырыбындағы "және тәртіптік әскери бөлімде ұстау" деген сөздер алып тасталсын;
</w:t>
      </w:r>
      <w:r>
        <w:br/>
      </w:r>
      <w:r>
        <w:rPr>
          <w:rFonts w:ascii="Times New Roman"/>
          <w:b w:val="false"/>
          <w:i w:val="false"/>
          <w:color w:val="000000"/>
          <w:sz w:val="28"/>
        </w:rPr>
        <w:t>
      7) 20-тарау алып тасталсын;
</w:t>
      </w:r>
      <w:r>
        <w:br/>
      </w:r>
      <w:r>
        <w:rPr>
          <w:rFonts w:ascii="Times New Roman"/>
          <w:b w:val="false"/>
          <w:i w:val="false"/>
          <w:color w:val="000000"/>
          <w:sz w:val="28"/>
        </w:rPr>
        <w:t>
      8) 173-баптың 1-тармағындағы "және тәртіптік әскери бөлімде ұстау" деген сөздер алып тасталсын;
</w:t>
      </w:r>
      <w:r>
        <w:br/>
      </w:r>
      <w:r>
        <w:rPr>
          <w:rFonts w:ascii="Times New Roman"/>
          <w:b w:val="false"/>
          <w:i w:val="false"/>
          <w:color w:val="000000"/>
          <w:sz w:val="28"/>
        </w:rPr>
        <w:t>
      9) 174-баптың 1-тармағындағы "не тәртіптік әскери бөлімде ұстауды" деген сөздер алып тасталсын.
</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 54, 57, 58-құжаттар; 2008 жылғы 15 шілдеде "Егемен Қазақстан" және "Казахстанская правда" газеттерінде жарияланған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35-бапта:
</w:t>
      </w:r>
      <w:r>
        <w:br/>
      </w:r>
      <w:r>
        <w:rPr>
          <w:rFonts w:ascii="Times New Roman"/>
          <w:b w:val="false"/>
          <w:i w:val="false"/>
          <w:color w:val="000000"/>
          <w:sz w:val="28"/>
        </w:rPr>
        <w:t>
      бірінші бөліктегі "әскери жиында жүрген азаматтар" деген сөздерден кейін ", осы Кодекстің 512-1, 512-2, 512-3, 512-4-баптарында көзделген жағдайларды қоспағанда," деген сөздермен толықтырылсын;
</w:t>
      </w:r>
      <w:r>
        <w:br/>
      </w:r>
      <w:r>
        <w:rPr>
          <w:rFonts w:ascii="Times New Roman"/>
          <w:b w:val="false"/>
          <w:i w:val="false"/>
          <w:color w:val="000000"/>
          <w:sz w:val="28"/>
        </w:rPr>
        <w:t>
      екінші бөліктегі "және әкімшілік қамауға алу түрінде," деген сөздерден кейін "(әкімшілік қамау осы Кодекстің 512-1, 512-2, 512-3, 512-4-баптарында көзделген жағдайларда ғана мерзімді қызметтегі әскери қызметшілерге қолданылады)" деген сөздермен толықтырылсын;
</w:t>
      </w:r>
      <w:r>
        <w:br/>
      </w:r>
      <w:r>
        <w:rPr>
          <w:rFonts w:ascii="Times New Roman"/>
          <w:b w:val="false"/>
          <w:i w:val="false"/>
          <w:color w:val="000000"/>
          <w:sz w:val="28"/>
        </w:rPr>
        <w:t>
      2) мынадай мазмұндағы 512-1, 512-2, 512-3, 512-4-баптармен толықтырылсын:
</w:t>
      </w:r>
      <w:r>
        <w:br/>
      </w:r>
      <w:r>
        <w:rPr>
          <w:rFonts w:ascii="Times New Roman"/>
          <w:b w:val="false"/>
          <w:i w:val="false"/>
          <w:color w:val="000000"/>
          <w:sz w:val="28"/>
        </w:rPr>
        <w:t>
      "512-1-бап. Әскери қызметшіні қорлау
</w:t>
      </w:r>
      <w:r>
        <w:br/>
      </w:r>
      <w:r>
        <w:rPr>
          <w:rFonts w:ascii="Times New Roman"/>
          <w:b w:val="false"/>
          <w:i w:val="false"/>
          <w:color w:val="000000"/>
          <w:sz w:val="28"/>
        </w:rPr>
        <w:t>
      1. Әскери қызмет міндеттерін орындау уақытында немесе орындауға байланысты олардың арасында бағыныстылық қатынастар болмаған кезде бір әскери қызметшінің екінші әскери қызметшіні қорлауы, -
</w:t>
      </w:r>
      <w:r>
        <w:br/>
      </w:r>
      <w:r>
        <w:rPr>
          <w:rFonts w:ascii="Times New Roman"/>
          <w:b w:val="false"/>
          <w:i w:val="false"/>
          <w:color w:val="000000"/>
          <w:sz w:val="28"/>
        </w:rPr>
        <w:t>
      оннан жиырма беске дейінгі айлық есептік көрсеткіш мөлшерінде айыппұл салуға немесе он тәулікке дейін әкімшілік қамауға алуға әкеп соқтырады.
</w:t>
      </w:r>
      <w:r>
        <w:br/>
      </w:r>
      <w:r>
        <w:rPr>
          <w:rFonts w:ascii="Times New Roman"/>
          <w:b w:val="false"/>
          <w:i w:val="false"/>
          <w:color w:val="000000"/>
          <w:sz w:val="28"/>
        </w:rPr>
        <w:t>
      2. Әкімшілік жазалау қолданғаннан кейін бір жыл ішінде осы баптың бірінші бөлігінде көзделген әрекетті қайтадан жасаса, -
</w:t>
      </w:r>
      <w:r>
        <w:br/>
      </w:r>
      <w:r>
        <w:rPr>
          <w:rFonts w:ascii="Times New Roman"/>
          <w:b w:val="false"/>
          <w:i w:val="false"/>
          <w:color w:val="000000"/>
          <w:sz w:val="28"/>
        </w:rPr>
        <w:t>
      жиырма бестен елуге дейінгі айлық есептік көрсеткіш мөлшерінде айыппұл салуға немесе он бес тәулікке дейін әкімшілік қамауға алуға әкеп соқтырады.
</w:t>
      </w:r>
      <w:r>
        <w:br/>
      </w:r>
      <w:r>
        <w:rPr>
          <w:rFonts w:ascii="Times New Roman"/>
          <w:b w:val="false"/>
          <w:i w:val="false"/>
          <w:color w:val="000000"/>
          <w:sz w:val="28"/>
        </w:rPr>
        <w:t>
      512-2-бап. Бөлімді немесе қызмет орнын өз бетімен тастап кету
</w:t>
      </w:r>
      <w:r>
        <w:br/>
      </w:r>
      <w:r>
        <w:rPr>
          <w:rFonts w:ascii="Times New Roman"/>
          <w:b w:val="false"/>
          <w:i w:val="false"/>
          <w:color w:val="000000"/>
          <w:sz w:val="28"/>
        </w:rPr>
        <w:t>
      1. Бейбіт уақытта бөлімнен босату кезінде, тағайындау, ауыстыру, іссапардан, демалыстан немесе емдеу мекемесінен келу кезінде шақыру бойынша немесе келісім-шарт бойынша әскери қызмет өткерушінің әскери қызметші жасаған бөлімді немесе қызмет орнын өз бетімен тастап кетуі, сол сияқты қызметке бес тәуліктен артық, бірақ он тәуліктен көп емес мерзімде дәлелсіз себептермен келмеуі, -
</w:t>
      </w:r>
      <w:r>
        <w:br/>
      </w:r>
      <w:r>
        <w:rPr>
          <w:rFonts w:ascii="Times New Roman"/>
          <w:b w:val="false"/>
          <w:i w:val="false"/>
          <w:color w:val="000000"/>
          <w:sz w:val="28"/>
        </w:rPr>
        <w:t>
      оннан жиырма беске дейінгі айлық есептік көрсеткіш мөлшерінде айыппұл салуға немесе он тәулікке дейінгі мерзімге әкімшілік қамауға алуға әкеп соқтырады.
</w:t>
      </w:r>
      <w:r>
        <w:br/>
      </w:r>
      <w:r>
        <w:rPr>
          <w:rFonts w:ascii="Times New Roman"/>
          <w:b w:val="false"/>
          <w:i w:val="false"/>
          <w:color w:val="000000"/>
          <w:sz w:val="28"/>
        </w:rPr>
        <w:t>
      2. Бейбіт уақытта шақыру бойынша немесе келісім-шарт бойынша әскери қызмет өткерушінің әскери қызметші жасаған бөлімді немесе қызмет орнын өз бетімен тастап кетуі, сол сияқты қызметке он тәуліктен артық, бірақ бір айдан аспайтын мерзімде дәлелсіз себептермен келмеуі, -
</w:t>
      </w:r>
      <w:r>
        <w:br/>
      </w:r>
      <w:r>
        <w:rPr>
          <w:rFonts w:ascii="Times New Roman"/>
          <w:b w:val="false"/>
          <w:i w:val="false"/>
          <w:color w:val="000000"/>
          <w:sz w:val="28"/>
        </w:rPr>
        <w:t>
      жиырма бестен елуге дейін айлық есептік көрсеткіш мөлшерінде айыппұл салуға немесе он бес тәулікке дейінгі мерзімге әкімшілік қамауға алуға әкеп соқтырады.
</w:t>
      </w:r>
      <w:r>
        <w:br/>
      </w:r>
      <w:r>
        <w:rPr>
          <w:rFonts w:ascii="Times New Roman"/>
          <w:b w:val="false"/>
          <w:i w:val="false"/>
          <w:color w:val="000000"/>
          <w:sz w:val="28"/>
        </w:rPr>
        <w:t>
      512-3-бап. Қоғамдық тәртіпті күзету және қоғамдық қауіпсіздікті
</w:t>
      </w:r>
      <w:r>
        <w:br/>
      </w:r>
      <w:r>
        <w:rPr>
          <w:rFonts w:ascii="Times New Roman"/>
          <w:b w:val="false"/>
          <w:i w:val="false"/>
          <w:color w:val="000000"/>
          <w:sz w:val="28"/>
        </w:rPr>
        <w:t>
                 қамтамасыз ету жөніндегі қызметті өткеру ережелерін
</w:t>
      </w:r>
      <w:r>
        <w:br/>
      </w:r>
      <w:r>
        <w:rPr>
          <w:rFonts w:ascii="Times New Roman"/>
          <w:b w:val="false"/>
          <w:i w:val="false"/>
          <w:color w:val="000000"/>
          <w:sz w:val="28"/>
        </w:rPr>
        <w:t>
                 бұзу
</w:t>
      </w:r>
      <w:r>
        <w:br/>
      </w:r>
      <w:r>
        <w:rPr>
          <w:rFonts w:ascii="Times New Roman"/>
          <w:b w:val="false"/>
          <w:i w:val="false"/>
          <w:color w:val="000000"/>
          <w:sz w:val="28"/>
        </w:rPr>
        <w:t>
      Қоғамдық тәртіпті күзету және қоғамдық қауіпсіздікті қамтамасыз ету жөніндегі әскери наряд құрамына кіретін адам қызметті өткеру ережелерін бұзса, егер осы іс-әрекетте қылмыстық жазаланатын әрекет белгілері болмаса, -
</w:t>
      </w:r>
      <w:r>
        <w:br/>
      </w:r>
      <w:r>
        <w:rPr>
          <w:rFonts w:ascii="Times New Roman"/>
          <w:b w:val="false"/>
          <w:i w:val="false"/>
          <w:color w:val="000000"/>
          <w:sz w:val="28"/>
        </w:rPr>
        <w:t>
      бестен онға дейін айлық есептік көрсеткіш мөлшерінде айыппұл салуға не бес тәулікке дейінгі мерзімге қамауға алуға әкеп соқтырады.
</w:t>
      </w:r>
      <w:r>
        <w:br/>
      </w:r>
      <w:r>
        <w:rPr>
          <w:rFonts w:ascii="Times New Roman"/>
          <w:b w:val="false"/>
          <w:i w:val="false"/>
          <w:color w:val="000000"/>
          <w:sz w:val="28"/>
        </w:rPr>
        <w:t>
      512-4-бап. Бағынбау немесе бұйрықты өзгеше орындамау
</w:t>
      </w:r>
      <w:r>
        <w:br/>
      </w:r>
      <w:r>
        <w:rPr>
          <w:rFonts w:ascii="Times New Roman"/>
          <w:b w:val="false"/>
          <w:i w:val="false"/>
          <w:color w:val="000000"/>
          <w:sz w:val="28"/>
        </w:rPr>
        <w:t>
      Бағынбау, яғни бастықтың бұйрығын орындаудан ашық түрде бас тарту, сол сияқты қызмет мүдделеріне елеулі зиян келтірмеген, белгіленген тәртіппен берілген бастықтың бұйрығын бағыныстының өзгеше қасақана орындамауы, -
</w:t>
      </w:r>
      <w:r>
        <w:br/>
      </w:r>
      <w:r>
        <w:rPr>
          <w:rFonts w:ascii="Times New Roman"/>
          <w:b w:val="false"/>
          <w:i w:val="false"/>
          <w:color w:val="000000"/>
          <w:sz w:val="28"/>
        </w:rPr>
        <w:t>
      он бес тәулікке дейінгі мерзімге қамауға алуға жазаланады.";
</w:t>
      </w:r>
      <w:r>
        <w:br/>
      </w:r>
      <w:r>
        <w:rPr>
          <w:rFonts w:ascii="Times New Roman"/>
          <w:b w:val="false"/>
          <w:i w:val="false"/>
          <w:color w:val="000000"/>
          <w:sz w:val="28"/>
        </w:rPr>
        <w:t>
      3) 541-баптың бірінші бөлігіндегі "501," деген сандардан кейін "512-1 - 512-4," деген сандармен толықтырылсын;
</w:t>
      </w:r>
      <w:r>
        <w:br/>
      </w:r>
      <w:r>
        <w:rPr>
          <w:rFonts w:ascii="Times New Roman"/>
          <w:b w:val="false"/>
          <w:i w:val="false"/>
          <w:color w:val="000000"/>
          <w:sz w:val="28"/>
        </w:rPr>
        <w:t>
      4) 636-баптың бірінші бөлігінің 1) тармақшасы мынадай мазмұндағы қырық сегізінші абзацпен толықтырылсын:
</w:t>
      </w:r>
      <w:r>
        <w:br/>
      </w:r>
      <w:r>
        <w:rPr>
          <w:rFonts w:ascii="Times New Roman"/>
          <w:b w:val="false"/>
          <w:i w:val="false"/>
          <w:color w:val="000000"/>
          <w:sz w:val="28"/>
        </w:rPr>
        <w:t>
      "әскери полиция органдарының (512-1 - 512-4-баптар);";
</w:t>
      </w:r>
      <w:r>
        <w:br/>
      </w:r>
      <w:r>
        <w:rPr>
          <w:rFonts w:ascii="Times New Roman"/>
          <w:b w:val="false"/>
          <w:i w:val="false"/>
          <w:color w:val="000000"/>
          <w:sz w:val="28"/>
        </w:rPr>
        <w:t>
      5) 727-бапта:
</w:t>
      </w:r>
      <w:r>
        <w:br/>
      </w:r>
      <w:r>
        <w:rPr>
          <w:rFonts w:ascii="Times New Roman"/>
          <w:b w:val="false"/>
          <w:i w:val="false"/>
          <w:color w:val="000000"/>
          <w:sz w:val="28"/>
        </w:rPr>
        <w:t>
      бірінші бөліктегі "ішкі істер органдары" деген сөздерден кейін "және әскери полиция органдары" деген сөздермен толықтырылсын;
</w:t>
      </w:r>
      <w:r>
        <w:br/>
      </w:r>
      <w:r>
        <w:rPr>
          <w:rFonts w:ascii="Times New Roman"/>
          <w:b w:val="false"/>
          <w:i w:val="false"/>
          <w:color w:val="000000"/>
          <w:sz w:val="28"/>
        </w:rPr>
        <w:t>
      екінші бөлік мынадай мазмұндағы екінші абзацпен толықтырылсын:
</w:t>
      </w:r>
      <w:r>
        <w:br/>
      </w:r>
      <w:r>
        <w:rPr>
          <w:rFonts w:ascii="Times New Roman"/>
          <w:b w:val="false"/>
          <w:i w:val="false"/>
          <w:color w:val="000000"/>
          <w:sz w:val="28"/>
        </w:rPr>
        <w:t>
      "Әкімшілік қамауға алуға ұшыраған әскери қызметшілер гауптвахтада жазасын өтейді.".
</w:t>
      </w:r>
      <w:r>
        <w:br/>
      </w:r>
      <w:r>
        <w:rPr>
          <w:rFonts w:ascii="Times New Roman"/>
          <w:b w:val="false"/>
          <w:i w:val="false"/>
          <w:color w:val="000000"/>
          <w:sz w:val="28"/>
        </w:rPr>
        <w:t>
      4. "Әскери полиция органдары туралы" 2005 жылғы 21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5, 4-құжат; 2007 ж., N 9, 67-құжат; N 10, 69-құжат; 2008 ж., N 6-7, 27-құжат):
</w:t>
      </w:r>
      <w:r>
        <w:br/>
      </w:r>
      <w:r>
        <w:rPr>
          <w:rFonts w:ascii="Times New Roman"/>
          <w:b w:val="false"/>
          <w:i w:val="false"/>
          <w:color w:val="000000"/>
          <w:sz w:val="28"/>
        </w:rPr>
        <w:t>
      5-баптың 7) тармақшасындағы "гауптвахтаға жабу арқылы ұстауды орындау" деген сөздерден кейін ", сондай-ақ әкімшілік қамау түріндегі әкімшілік жазаны орындау" деген сөздермен толықтырылсын;
</w:t>
      </w:r>
      <w:r>
        <w:br/>
      </w:r>
      <w:r>
        <w:rPr>
          <w:rFonts w:ascii="Times New Roman"/>
          <w:b w:val="false"/>
          <w:i w:val="false"/>
          <w:color w:val="000000"/>
          <w:sz w:val="28"/>
        </w:rPr>
        <w:t>
      8-баптың 20) тармақшасындағы "гауптвахтада ұстау арқылы қамау түріндегі тәртіптік жаза" деген сөздер "әкімшілік қамау" деген сөздермен ауыстырылсын.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 рет ресми жарияланған күнінен бастап он күнтізбелік күн еткен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