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84c43" w14:textId="8e84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25 желтоқсандағы N 1316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24 қазандағы N 984 Қаулысы. Күші жойылды - Қазақстан Республикасы Үкіметінің 2010 жылғы 13 желтоқсандағы № 1345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2010.12.13 </w:t>
      </w:r>
      <w:r>
        <w:rPr>
          <w:rFonts w:ascii="Times New Roman"/>
          <w:b w:val="false"/>
          <w:i w:val="false"/>
          <w:color w:val="ff0000"/>
          <w:sz w:val="28"/>
        </w:rPr>
        <w:t>№ 1345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"Нашақорлық пен есірткі бизнесінің алдын алу және оларға қарсы іс-әрекет бойынша жұмысты үйлестіру мәселелері жөніндегі комиссия құру туралы" Қазақстан Республикасы Үкіметінің 2003 жылғы 25 желтоқсандағы N 1316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2003 ж., N 48, 546-құжат)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Нашақорлық пен есірткі бизнесінің алдын алу және оларға қарсы іс-әрекет бойынша жұмысты үйлестіру мәселелері жөніндегі комиссияның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Исағалиев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Асқар Қалидолдаұлы    министрлігі Есірткі бизнесіне қарсы күрес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және есірткі айналымын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комитетінің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Сабуров Дәлелхан Қамалбекұлы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