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eeb13" w14:textId="61eeb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2008 жылғы 24 қазандағы N 982 Қаулысы</w:t>
      </w:r>
    </w:p>
    <w:p>
      <w:pPr>
        <w:spacing w:after="0"/>
        <w:ind w:left="0"/>
        <w:jc w:val="both"/>
      </w:pPr>
      <w:r>
        <w:rPr>
          <w:rFonts w:ascii="Times New Roman"/>
          <w:b w:val="false"/>
          <w:i w:val="false"/>
          <w:color w:val="000000"/>
          <w:sz w:val="28"/>
        </w:rPr>
        <w:t>
        "2008 жылға арналған республикалық бюджет туралы" Қазақстан Республикасының 2007 жылғы 6 желтоқсандағы 
</w:t>
      </w:r>
      <w:r>
        <w:rPr>
          <w:rFonts w:ascii="Times New Roman"/>
          <w:b w:val="false"/>
          <w:i w:val="false"/>
          <w:color w:val="000000"/>
          <w:sz w:val="28"/>
        </w:rPr>
        <w:t xml:space="preserve"> Заңына </w:t>
      </w:r>
      <w:r>
        <w:rPr>
          <w:rFonts w:ascii="Times New Roman"/>
          <w:b w:val="false"/>
          <w:i w:val="false"/>
          <w:color w:val="000000"/>
          <w:sz w:val="28"/>
        </w:rPr>
        <w:t>
, "Республикалық және жергілікті бюджеттердің атқарылу ережесін бекіту туралы" Қазақстан Республикасы Үкіметінің 2007 жылғы 20 наурыздағы N 225 
</w:t>
      </w:r>
      <w:r>
        <w:rPr>
          <w:rFonts w:ascii="Times New Roman"/>
          <w:b w:val="false"/>
          <w:i w:val="false"/>
          <w:color w:val="000000"/>
          <w:sz w:val="28"/>
        </w:rPr>
        <w:t xml:space="preserve"> қаулысына </w:t>
      </w:r>
      <w:r>
        <w:rPr>
          <w:rFonts w:ascii="Times New Roman"/>
          <w:b w:val="false"/>
          <w:i w:val="false"/>
          <w:color w:val="000000"/>
          <w:sz w:val="28"/>
        </w:rPr>
        <w:t>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Қазақстан Республикасы Мәдениет және ақпарат министрлігіне Қазақстан Республикасы Президентінің қатысуымен өтетін Қазақстан халқы Ассамблеясының XIV сессиясына арналған салтанатты концертті өткізуге 2008 жылға арналған республикалық бюджетте көзделген Қазақстан Республикасы Үкіметінің шұғыл шығындарға арналған резервінен 18078400 (он сегіз миллион жетпіс сегіз мың төрт жүз) теңге бөлінсін.
</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бөлінген қаражаттың нысаналы пайдаланылуын бақылауды қамтамасыз етсін.
</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