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1c06" w14:textId="a491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қазандағы N 976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 заңнамада белгіленген тәртіппен осы қаулыға қосымшаға сәйкес пайдаланылмайтын әскери мүлікті Қазақстан Республикасы Қорғаныс министрлігінің "Қазарнаулыэкспорт (Казспецэкспорт)" республикалық мемлекеттік кәсіпорнына сату үшін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22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976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Әскери мүліктің тізбесі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693"/>
        <w:gridCol w:w="4213"/>
        <w:gridCol w:w="3933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Қару-жарақ типі 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Зауыттық нөмірі 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 жылы 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Ми-8МТ тікұшағы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94385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Ми-8МТ тікұшағы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Ми-8МТ тікұшағы 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93295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