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80b30" w14:textId="9580b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"2008 жылға арналған республикалық бюджет туралы" Қазақстан Республикасының Заңына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2008 жылғы 21 қазандағы N 969 Қаулысы</w:t>
      </w:r>
    </w:p>
    <w:p>
      <w:pPr>
        <w:spacing w:after="0"/>
        <w:ind w:left="0"/>
        <w:jc w:val="both"/>
      </w:pPr>
      <w:r>
        <w:rPr>
          <w:rFonts w:ascii="Times New Roman"/>
          <w:b w:val="false"/>
          <w:i w:val="false"/>
          <w:color w:val="000000"/>
          <w:sz w:val="28"/>
        </w:rPr>
        <w:t>
      Қазақстан Республикасының Үкіметі 
</w:t>
      </w:r>
      <w:r>
        <w:rPr>
          <w:rFonts w:ascii="Times New Roman"/>
          <w:b/>
          <w:i w:val="false"/>
          <w:color w:val="000000"/>
          <w:sz w:val="28"/>
        </w:rPr>
        <w:t>
Қ
</w:t>
      </w:r>
      <w:r>
        <w:rPr>
          <w:rFonts w:ascii="Times New Roman"/>
          <w:b w:val="false"/>
          <w:i w:val="false"/>
          <w:color w:val="000000"/>
          <w:sz w:val="28"/>
        </w:rPr>
        <w:t>
</w:t>
      </w:r>
      <w:r>
        <w:rPr>
          <w:rFonts w:ascii="Times New Roman"/>
          <w:b/>
          <w:i w:val="false"/>
          <w:color w:val="000000"/>
          <w:sz w:val="28"/>
        </w:rPr>
        <w:t>
АУЛЫ ЕТЕДІ:
</w:t>
      </w:r>
      <w:r>
        <w:rPr>
          <w:rFonts w:ascii="Times New Roman"/>
          <w:b w:val="false"/>
          <w:i w:val="false"/>
          <w:color w:val="000000"/>
          <w:sz w:val="28"/>
        </w:rPr>
        <w:t>
</w:t>
      </w:r>
      <w:r>
        <w:br/>
      </w:r>
      <w:r>
        <w:rPr>
          <w:rFonts w:ascii="Times New Roman"/>
          <w:b w:val="false"/>
          <w:i w:val="false"/>
          <w:color w:val="000000"/>
          <w:sz w:val="28"/>
        </w:rPr>
        <w:t>
      "2008 жылға арналған республикалық бюджет туралы" Қазақстан Республикасының Заңына өзгерістер мен толықтырулар енгізу туралы" Қазақстан Республикасы Заңының жобасы Қазақстан Республикасының Парламенті Мәжілісінің қарауына енгізілсін.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К. Мәсімов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Заңы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"2008 жылға арналған республикалық бюджет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Заңына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өзгерістер мен толықтырулар енгізу туралы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 "2008 жылға арналған республикалық бюджет туралы" 2007 жылғы 6 желтоқсандағы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2007 ж., N 23, 177-құжат; 2008 ж., N 8-9, 29-құжат) мынадай өзгерістер мен толықтырулар енгізілсін:
</w:t>
      </w:r>
      <w:r>
        <w:br/>
      </w:r>
      <w:r>
        <w:rPr>
          <w:rFonts w:ascii="Times New Roman"/>
          <w:b w:val="false"/>
          <w:i w:val="false"/>
          <w:color w:val="000000"/>
          <w:sz w:val="28"/>
        </w:rPr>
        <w:t>
      1) 1-бапта:
</w:t>
      </w:r>
      <w:r>
        <w:br/>
      </w:r>
      <w:r>
        <w:rPr>
          <w:rFonts w:ascii="Times New Roman"/>
          <w:b w:val="false"/>
          <w:i w:val="false"/>
          <w:color w:val="000000"/>
          <w:sz w:val="28"/>
        </w:rPr>
        <w:t>
      1) тармақшада:
</w:t>
      </w:r>
      <w:r>
        <w:br/>
      </w:r>
      <w:r>
        <w:rPr>
          <w:rFonts w:ascii="Times New Roman"/>
          <w:b w:val="false"/>
          <w:i w:val="false"/>
          <w:color w:val="000000"/>
          <w:sz w:val="28"/>
        </w:rPr>
        <w:t>
      "2 722 210 114" деген цифрлар "3 329 710 114" деген цифрлармен ауыстырылсын;
</w:t>
      </w:r>
      <w:r>
        <w:br/>
      </w:r>
      <w:r>
        <w:rPr>
          <w:rFonts w:ascii="Times New Roman"/>
          <w:b w:val="false"/>
          <w:i w:val="false"/>
          <w:color w:val="000000"/>
          <w:sz w:val="28"/>
        </w:rPr>
        <w:t>
      "558 446 671" деген цифрлар "1 165 946 671" деген цифрлармен ауыстырылсын;
</w:t>
      </w:r>
      <w:r>
        <w:br/>
      </w:r>
      <w:r>
        <w:rPr>
          <w:rFonts w:ascii="Times New Roman"/>
          <w:b w:val="false"/>
          <w:i w:val="false"/>
          <w:color w:val="000000"/>
          <w:sz w:val="28"/>
        </w:rPr>
        <w:t>
      2) тармақшадағы "2 768 087 899" деген цифрлар "2 716 038 820" деген цифрлармен ауыстырылсын;
</w:t>
      </w:r>
      <w:r>
        <w:br/>
      </w:r>
      <w:r>
        <w:rPr>
          <w:rFonts w:ascii="Times New Roman"/>
          <w:b w:val="false"/>
          <w:i w:val="false"/>
          <w:color w:val="000000"/>
          <w:sz w:val="28"/>
        </w:rPr>
        <w:t>
      3) тармақшадағы "-45 877 785" деген цифрлар "613 671 294" деген цифрлармен ауыстырылсын;
</w:t>
      </w:r>
      <w:r>
        <w:br/>
      </w:r>
      <w:r>
        <w:rPr>
          <w:rFonts w:ascii="Times New Roman"/>
          <w:b w:val="false"/>
          <w:i w:val="false"/>
          <w:color w:val="000000"/>
          <w:sz w:val="28"/>
        </w:rPr>
        <w:t>
      4) тармақшада:
</w:t>
      </w:r>
      <w:r>
        <w:br/>
      </w:r>
      <w:r>
        <w:rPr>
          <w:rFonts w:ascii="Times New Roman"/>
          <w:b w:val="false"/>
          <w:i w:val="false"/>
          <w:color w:val="000000"/>
          <w:sz w:val="28"/>
        </w:rPr>
        <w:t>
      "50 099 351" деген цифрлар "50 045 039" деген цифрлармен ауыстырылсын;
</w:t>
      </w:r>
      <w:r>
        <w:br/>
      </w:r>
      <w:r>
        <w:rPr>
          <w:rFonts w:ascii="Times New Roman"/>
          <w:b w:val="false"/>
          <w:i w:val="false"/>
          <w:color w:val="000000"/>
          <w:sz w:val="28"/>
        </w:rPr>
        <w:t>
      "56 049 423" деген цифрлар "55 995 111" деген цифрлармен ауыстырылсын;
</w:t>
      </w:r>
      <w:r>
        <w:br/>
      </w:r>
      <w:r>
        <w:rPr>
          <w:rFonts w:ascii="Times New Roman"/>
          <w:b w:val="false"/>
          <w:i w:val="false"/>
          <w:color w:val="000000"/>
          <w:sz w:val="28"/>
        </w:rPr>
        <w:t>
      5) тармақшада:
</w:t>
      </w:r>
      <w:r>
        <w:br/>
      </w:r>
      <w:r>
        <w:rPr>
          <w:rFonts w:ascii="Times New Roman"/>
          <w:b w:val="false"/>
          <w:i w:val="false"/>
          <w:color w:val="000000"/>
          <w:sz w:val="28"/>
        </w:rPr>
        <w:t>
      "238 377 064" деген цифрлар "897 980 455" деген цифрлармен ауыстырылсын;
</w:t>
      </w:r>
      <w:r>
        <w:br/>
      </w:r>
      <w:r>
        <w:rPr>
          <w:rFonts w:ascii="Times New Roman"/>
          <w:b w:val="false"/>
          <w:i w:val="false"/>
          <w:color w:val="000000"/>
          <w:sz w:val="28"/>
        </w:rPr>
        <w:t>
      "239 877 064" деген цифрлар "899 480 455" деген цифрлармен ауыстырылсын;
</w:t>
      </w:r>
      <w:r>
        <w:br/>
      </w:r>
      <w:r>
        <w:rPr>
          <w:rFonts w:ascii="Times New Roman"/>
          <w:b w:val="false"/>
          <w:i w:val="false"/>
          <w:color w:val="000000"/>
          <w:sz w:val="28"/>
        </w:rPr>
        <w:t>
      2) мынадай мазмұндағы 7-1-баппен толықтырылсын:
</w:t>
      </w:r>
      <w:r>
        <w:br/>
      </w:r>
      <w:r>
        <w:rPr>
          <w:rFonts w:ascii="Times New Roman"/>
          <w:b w:val="false"/>
          <w:i w:val="false"/>
          <w:color w:val="000000"/>
          <w:sz w:val="28"/>
        </w:rPr>
        <w:t>
      "7-1-бап. 2008 жылға арналған республикалық бюджетте экономика және қаржы жүйесін тұрақтандыру бағдарламасын іске асыру үшін "Самұрық-Қазына" ұлттық әл-ауқат қоры" акционерлік қоғамының жарғылық капиталын ұлғайтуға Қазақстан Республикасының Ұлттық қорынан 607 500 000 мың теңге сомасында нысаналы трансферт қарастырылсын.";
</w:t>
      </w:r>
      <w:r>
        <w:br/>
      </w:r>
      <w:r>
        <w:rPr>
          <w:rFonts w:ascii="Times New Roman"/>
          <w:b w:val="false"/>
          <w:i w:val="false"/>
          <w:color w:val="000000"/>
          <w:sz w:val="28"/>
        </w:rPr>
        <w:t>
      3) 11-баптың бірінші бөлігінде:
</w:t>
      </w:r>
      <w:r>
        <w:br/>
      </w:r>
      <w:r>
        <w:rPr>
          <w:rFonts w:ascii="Times New Roman"/>
          <w:b w:val="false"/>
          <w:i w:val="false"/>
          <w:color w:val="000000"/>
          <w:sz w:val="28"/>
        </w:rPr>
        <w:t>
      "232 008" деген цифрлар "84 036" деген цифрлармен ауыстырылсын;
</w:t>
      </w:r>
      <w:r>
        <w:br/>
      </w:r>
      <w:r>
        <w:rPr>
          <w:rFonts w:ascii="Times New Roman"/>
          <w:b w:val="false"/>
          <w:i w:val="false"/>
          <w:color w:val="000000"/>
          <w:sz w:val="28"/>
        </w:rPr>
        <w:t>
      "3 070 885" деген цифрлар "1 848 195" деген цифрлармен ауыстырылсын;
</w:t>
      </w:r>
      <w:r>
        <w:br/>
      </w:r>
      <w:r>
        <w:rPr>
          <w:rFonts w:ascii="Times New Roman"/>
          <w:b w:val="false"/>
          <w:i w:val="false"/>
          <w:color w:val="000000"/>
          <w:sz w:val="28"/>
        </w:rPr>
        <w:t>
      "51 246" деген цифрлар "15 243" деген цифрлармен ауыстырылсын;
</w:t>
      </w:r>
      <w:r>
        <w:br/>
      </w:r>
      <w:r>
        <w:rPr>
          <w:rFonts w:ascii="Times New Roman"/>
          <w:b w:val="false"/>
          <w:i w:val="false"/>
          <w:color w:val="000000"/>
          <w:sz w:val="28"/>
        </w:rPr>
        <w:t>
      "10 459 303" деген цифрлар "10 308 949" деген цифрлармен ауыстырылсын;
</w:t>
      </w:r>
      <w:r>
        <w:br/>
      </w:r>
      <w:r>
        <w:rPr>
          <w:rFonts w:ascii="Times New Roman"/>
          <w:b w:val="false"/>
          <w:i w:val="false"/>
          <w:color w:val="000000"/>
          <w:sz w:val="28"/>
        </w:rPr>
        <w:t>
      4) 11-1-баптың бірінші бөлігінде "176 300" деген цифрлар "100 000" деген цифрлармен ауыстырылсын;
</w:t>
      </w:r>
      <w:r>
        <w:br/>
      </w:r>
      <w:r>
        <w:rPr>
          <w:rFonts w:ascii="Times New Roman"/>
          <w:b w:val="false"/>
          <w:i w:val="false"/>
          <w:color w:val="000000"/>
          <w:sz w:val="28"/>
        </w:rPr>
        <w:t>
      5) 13-баптың бірінші бөлігінде "4 935 690" деген цифрлар "3 559 358" деген цифрлармен ауыстырылсын;
</w:t>
      </w:r>
      <w:r>
        <w:br/>
      </w:r>
      <w:r>
        <w:rPr>
          <w:rFonts w:ascii="Times New Roman"/>
          <w:b w:val="false"/>
          <w:i w:val="false"/>
          <w:color w:val="000000"/>
          <w:sz w:val="28"/>
        </w:rPr>
        <w:t>
      6) 14-баптың бірінші бөлігінде:
</w:t>
      </w:r>
      <w:r>
        <w:br/>
      </w:r>
      <w:r>
        <w:rPr>
          <w:rFonts w:ascii="Times New Roman"/>
          <w:b w:val="false"/>
          <w:i w:val="false"/>
          <w:color w:val="000000"/>
          <w:sz w:val="28"/>
        </w:rPr>
        <w:t>
      "21 747 462" деген цифрлар "21 698 062" деген цифрлармен ауыстырылсын;
</w:t>
      </w:r>
      <w:r>
        <w:br/>
      </w:r>
      <w:r>
        <w:rPr>
          <w:rFonts w:ascii="Times New Roman"/>
          <w:b w:val="false"/>
          <w:i w:val="false"/>
          <w:color w:val="000000"/>
          <w:sz w:val="28"/>
        </w:rPr>
        <w:t>
      "1 853 895" деген цифрлар "1 879 495" деген цифрлармен ауыстырылсын;
</w:t>
      </w:r>
      <w:r>
        <w:br/>
      </w:r>
      <w:r>
        <w:rPr>
          <w:rFonts w:ascii="Times New Roman"/>
          <w:b w:val="false"/>
          <w:i w:val="false"/>
          <w:color w:val="000000"/>
          <w:sz w:val="28"/>
        </w:rPr>
        <w:t>
      "253 704" деген цифрлар "178 704" деген цифрлармен ауыстырылсын;
</w:t>
      </w:r>
      <w:r>
        <w:br/>
      </w:r>
      <w:r>
        <w:rPr>
          <w:rFonts w:ascii="Times New Roman"/>
          <w:b w:val="false"/>
          <w:i w:val="false"/>
          <w:color w:val="000000"/>
          <w:sz w:val="28"/>
        </w:rPr>
        <w:t>
      7) 15-баптың бірінші бөлігінде:
</w:t>
      </w:r>
      <w:r>
        <w:br/>
      </w:r>
      <w:r>
        <w:rPr>
          <w:rFonts w:ascii="Times New Roman"/>
          <w:b w:val="false"/>
          <w:i w:val="false"/>
          <w:color w:val="000000"/>
          <w:sz w:val="28"/>
        </w:rPr>
        <w:t>
      "12 459 924" деген цифрлар "12 388 132" деген цифрлармен ауыстырылсын;
</w:t>
      </w:r>
      <w:r>
        <w:br/>
      </w:r>
      <w:r>
        <w:rPr>
          <w:rFonts w:ascii="Times New Roman"/>
          <w:b w:val="false"/>
          <w:i w:val="false"/>
          <w:color w:val="000000"/>
          <w:sz w:val="28"/>
        </w:rPr>
        <w:t>
      "2 457 650" деген цифрлар "2 412 400" деген цифрлармен ауыстырылсын;
</w:t>
      </w:r>
      <w:r>
        <w:br/>
      </w:r>
      <w:r>
        <w:rPr>
          <w:rFonts w:ascii="Times New Roman"/>
          <w:b w:val="false"/>
          <w:i w:val="false"/>
          <w:color w:val="000000"/>
          <w:sz w:val="28"/>
        </w:rPr>
        <w:t>
      "7 325 820" деген цифрлар "7 299 278" деген цифрлармен ауыстырылсын;
</w:t>
      </w:r>
      <w:r>
        <w:br/>
      </w:r>
      <w:r>
        <w:rPr>
          <w:rFonts w:ascii="Times New Roman"/>
          <w:b w:val="false"/>
          <w:i w:val="false"/>
          <w:color w:val="000000"/>
          <w:sz w:val="28"/>
        </w:rPr>
        <w:t>
      8) 16-баптың бірінші бөлігінде:
</w:t>
      </w:r>
      <w:r>
        <w:br/>
      </w:r>
      <w:r>
        <w:rPr>
          <w:rFonts w:ascii="Times New Roman"/>
          <w:b w:val="false"/>
          <w:i w:val="false"/>
          <w:color w:val="000000"/>
          <w:sz w:val="28"/>
        </w:rPr>
        <w:t>
      "17 719 606" деген цифрлар "17 689 506" деген цифрлармен ауыстырылсын;
</w:t>
      </w:r>
      <w:r>
        <w:br/>
      </w:r>
      <w:r>
        <w:rPr>
          <w:rFonts w:ascii="Times New Roman"/>
          <w:b w:val="false"/>
          <w:i w:val="false"/>
          <w:color w:val="000000"/>
          <w:sz w:val="28"/>
        </w:rPr>
        <w:t>
      "16 519 387" деген цифрлар "16 489 287" деген цифрлармен ауыстырылсын;
</w:t>
      </w:r>
      <w:r>
        <w:br/>
      </w:r>
      <w:r>
        <w:rPr>
          <w:rFonts w:ascii="Times New Roman"/>
          <w:b w:val="false"/>
          <w:i w:val="false"/>
          <w:color w:val="000000"/>
          <w:sz w:val="28"/>
        </w:rPr>
        <w:t>
      9) 17-баптың бірінші бөлігінде "4 437 369" деген цифрлар "4 428 907" деген цифрлармен ауыстырылсын;
</w:t>
      </w:r>
      <w:r>
        <w:br/>
      </w:r>
      <w:r>
        <w:rPr>
          <w:rFonts w:ascii="Times New Roman"/>
          <w:b w:val="false"/>
          <w:i w:val="false"/>
          <w:color w:val="000000"/>
          <w:sz w:val="28"/>
        </w:rPr>
        <w:t>
      10) 18-баптың бірінші бөлігінде:
</w:t>
      </w:r>
      <w:r>
        <w:br/>
      </w:r>
      <w:r>
        <w:rPr>
          <w:rFonts w:ascii="Times New Roman"/>
          <w:b w:val="false"/>
          <w:i w:val="false"/>
          <w:color w:val="000000"/>
          <w:sz w:val="28"/>
        </w:rPr>
        <w:t>
      "63 665 109" деген цифрлар "60 227 730" деген цифрлармен ауыстырылсын;
</w:t>
      </w:r>
      <w:r>
        <w:br/>
      </w:r>
      <w:r>
        <w:rPr>
          <w:rFonts w:ascii="Times New Roman"/>
          <w:b w:val="false"/>
          <w:i w:val="false"/>
          <w:color w:val="000000"/>
          <w:sz w:val="28"/>
        </w:rPr>
        <w:t>
      "629 689" деген цифрлар "629 277" деген цифрлармен ауыстырылсын;
</w:t>
      </w:r>
      <w:r>
        <w:br/>
      </w:r>
      <w:r>
        <w:rPr>
          <w:rFonts w:ascii="Times New Roman"/>
          <w:b w:val="false"/>
          <w:i w:val="false"/>
          <w:color w:val="000000"/>
          <w:sz w:val="28"/>
        </w:rPr>
        <w:t>
      "28 141 530" деген цифрлар "29 008 500" деген цифрлармен ауыстырылсын;
</w:t>
      </w:r>
      <w:r>
        <w:br/>
      </w:r>
      <w:r>
        <w:rPr>
          <w:rFonts w:ascii="Times New Roman"/>
          <w:b w:val="false"/>
          <w:i w:val="false"/>
          <w:color w:val="000000"/>
          <w:sz w:val="28"/>
        </w:rPr>
        <w:t>
      "18 627 298" деген цифрлар "16 057 301" деген цифрлармен ауыстырылсын;
</w:t>
      </w:r>
      <w:r>
        <w:br/>
      </w:r>
      <w:r>
        <w:rPr>
          <w:rFonts w:ascii="Times New Roman"/>
          <w:b w:val="false"/>
          <w:i w:val="false"/>
          <w:color w:val="000000"/>
          <w:sz w:val="28"/>
        </w:rPr>
        <w:t>
      11) 19-баптың бірінші бөлігінде "56 584 846" деген цифрлар "38 758 456" деген цифрлармен ауыстырылсын;
</w:t>
      </w:r>
      <w:r>
        <w:br/>
      </w:r>
      <w:r>
        <w:rPr>
          <w:rFonts w:ascii="Times New Roman"/>
          <w:b w:val="false"/>
          <w:i w:val="false"/>
          <w:color w:val="000000"/>
          <w:sz w:val="28"/>
        </w:rPr>
        <w:t>
      12) 21-баптағы:
</w:t>
      </w:r>
      <w:r>
        <w:br/>
      </w:r>
      <w:r>
        <w:rPr>
          <w:rFonts w:ascii="Times New Roman"/>
          <w:b w:val="false"/>
          <w:i w:val="false"/>
          <w:color w:val="000000"/>
          <w:sz w:val="28"/>
        </w:rPr>
        <w:t>
      "1 292 201" деген цифрлар "1 259 004" деген цифрлармен ауыстырылсын;
</w:t>
      </w:r>
      <w:r>
        <w:br/>
      </w:r>
      <w:r>
        <w:rPr>
          <w:rFonts w:ascii="Times New Roman"/>
          <w:b w:val="false"/>
          <w:i w:val="false"/>
          <w:color w:val="000000"/>
          <w:sz w:val="28"/>
        </w:rPr>
        <w:t>
      "1 000 000" деген цифрлар "981 803" деген цифрлармен ауыстырылсын;
</w:t>
      </w:r>
      <w:r>
        <w:br/>
      </w:r>
      <w:r>
        <w:rPr>
          <w:rFonts w:ascii="Times New Roman"/>
          <w:b w:val="false"/>
          <w:i w:val="false"/>
          <w:color w:val="000000"/>
          <w:sz w:val="28"/>
        </w:rPr>
        <w:t>
      "70 000" деген цифрлар "55 000" деген цифрлармен ауыстырылсын;
</w:t>
      </w:r>
      <w:r>
        <w:br/>
      </w:r>
      <w:r>
        <w:rPr>
          <w:rFonts w:ascii="Times New Roman"/>
          <w:b w:val="false"/>
          <w:i w:val="false"/>
          <w:color w:val="000000"/>
          <w:sz w:val="28"/>
        </w:rPr>
        <w:t>
      13) 24-баптағы "247 976 965" деген цифрлар "227 976 965" деген цифрлармен ауыстырылсын;
</w:t>
      </w:r>
      <w:r>
        <w:br/>
      </w:r>
      <w:r>
        <w:rPr>
          <w:rFonts w:ascii="Times New Roman"/>
          <w:b w:val="false"/>
          <w:i w:val="false"/>
          <w:color w:val="000000"/>
          <w:sz w:val="28"/>
        </w:rPr>
        <w:t>
      14) 25-баптағы:
</w:t>
      </w:r>
      <w:r>
        <w:br/>
      </w:r>
      <w:r>
        <w:rPr>
          <w:rFonts w:ascii="Times New Roman"/>
          <w:b w:val="false"/>
          <w:i w:val="false"/>
          <w:color w:val="000000"/>
          <w:sz w:val="28"/>
        </w:rPr>
        <w:t>
      "9 600 000" деген цифрлар "8 733 838" деген цифрлармен ауыстырылсын;
</w:t>
      </w:r>
      <w:r>
        <w:br/>
      </w:r>
      <w:r>
        <w:rPr>
          <w:rFonts w:ascii="Times New Roman"/>
          <w:b w:val="false"/>
          <w:i w:val="false"/>
          <w:color w:val="000000"/>
          <w:sz w:val="28"/>
        </w:rPr>
        <w:t>
      "37 149 000" деген цифрлар "36 564 139" деген цифрлармен ауыстырылсын;
</w:t>
      </w:r>
      <w:r>
        <w:br/>
      </w:r>
      <w:r>
        <w:rPr>
          <w:rFonts w:ascii="Times New Roman"/>
          <w:b w:val="false"/>
          <w:i w:val="false"/>
          <w:color w:val="000000"/>
          <w:sz w:val="28"/>
        </w:rPr>
        <w:t>
      15) 27-баптағы "716 200" деген цифрлар "656 007" деген цифрлармен ауыстырылсын;
</w:t>
      </w:r>
      <w:r>
        <w:br/>
      </w:r>
      <w:r>
        <w:rPr>
          <w:rFonts w:ascii="Times New Roman"/>
          <w:b w:val="false"/>
          <w:i w:val="false"/>
          <w:color w:val="000000"/>
          <w:sz w:val="28"/>
        </w:rPr>
        <w:t>
      16) 28-баптағы "49 516" деген цифрлар "25 290" деген цифрлармен ауыстырылсын;
</w:t>
      </w:r>
      <w:r>
        <w:br/>
      </w:r>
      <w:r>
        <w:rPr>
          <w:rFonts w:ascii="Times New Roman"/>
          <w:b w:val="false"/>
          <w:i w:val="false"/>
          <w:color w:val="000000"/>
          <w:sz w:val="28"/>
        </w:rPr>
        <w:t>
      17) 29-баптағы "4 552 079" деген цифрлар "4 379 120" деген цифрлармен ауыстырылсын;
</w:t>
      </w:r>
      <w:r>
        <w:br/>
      </w:r>
      <w:r>
        <w:rPr>
          <w:rFonts w:ascii="Times New Roman"/>
          <w:b w:val="false"/>
          <w:i w:val="false"/>
          <w:color w:val="000000"/>
          <w:sz w:val="28"/>
        </w:rPr>
        <w:t>
      18) 32-баптағы "3 117 923" деген цифрлар "3 083 486" деген цифрлармен ауыстырылсын;
</w:t>
      </w:r>
      <w:r>
        <w:br/>
      </w:r>
      <w:r>
        <w:rPr>
          <w:rFonts w:ascii="Times New Roman"/>
          <w:b w:val="false"/>
          <w:i w:val="false"/>
          <w:color w:val="000000"/>
          <w:sz w:val="28"/>
        </w:rPr>
        <w:t>
      19) көрсетілген Заңға 1 және 3-қосымшалар осы Заңға 1 және 2-қосымшаларға сәйкес редакцияда жазылсын.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 Осы Заң 2008 жылғы 1 қаңтардан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both"/>
      </w:pPr>
      <w:r>
        <w:rPr>
          <w:rFonts w:ascii="Times New Roman"/>
          <w:b w:val="false"/>
          <w:i w:val="false"/>
          <w:color w:val="000000"/>
          <w:sz w:val="28"/>
        </w:rPr>
        <w:t>
"2008 жылға арналған     
</w:t>
      </w:r>
      <w:r>
        <w:br/>
      </w:r>
      <w:r>
        <w:rPr>
          <w:rFonts w:ascii="Times New Roman"/>
          <w:b w:val="false"/>
          <w:i w:val="false"/>
          <w:color w:val="000000"/>
          <w:sz w:val="28"/>
        </w:rPr>
        <w:t>
республикалық бюджет туралы" 
</w:t>
      </w:r>
      <w:r>
        <w:br/>
      </w:r>
      <w:r>
        <w:rPr>
          <w:rFonts w:ascii="Times New Roman"/>
          <w:b w:val="false"/>
          <w:i w:val="false"/>
          <w:color w:val="000000"/>
          <w:sz w:val="28"/>
        </w:rPr>
        <w:t>
Қазақстан Республикасының   
</w:t>
      </w:r>
      <w:r>
        <w:br/>
      </w:r>
      <w:r>
        <w:rPr>
          <w:rFonts w:ascii="Times New Roman"/>
          <w:b w:val="false"/>
          <w:i w:val="false"/>
          <w:color w:val="000000"/>
          <w:sz w:val="28"/>
        </w:rPr>
        <w:t>
Заңына өзгерістер мен     
</w:t>
      </w:r>
      <w:r>
        <w:br/>
      </w:r>
      <w:r>
        <w:rPr>
          <w:rFonts w:ascii="Times New Roman"/>
          <w:b w:val="false"/>
          <w:i w:val="false"/>
          <w:color w:val="000000"/>
          <w:sz w:val="28"/>
        </w:rPr>
        <w:t>
толықтырулар енгізу туралы"  
</w:t>
      </w:r>
      <w:r>
        <w:br/>
      </w:r>
      <w:r>
        <w:rPr>
          <w:rFonts w:ascii="Times New Roman"/>
          <w:b w:val="false"/>
          <w:i w:val="false"/>
          <w:color w:val="000000"/>
          <w:sz w:val="28"/>
        </w:rPr>
        <w:t>
Қазақстан Республикасының  
</w:t>
      </w:r>
      <w:r>
        <w:br/>
      </w:r>
      <w:r>
        <w:rPr>
          <w:rFonts w:ascii="Times New Roman"/>
          <w:b w:val="false"/>
          <w:i w:val="false"/>
          <w:color w:val="000000"/>
          <w:sz w:val="28"/>
        </w:rPr>
        <w:t>
2008 жылғы қазандағы     
</w:t>
      </w:r>
      <w:r>
        <w:br/>
      </w:r>
      <w:r>
        <w:rPr>
          <w:rFonts w:ascii="Times New Roman"/>
          <w:b w:val="false"/>
          <w:i w:val="false"/>
          <w:color w:val="000000"/>
          <w:sz w:val="28"/>
        </w:rPr>
        <w:t>
N Заңына 1-ҚОСЫМША      
</w:t>
      </w:r>
    </w:p>
    <w:p>
      <w:pPr>
        <w:spacing w:after="0"/>
        <w:ind w:left="0"/>
        <w:jc w:val="both"/>
      </w:pPr>
      <w:r>
        <w:rPr>
          <w:rFonts w:ascii="Times New Roman"/>
          <w:b w:val="false"/>
          <w:i w:val="false"/>
          <w:color w:val="000000"/>
          <w:sz w:val="28"/>
        </w:rPr>
        <w:t>
"2008 жылға арналған      
</w:t>
      </w:r>
      <w:r>
        <w:br/>
      </w:r>
      <w:r>
        <w:rPr>
          <w:rFonts w:ascii="Times New Roman"/>
          <w:b w:val="false"/>
          <w:i w:val="false"/>
          <w:color w:val="000000"/>
          <w:sz w:val="28"/>
        </w:rPr>
        <w:t>
республикалық бюджет туралы" 
</w:t>
      </w:r>
      <w:r>
        <w:br/>
      </w:r>
      <w:r>
        <w:rPr>
          <w:rFonts w:ascii="Times New Roman"/>
          <w:b w:val="false"/>
          <w:i w:val="false"/>
          <w:color w:val="000000"/>
          <w:sz w:val="28"/>
        </w:rPr>
        <w:t>
Қазақстан Республикасының   
</w:t>
      </w:r>
      <w:r>
        <w:br/>
      </w:r>
      <w:r>
        <w:rPr>
          <w:rFonts w:ascii="Times New Roman"/>
          <w:b w:val="false"/>
          <w:i w:val="false"/>
          <w:color w:val="000000"/>
          <w:sz w:val="28"/>
        </w:rPr>
        <w:t>
2007 жылғы 6 желтоқсандағы 
</w:t>
      </w:r>
      <w:r>
        <w:br/>
      </w:r>
      <w:r>
        <w:rPr>
          <w:rFonts w:ascii="Times New Roman"/>
          <w:b w:val="false"/>
          <w:i w:val="false"/>
          <w:color w:val="000000"/>
          <w:sz w:val="28"/>
        </w:rPr>
        <w:t>
N 8-ІV Заңына        
</w:t>
      </w:r>
      <w:r>
        <w:br/>
      </w:r>
      <w:r>
        <w:rPr>
          <w:rFonts w:ascii="Times New Roman"/>
          <w:b w:val="false"/>
          <w:i w:val="false"/>
          <w:color w:val="000000"/>
          <w:sz w:val="28"/>
        </w:rPr>
        <w:t>
1-ҚОСЫМША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2008 жылға арналған республикалық бюджет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913"/>
        <w:gridCol w:w="1193"/>
        <w:gridCol w:w="7673"/>
        <w:gridCol w:w="2713"/>
      </w:tblGrid>
      <w:tr>
        <w:trPr>
          <w:trHeight w:val="450" w:hRule="atLeast"/>
        </w:trPr>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Санаты
</w:t>
            </w:r>
          </w:p>
        </w:tc>
        <w:tc>
          <w:tcPr>
            <w:tcW w:w="767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c>
          <w:tcPr>
            <w:tcW w:w="271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w:t>
            </w:r>
            <w:r>
              <w:br/>
            </w:r>
            <w:r>
              <w:rPr>
                <w:rFonts w:ascii="Times New Roman"/>
                <w:b w:val="false"/>
                <w:i w:val="false"/>
                <w:color w:val="000000"/>
                <w:sz w:val="20"/>
              </w:rPr>
              <w:t>
мың теңге
</w:t>
            </w:r>
          </w:p>
        </w:tc>
      </w:tr>
      <w:tr>
        <w:trPr>
          <w:trHeight w:val="450" w:hRule="atLeast"/>
        </w:trPr>
        <w:tc>
          <w:tcPr>
            <w:tcW w:w="7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Ішкi сыныбы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І. Кірістер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3 329 710 114
</w:t>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Салықтық түсiмдер
</w:t>
            </w:r>
            <w:r>
              <w:rPr>
                <w:rFonts w:ascii="Times New Roman"/>
                <w:b/>
                <w:i w:val="false"/>
                <w:color w:val="000000"/>
                <w:sz w:val="20"/>
              </w:rPr>
              <w:t>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2 103 413 632
</w:t>
            </w:r>
            <w:r>
              <w:rPr>
                <w:rFonts w:ascii="Times New Roman"/>
                <w:b/>
                <w:i w:val="false"/>
                <w:color w:val="000000"/>
                <w:sz w:val="20"/>
              </w:rPr>
              <w:t>
</w:t>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Табыс салығы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944 700 421
</w:t>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w:t>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Корпорациялық табыс салығы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944 700 421
</w:t>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05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Тауарларға, жұмыстарға және қызметтерге салынатын iшкi салықтар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830 260 318
</w:t>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w:t>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Қосылған құн салығы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750 428 137
</w:t>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
</w:t>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Акциздер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24 228 277
</w:t>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
</w:t>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Табиғи және басқа ресурстарды пайдаланғаны үшін түсетін түсімдер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54 451 549
</w:t>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
</w:t>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Кәсіпкерлік және кәсіби қызметті жүргізгені үшін алынатын алымдар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1 152 355
</w:t>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06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Халықаралық сауда мен сыртқы операцияларға салынатын салықтар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317 259 551
</w:t>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w:t>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Кеден төлемдерi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300 829 421
</w:t>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
</w:t>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Халықаралық сауда мен операцияларға салынатын басқа да салықтар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16 430 130
</w:t>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07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Басқа да салықтар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10 000
</w:t>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w:t>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Басқа да салықтар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10 000
</w:t>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08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Заңдық мәндi іс-әрекеттердi жасағаны және (немесе) оған уәкiлеттiгi бар мемлекеттiк органдар немесе лауазымды адамдар құжаттар бергенi үшiн алынатын мiндеттi төлемдер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11 183 342
</w:t>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w:t>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Мемлекеттiк баж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11 183 342
</w:t>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Салықтық емес түсімдер
</w:t>
            </w:r>
            <w:r>
              <w:rPr>
                <w:rFonts w:ascii="Times New Roman"/>
                <w:b/>
                <w:i w:val="false"/>
                <w:color w:val="000000"/>
                <w:sz w:val="20"/>
              </w:rPr>
              <w:t>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51 805 329
</w:t>
            </w:r>
            <w:r>
              <w:rPr>
                <w:rFonts w:ascii="Times New Roman"/>
                <w:b/>
                <w:i w:val="false"/>
                <w:color w:val="000000"/>
                <w:sz w:val="20"/>
              </w:rPr>
              <w:t>
</w:t>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Мемлекеттік меншіктен түсетін кірістер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33 111 446
</w:t>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w:t>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Мемлекеттік кәсіпорындардың таза кірісі бөлігінің түсімдері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1 250 793
</w:t>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
</w:t>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Мемлекет меншігіндегі акциялардың мемлекеттік пакетіне дивидендтер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4 876 969
</w:t>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
</w:t>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Мемлекеттік меншіктегі заңды тұлғаларға қатысу үлесіне кірістер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11 416
</w:t>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
</w:t>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Мемлекет меншігіндегі мүлікті жалға беруден түсетін кірістер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19 710 986
</w:t>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6
</w:t>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Бюджет қаражатын банк шоттарына орналастырғаны үшін сыйақылар (мүдделер)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334 699
</w:t>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7
</w:t>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Мемлекеттік бюджеттен берілген кредиттер бойынша сыйақылар (мүдделер)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1 141 760
</w:t>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9
</w:t>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Мемлекеттік меншіктен түсетін басқа да кірістер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5 784 823
</w:t>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02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Мемлекеттiк бюджеттен қаржыландырылатын мемлекеттiк мекемелердiң тауарларды (жұмыстарды, қызметтерді) өткiзуiнен түсетiн түсiмдер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1 825 874
</w:t>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w:t>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Мемлекеттiк бюджеттен қаржыландырылатын мемлекеттiк мекемелердiң тауарларды (жұмыстарды, қызметтердi) өткiзуiнен түсетiн түсiмдер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1 825 874
</w:t>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03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Мемлекеттік бюджеттен қаржыландырылатын мемлекеттiк мекемелер ұйымдастыратын мемлекеттiк сатып алуды өткiзуден түсетiн ақша түсiмдерi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38 160
</w:t>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w:t>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Мемлекеттiк бюджеттен қаржыландырылатын мемлекеттік мекемелер ұйымдастыратын мемлекеттiк сатып алуды өткiзуден түсетiн ақша түсiмдерi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38 160
</w:t>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04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Мемлекеттiк бюджеттен қаржыландырылатын, сондай-ақ Қазақстан Республикасы Ұлттық Банкiнiң бюджетiнен (шығыстар сметасынан) ұсталатын және қаржыландырылатын мемлекеттiк мекемелер салатын айыппұлдар, өсімпұлдар, санкциялар, өндiрiп алулар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6 775 360
</w:t>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w:t>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Мұнай секторы кәсіпорындарынан түсетін түсімдерді қоспағанда, мемлекеттiк бюджеттен қаржыландырылатын, сондай-ақ Қазақстан Республикасы Ұлттық Банкінiң бюджетiнен (шығыстар сметасынан) ұсталатын және қаржыландырылатын мемлекеттiк мекемелер салатын айыппұлдар, өсімпұлдар, санкциялар, өндiрiп алулар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6 775 360
</w:t>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05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Гранттар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1 194 822
</w:t>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
</w:t>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Қаржылық көмек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1 194 822
</w:t>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06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Басқа да салықтық емес түсiмдер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8 859 667
</w:t>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w:t>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Басқа да салықтық емес түсiмдер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8 859 667
</w:t>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3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Негiзгi капиталды сатудан түсетiн түсiмдер
</w:t>
            </w:r>
            <w:r>
              <w:rPr>
                <w:rFonts w:ascii="Times New Roman"/>
                <w:b/>
                <w:i w:val="false"/>
                <w:color w:val="000000"/>
                <w:sz w:val="20"/>
              </w:rPr>
              <w:t>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8 544 482
</w:t>
            </w:r>
            <w:r>
              <w:rPr>
                <w:rFonts w:ascii="Times New Roman"/>
                <w:b/>
                <w:i w:val="false"/>
                <w:color w:val="000000"/>
                <w:sz w:val="20"/>
              </w:rPr>
              <w:t>
</w:t>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Мемлекеттiк мекемелерге бекiтiлген мемлекеттiк мүлiктi сату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75 318
</w:t>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w:t>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Мемлекеттiк мекемелерге бекiтiлген мемлекеттiк мүлiктi сату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75 318
</w:t>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02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Мемлекеттiк материалдық резервтен тауарлар сату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8 469 164
</w:t>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w:t>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Мемлекеттiк материалдық резервтен тауарлар caту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8 469 164
</w:t>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4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Трансферттердің түсiмдері
</w:t>
            </w:r>
            <w:r>
              <w:rPr>
                <w:rFonts w:ascii="Times New Roman"/>
                <w:b/>
                <w:i w:val="false"/>
                <w:color w:val="000000"/>
                <w:sz w:val="20"/>
              </w:rPr>
              <w:t>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1 165 946 671
</w:t>
            </w:r>
            <w:r>
              <w:rPr>
                <w:rFonts w:ascii="Times New Roman"/>
                <w:b/>
                <w:i w:val="false"/>
                <w:color w:val="000000"/>
                <w:sz w:val="20"/>
              </w:rPr>
              <w:t>
</w:t>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Төмен тұрған мемлекеттік басқару органдарынан алынатын трансферттер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91 921 885
</w:t>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w:t>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Облыстық бюджеттерден, Астана және Алматы қалаларының бюджеттерiнен алынатын трансферттер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91 921 885
</w:t>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04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Ұлттық қордан трансферттер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1 074 024 786
</w:t>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w:t>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Күрделі нысаналы трансферттер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1 074 024 786
</w:t>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933"/>
        <w:gridCol w:w="1213"/>
        <w:gridCol w:w="7633"/>
        <w:gridCol w:w="2713"/>
      </w:tblGrid>
      <w:tr>
        <w:trPr>
          <w:trHeight w:val="450" w:hRule="atLeast"/>
        </w:trPr>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Функционалдық топ
</w:t>
            </w:r>
          </w:p>
        </w:tc>
        <w:tc>
          <w:tcPr>
            <w:tcW w:w="76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c>
          <w:tcPr>
            <w:tcW w:w="271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w:t>
            </w:r>
            <w:r>
              <w:br/>
            </w:r>
            <w:r>
              <w:rPr>
                <w:rFonts w:ascii="Times New Roman"/>
                <w:b w:val="false"/>
                <w:i w:val="false"/>
                <w:color w:val="000000"/>
                <w:sz w:val="20"/>
              </w:rPr>
              <w:t>
мың теңге
</w:t>
            </w:r>
          </w:p>
        </w:tc>
      </w:tr>
      <w:tr>
        <w:trPr>
          <w:trHeight w:val="450" w:hRule="atLeast"/>
        </w:trPr>
        <w:tc>
          <w:tcPr>
            <w:tcW w:w="71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Әкімші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IІ. Шығындар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2 716 038 820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01
</w:t>
            </w:r>
            <w:r>
              <w:rPr>
                <w:rFonts w:ascii="Times New Roman"/>
                <w:b/>
                <w:i w:val="false"/>
                <w:color w:val="000000"/>
                <w:sz w:val="20"/>
              </w:rPr>
              <w:t>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Жалпы сипаттағы мемлекеттiк қызметтер
</w:t>
            </w:r>
            <w:r>
              <w:rPr>
                <w:rFonts w:ascii="Times New Roman"/>
                <w:b/>
                <w:i w:val="false"/>
                <w:color w:val="000000"/>
                <w:sz w:val="20"/>
              </w:rPr>
              <w:t>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117 380 521
</w:t>
            </w:r>
            <w:r>
              <w:rPr>
                <w:rFonts w:ascii="Times New Roman"/>
                <w:b/>
                <w:i w:val="false"/>
                <w:color w:val="000000"/>
                <w:sz w:val="20"/>
              </w:rPr>
              <w:t>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101
</w:t>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Президентінiң Әкiмшілігі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1 711 091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001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Мемлекет басшысының қызметін қамтамасыз ету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1 458 777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002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Мемлекеттiң iшкi және сыртқы саясатының стратегиялық аспектілерiн болжамды-талдамалық қамтамасыз ету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103 309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003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Мұрағат қорының, баспа басылымдарының сақталуын қамтамасыз ету және оларды арнайы пайдалану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149 005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102
</w:t>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Парламентiнiң Шаруашылық басқармасы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10 181 862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001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Парламентiнiң қызметін қамтамасыз ету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10 029 919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002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Заң жобалары мониторингінің автоматтандырылған жүйесін құру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151 943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104
</w:t>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Премьер-Министрiнiң Кеңсесi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1 584 804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001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Премьер-Министрiнiң қызметін қамтамасыз ету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1 584 804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106
</w:t>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Адам құқықтары жөніндегі ұлттық орталық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40 301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001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Адам құқықтары жөніндегі уәкілдің қызметін қамтамасыз ету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40 301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201
</w:t>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Ішкі iстер министрлiгi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8 336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002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Елдің қоғамдық тәртіп саласындағы саяси мүдделерiн қамтамасыз ету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8 336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204
</w:t>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Сыртқы iстер министрлiгi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19 838 140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001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Сыртқы саяси қызметті қамтамасыз ету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14 487 541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002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Халықаралық ұйымдарға және басқа да халықаралық органдарға қатысу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1 676 318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003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Мемлекеттiк шекараны делимитациялау және демаркациялау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185 198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005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Шетелдік іссапарлар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1 490 296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008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Шетелдегі дипломатиялық өкілдіктердің арнайы, инженерлік-техникалық және нақты қорғалуын қамтамасыз ету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39 455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009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Республикасының дипломатиялық өкілдіктерін орналастыру үшін шетелде жылжымайтын мүлік объектілерін сатып алу және салу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1 947 687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010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Республикасының шетелдік мемлекеттерге заңсыз әкелінген және саудалаудың құрбандары болған, сондай-ақ шет елдерде басқа қылмыстардан зардап шеккен және форс-мажорлық жағдайларда қалған азаматтарына қаржылық көмек көрсету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11 645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217
</w:t>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Қаржы министрлiгi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42 515 325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001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Мемлекеттік бюджеттің атқарылуын және оның атқарылуына бақылауды қамтамасыз ету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32 978 102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002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Инвестициялық жобалардың аудитін жүзеге асыру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16 500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003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Тарату және банкроттық рәсімдерді жүргізу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130 738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007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Қаржы министрлігі органдарының ақпараттық жүйелерін құру және дамыту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564 386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016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Жекешелендiру, мемлекеттік мүлiктi басқару, жекешелендiруден кейiнгi қызмет, осымен және кредит беруге байланысты дауларды реттеу, кредиттер және мемлекеттік кепiлдiктер бойынша мiндеттемелердi орындау есебiнен алынған немесе өндiрiп алынған мүлiктi есепке алу, сақтау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715 100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017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"Министрліктер үйі" ғимаратын күтіп-ұстау және сақтандыру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913 456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019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Жеңілдікті тұрғын үй кредиттері бойынша бағамдық айырманы төлеу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25 290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024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Тұрғын үй құрылыс жинақ салымдары бойынша сыйлықақылар төлеу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656 007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026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Кедендік бақылау және кедендік инфрақұрылым объектілерін салу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2 232 704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040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Салық қызметі органдары объектілерін дамыту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821 978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104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Нашақорлыққа және есірткі бизнесіне қарсы күрес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15 365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112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"Электрондық үкімет" құру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4 445 699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220
</w:t>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Экономика және бюджеттiк жоспарлау министрлігі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2 981 798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001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Стратегиялық, орта мерзімді экономикалық және бюджеттік жоспарлау саласындағы уәкілетті органның қызметін қамтамасыз ету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1 057 631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003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Мемлекеттік жоспарлау саласында ақпараттық жүйені жаңғырту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380 740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005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Жұмылдыру дайындығы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27 192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010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Республикасының егемен кредиттік рейтингін қайта қарау мәселелері бойынша халықаралық рейтингілік агенттіктерімен өзара іс-қимыл жасау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23 584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011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Әлеуметтік-экономикалық даму саласындағы зерттеулер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1 492 651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225
</w:t>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Бiлiм және ғылым министрлiгi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10 265 568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007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Мемлекеттік сыйлықақылар және стипендиялар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68 431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055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Iргелi және қолданбалы ғылыми зерттеулер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10 197 137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406
</w:t>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Республикалық бюджеттiң атқарылуын бақылау жөніндегі есеп комитетi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414 262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001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Республикалық бюджеттің атқарылуын бақылауды қамтамасыз ету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313 639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002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Республикалық бюджеттiң атқарылуын бақылау жөніндегі есеп комитетінің ақпараттық деректер базасын дамыту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50 623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004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Қаржылық бұзушылықтарды зерттеу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50 000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600
</w:t>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Алматы қаласының өңірлік қаржы орталығының қызметін реттеу агенттігі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543 411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001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Алматы қаласының өңірлік қаржы орталығын реттеу жөніндегі уәкілетті органның қызметін қамтамасыз ету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543 411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603
</w:t>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Ақпараттандыру және байланыс агенттігі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6 300 431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001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Ақпараттандыру және байланыс саласындағы уәкілетті органның қызметін қамтамасыз ету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587 067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010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Ведомствоаралық ақпараттық жүйелердің жұмыс істеуін қамтамасыз ету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2 794359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112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Электрондық үкімет құру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2 919 005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606
</w:t>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Статистика агенттігi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7 323 873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001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Статистика саласындағы уәкілетті органның қызметін қамтамасыз ету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3 378 737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002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Статистикалық ақпаратты өңдеу және тарату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1 036 854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003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Мемлекеттiк статистика органдарының ақпараттық жүйесін құру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217 876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004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Мемлекеттiк статистика саласындағы қолданбалы ғылыми зерттеулер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41 377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006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Ұлттық санақ өткізу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2 634 189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116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Электрондық үкімет шеңберінде адами капиталды дамыту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14 840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608
</w:t>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Мемлекеттiк қызмет iстерi агенттiгi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1 015 148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001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Мемлекеттiк қызмет саласындағы уәкілетті органның қызметін қамтамасыз ету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458 860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002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Республиканың мемлекеттiк қызмет кадрларын ақпараттандыру және тестілеу жүйесiнiң жұмыс iстеуi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86 111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003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Мемлекеттік басқару және мемлекеттік қызмет саласындағы қолданбалы ғылыми зерттеулер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5 627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006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Мемлекеттік қызметшілердің шетелдерде біліктілігін арттыру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231 161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008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Мемлекеттік қызметшілерді компьютерлік сауаттылыққа оқытуға облыстық бюджеттерге, Астана және Алматы қалаларының бюджеттеріне берілетін нысаналы даму трансферттері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233 389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637
</w:t>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Конституциялық Кеңесi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183 178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001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Конституциялық Кеңесiнің қызметін қамтамасыз ету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183 178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690
</w:t>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Орталық сайлау комиссиясы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842 265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001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Сайлау өткiзуді ұйымдастыру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842 265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694
</w:t>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Президентінің Іс басқармасы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11 630 728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001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Мемлекет басшысының, Премьер-Министрдің және мемлекеттік органдардың басқа да лауазымды тұлғаларының қызметін қамтамасыз ету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9 170 734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009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Мемлекеттiк органдар үшiн автомашиналар паркiн жаңарту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629 477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014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"Министрліктер үйі" әкімшілік ғимаратын ұстау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1 830 517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02
</w:t>
            </w:r>
            <w:r>
              <w:rPr>
                <w:rFonts w:ascii="Times New Roman"/>
                <w:b/>
                <w:i w:val="false"/>
                <w:color w:val="000000"/>
                <w:sz w:val="20"/>
              </w:rPr>
              <w:t>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Қорғаныс
</w:t>
            </w:r>
            <w:r>
              <w:rPr>
                <w:rFonts w:ascii="Times New Roman"/>
                <w:b/>
                <w:i w:val="false"/>
                <w:color w:val="000000"/>
                <w:sz w:val="20"/>
              </w:rPr>
              <w:t>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159 090 457
</w:t>
            </w:r>
            <w:r>
              <w:rPr>
                <w:rFonts w:ascii="Times New Roman"/>
                <w:b/>
                <w:i w:val="false"/>
                <w:color w:val="000000"/>
                <w:sz w:val="20"/>
              </w:rPr>
              <w:t>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202
</w:t>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Төтенше жағдайлар министрлігі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24 908 651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001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Төтенше жағдайлардың алдын алу, жою және мемлекеттік материалдық резерв жүйесін басқару саласындағы уәкілетті органның қызметін қамтамасыз ету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5 154 475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002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Табиғи және техногендік сипаттағы төтенше жағдайларды жоюды ұйымдастыру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17 810 404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003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Төтенше жағдайлардан қорғау объектілерін салу мен реконструкциялау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1 820 028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004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Өрт қауіпсіздігі саласында сынақтарды талдау және жүргізу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10 399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007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Мемлекеттік органдар мен мекемелер мамандарын төтенше жағдай ахуалында іс-әрекет жасауға даярлау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11 145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009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Төтенше жағдайлар саласындағы қолданбалы ғылыми зерттеулер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102 200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208
</w:t>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Қорғаныс министрлiгi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131 400 339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001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Қарулы Күштердің жеке құрамын, қару-жарақтарын, әскери және өзге де техникаларын, жабдықтарын, жануарларын және инфрақұрылымын ұстау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65 913 247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002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Қарулы Күштер қызметінің негізгі түрлерін қамтамасыз ету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13 012 477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003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Қарулы Күштердің ақпараттық жүйелерін құру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1 399 700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004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Қарулы Күштердің инфрақұрылымын дамыту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9 020 028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006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Қару-жарақ, әскери және өзге де техниканы, байланыс жүйелерін жаңғырту, қалпына келтіру және сатып алу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40 377 901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015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Әскерге шақырылғанға дейінгілерді әскери-техникалық мамандықтар бойынша даярлау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100 054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016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Қарулы Күштерді материалдық-техникалық қамтамасыз ету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2 574 282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116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Электрондық үкімет шеңберінде адами капиталды дамыту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6 650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678
</w:t>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Республикалық ұланы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2 781 467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001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Қорғалатын адамдардың қауiпсiздiгiн қамтамасыз етуге және салтанатты әдет-ғұрыптарды орындауға қатысу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2 251 247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002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Республикалық ұлан объектілерін салу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430 705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005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Әскери қызметшілерді тұрғын үймен қамтамасыз ету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99 515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03
</w:t>
            </w:r>
            <w:r>
              <w:rPr>
                <w:rFonts w:ascii="Times New Roman"/>
                <w:b/>
                <w:i w:val="false"/>
                <w:color w:val="000000"/>
                <w:sz w:val="20"/>
              </w:rPr>
              <w:t>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Қоғамдық тәртіп, қауіпсіздік, құқықтық, сот, қылмыстық-атқару қызметі
</w:t>
            </w:r>
            <w:r>
              <w:rPr>
                <w:rFonts w:ascii="Times New Roman"/>
                <w:b/>
                <w:i w:val="false"/>
                <w:color w:val="000000"/>
                <w:sz w:val="20"/>
              </w:rPr>
              <w:t>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218 538 568
</w:t>
            </w:r>
            <w:r>
              <w:rPr>
                <w:rFonts w:ascii="Times New Roman"/>
                <w:b/>
                <w:i w:val="false"/>
                <w:color w:val="000000"/>
                <w:sz w:val="20"/>
              </w:rPr>
              <w:t>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104
</w:t>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Премьер-Министрінің Кеңсесі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505 754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002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Мемлекеттік органдарда ақпараттық қауіпсіздікті ұйымдастыру және қамтамасыз ету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91 600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003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Мемлекеттiк мекемелерді фельдъегерлік байланыспен қамтамасыз ету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414 154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201
</w:t>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Ішкі iстер министрлiгi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61 666 002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001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Республикалық деңгейде қоғамдық тәртiптi қорғау және қоғамдық қауiпсiздiктi қамтамасыз ету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53 069 213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003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Қылмыстық процеске қатысатын адамдардың құқықтары мен бостандықтарын қорғауды қамтамасыз ету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243 758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004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Арнайы және әскери тасымалдар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127 916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006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Ақпараттық жүйені дамыту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287 536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007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Қоғамдық тәртіп пен қауіпсіздік объектілерін салу, реконструкциялау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408 689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008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Мәліметтер берудің спутниктік желісі мен телефонияны жаңғырту және дамыту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253 982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009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3-мемлекеттік жоба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919 973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016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Жүргiзушi куәлiктерiн, көлiк құралдарын мемлекеттiк тiркеу үшiн қажет құжаттарды, нөмiр белгiлерiн дайындау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4 426 023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017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Iшкi iстер министрлiгiнiң iшкi әскерлерi әскери бөлiмдерiнiң жауынгерлiк дайындығын арттыру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858 218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025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Заңсыз сақталған қаруды, оқ-дәрілерді және жарылғыш заттарды ерікті түрде өтемді тапсыруды ынталандыру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165 556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104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Нашақорлыққа және есірткі бизнесіне қарсы күрес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184 036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110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Терроризмге және экстремизм мен сепаратизмнің басқа да көріністеріне қарсы күрес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721 102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221
</w:t>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Әділет министрлігі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39 565 674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001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Мемлекеттің қызметін құқықтық қамтамасыз ету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8 482 079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002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Сот сараптамаларын жүргiзу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1 946 812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003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Сотталғандарды ұстау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14 464 449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004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Қылмыстық-атқару жүйесi объектілерін салу және реконструкциялау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3 705 420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005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Сотта адвокаттардың заңгерлік көмек көрсетуі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146 245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010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Халыққа "жалғыз терезе" қағидаты бойынша қызмет көрсететін орталықтардың қызметін қамтамасыз ету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5 950 287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011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Түзету мекемелерінде ЖҚТБ індетіне қарсы іс-қимыл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3 255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012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Тергеу-қамауға алынған адамдарды ұстау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3 769 243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013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Тергеу изоляторларында ЖҚТБ індетіне қарсы іс-қимыл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1 070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014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Дін мәселелері бойынша ғылыми-зерттеу және сараптамалық орталық құру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53 495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015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азаматтарының төлқұжаттары мен жеке куәліктерін дайындау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866 913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019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Сыбайлас жемқорлыққа қарсы күрес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17 148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020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Қылмыстық жазасын өтеген адамдарды оңалтуды ұйымдастыру және жүзеге асыру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88 614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052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Мәдениет пен діндердің халықаралық орталығы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67 964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104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Нашақорлыққа және есiрткi бизнесiне қарсы күрес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2 680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410
</w:t>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Ұлттық қауiпсiздiк комитеті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77 591 279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001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Ұлттық қауiпсiздiктi қамтамасыз ету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67 346 497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002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Ұлттық қауіпсіздік жүйесін дамыту бағдарламасы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10 244 782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501
</w:t>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Жоғарғы Соты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18 322 946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001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Сот жүйесі органдарының қызметін қамтамасыз ету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15 739 588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002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сот жүйесі органдарының бірыңғай автоматтандырылған ақпараттық-талдау жүйесін құру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213 341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003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Сот процесіне қатысушы тұлғалардың құқықтары мен бостандықтарын қорғауды  қамтамасыз ету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18 269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004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Судьяларды тұрғын үймен қамтамасыз ету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709 033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005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Жекелеген негіздемелер бойынша республикалық меншікке түскен мүлікті бағалау, сақтау және сату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88 171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006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Сот жүйесі органдарының объектілерін дамыту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1 554 544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502
</w:t>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Бас прокуратурасы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11 554 005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001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Республикасында заңдардың және заңға бағынысты актілердің дәлме-дәл және бірізді қолданылуына жоғары қадағалауды жүзеге асыру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11 132 686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002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Криминалдық және жедел есеп жүргiзу жөніндегі мемлекетаралық ақпараттық өзара іс-қимыл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1 464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003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Бас прокуратурасының Құқықтық статистика және арнаулы есепке алу комитетінің ақпараттық жүйесiн құру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419 855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618
</w:t>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Экономикалық қылмысқа және сыбайлас жемқорлыққа қарсы күрес агенттiгi (қаржы полициясы)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6 278 798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001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Экономикалық қылмысқа және сыбайлас жемқорлыққа қарсы күрес жөніндегі уәкілетті органның қызметін қамтамасыз ету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5 861 590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002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Қылмыстық процеске қатысатын адамдардың құқықтары мен бостандықтарын қорғауды қамтамасыз ету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214 340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003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Бірыңғай автоматтандырылған ақпараттық-телекоммуникациялық жүйені құру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198 568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104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Нашақорлыққа және есiрткi бизнесiне қарсы күрес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4 300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678
</w:t>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Республикалық ұланы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54 890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110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Терроризмге және экстремизм мен сепаратизмнің басқа да көріністеріне қарсы күрес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54 890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680
</w:t>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Президентінің Күзет қызметі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2 997 220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001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Мемлекеттер басшылары мен жекелеген лауазымды адамдардың қауiпсiздiгiн қамтамасыз ету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2 997 220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04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Бiлiм беру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185 434 433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201
</w:t>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Ішкі істер министрлігі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3 346 262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011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Кадрлардың бiлiктiлiгiн арттыру және қайта даярлау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130 969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012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Жоғары кәсіптік білімі бар мамандар даярлау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2 508 719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013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Білім беру объектілерін салу және реконструкциялау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171 138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015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Техникалық және кәсіптік, орта білімнен кейінгі білім беру ұйымдарында мамандар даярлау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535 436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202
</w:t>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Төтенше жағдайлар министрлігі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339 285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006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Жоғары кәсіптік білімі бар мамандар даярлау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339 285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205
</w:t>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Туризм және спорт министрлігі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1 643 071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002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Спорт жөніндегі білім беру объектілерін салу және реконструкциялау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13 465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003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Спортта дарындылық көрсеткен балаларды оқыту және тәрбиелеу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1 228 337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010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Техникалық және кәсіптік, орта білімнен кейінгі білім беру ұйымдарында мамандар даярлау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401 269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206
</w:t>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Мәдениет және ақпарат министрлігі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18 520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020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Мемлекеттік мәдениет ұйымдары кадрларының біліктілігін арттыру және оларды қайта даярлау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18 520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208
</w:t>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Қорғаныс министрлiгi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5 753 309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005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Білім берудің мамандандырылған ұйымдарында жалпы білім беру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275 147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011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Жоғары және жоғары оқу орнынан кейінгі кәсіптік білімі бар мамандар даярлау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4 943 271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017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Техникалық және кәсіптік, орта білімнен кейінгі білім беру ұйымдарында мамандар даярлау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534 891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212
</w:t>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Ауыл шаруашылығы министрлiгi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62 210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007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Ауыл шаруашылық саласындағы білім беру объектілерін дамыту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62 210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220
</w:t>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Экономика және бюджеттік жоспарлау министрлігі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163 772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042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Экономика саласындағы басшы қызметкерлер мен менеджерлердің біліктілігін арттыру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163 772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221
</w:t>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Әділет министрлігі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643 749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016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Жоғары кәсіптік білімді бар мамандар даярлау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390 954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017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Кадрлардың біліктілігін арттыру және оларды қайта даярлау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52 006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030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Техникалық және кәсіптік, орта білімнен кейінгі білім беру ұйымдарында мамандар даярлау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200 789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225
</w:t>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Білім және ғылым министрлігі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163 184 359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001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Білім және ғылым саласындағы уәкілетті органның қызметін қамтамасыз ету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1 628 372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004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Инновациялық жүйенің желілерін дамыту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716 613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005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Ғылыми объектілерді салу және реконструкциялау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1 037 070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008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Білім беру ұйымдары үшін оқулықтар мен оқу-әдістемелік кешендерді әзірлеу және байқаудан өткізу, білім беру саласында қызмет көрсететін республикалық ұйымдар және шетелдегі қазақ диаспорасы үшін оқу әдебиетін шығару және жеткізу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151 299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009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Дарынды балаларды оқыту және тәрбиелеу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1 652 116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010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Республикалық мектеп олимпиадаларын, конкурстарды, республикалық маңызы бар мектептен тыс іс-шараларды өткізу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369 140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011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Білім беру және ғылым объектілерін салу және реконструкциялау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10 240 845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012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Облыстық бюджеттерге, Астана және Алматы қалаларының бюджеттеріне білім беру объектілерін салуға және реконструкциялауға берілетін нысаналы даму трансферттері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69 638 475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014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Бiлiм беру саласындағы қолданбалы ғылыми зерттеулер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148 831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017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Мәдениет пен өнер саласында үзіліссiз оқытуды қамтамасыз ету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1 869 977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020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Жоғары және жоғары оқу орнынан кейінгі кәсіптік білімі бар мамандар даярлау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52 946 951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023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Мемлекеттік білім беру ұйымдары кадрларының бiлiктiлiгiн арттыру және қайта даярлау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139 053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025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Білім беру жүйесін әдістемелік қамтамасыз ету және білім беру қызметтерінің сапасын талдау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676 796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029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Облыстық бюджеттерге, Астана және Алматы қалаларының бюджеттеріне жаңадан іске қосылатын білім беру объектілерін ұстауға берілетін ағымдағы нысаналы трансферттер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1 848 195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031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Алматы облысының облыстық бюджетіне және Алматы қаласының бюджетіне білім беру объектілерінің сейсмотұрақтылығын күшейту үшін берілетін нысаналы даму трансферттері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3 037 369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045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Облыстық бюджеттерге, Астана және Алматы қалаларының бюджеттеріне электрондық үкімет шеңберінде адами капиталды дамытуға берілетін нысаналы даму трансферттері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2 276 348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048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Облыстық бюджеттерге, Астана және Алматы қалаларының бюджеттеріне бастауыш, негізгі орта және жалпы орта білім беретін мемлекеттік мекемелердегі физика, химия, биология кабинеттерін оқу жабдығымен жарақтандыруға берілетін ағымдағы нысаналы трансферттер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2 412 400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050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Сенім білдірілген агенттер қызметіне ақы төлеу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64 060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056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Білім беру сапасын қамтамасыз ету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794 303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058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Облыстық бюджеттерге, Астана және Алматы қалаларының бюджеттеріне бастауыш, негізгі орта және жалпы орта білім беретін мемлекеттік мекемелерде лингафондық және мультимедиалық кабинеттер құруға берілетін ағымдағы нысаналы трансферттер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2 676 454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059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Техникалық және кәсіптік, орта білімнен кейінгі білім беру ұйымдарында мамандар даярлау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968 366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076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Облыстық бюджеттерге, Астана және Алматы қалаларының бюджеттеріне білім беру саласында мемлекеттік жүйенің жаңа технологияларын енгізуге берілетін ағымдағы нысаналы трансферттер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7 325 820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077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Облыстық бюджеттерге, Астана және Алматы қалаларының бюджеттеріне жергілікті атқарушы органдардың мемлекеттік тапсырысы негізінде техникалық және кәсіптік, орта білімнен кейінгі білім беру ұйымдарында оқитындардың стипендияларын төлеуге берілетін ағымдағы нысаналы трансферттер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192 806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080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Білім саласындағы өзекті мәселелерді зерттеу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70 000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104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Нашақорлыққа және есірткі бизнесіне қарсы күрес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7 442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116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Электрондық үкімет шеңберінде адами капиталды дамыту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321 800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226
</w:t>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Денсаулық сақтау министрлiгi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9 175 781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003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Жоғары және жоғары оқу орнынан кейінгі кәсіптік білімі бар мамандар даярлау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6 819 850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014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Мемлекеттік денсаулық сақтау ұйымдары кадрларының біліктілігін арттыру және қайта даярлау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1 016 051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026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Білім беру объектілерін салу және реконструкциялау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1 026 440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043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Техникалық және кәсіптік, орта білімнен кейінгі білім беру ұйымдарында мамандар даярлау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281 001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063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Облыстық бюджеттерге, Астана және Алматы қалаларының бюджеттеріне жергілікті атқарушы органдардың мемлекеттік тапсырысы негізінде техникалық және кәсіптік, орта білімнен кейінгі білім беру ұйымдарында оқитындардың стипендияларын төлеуге берілетін ағымдағы нысаналы трансферттер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32 439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608
</w:t>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Мемлекеттiк қызмет iстерi агенттiгi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771 192
</w:t>
            </w:r>
            <w:r>
              <w:rPr>
                <w:rFonts w:ascii="Times New Roman"/>
                <w:b w:val="false"/>
                <w:i w:val="false"/>
                <w:color w:val="000000"/>
                <w:sz w:val="20"/>
              </w:rPr>
              <w:t>
</w:t>
            </w:r>
          </w:p>
        </w:tc>
      </w:tr>
      <w:tr>
        <w:trPr>
          <w:trHeight w:val="97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004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Мемлекеттік қызметшілерді даярлау, қайта даярлау және бiлiктiлiгiн арттыру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771 192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618
</w:t>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Экономикалық қылмысқа және сыбайлас жемқорлыққа қарсы күрес агенттігі (қаржы полициясы)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321 962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004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Жоғары кәсіптік білімі бар мамандар даярлау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321 962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678
</w:t>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Республикалық ұланы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2 471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004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Жоғары кәсіптік білімі бар мамандар даярлау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2 471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694
</w:t>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Президентінің Іс басқармасы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8 490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011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Дәрігерлерді шетелдерде қайта даярлау және мамандандыру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8 490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05
</w:t>
            </w:r>
            <w:r>
              <w:rPr>
                <w:rFonts w:ascii="Times New Roman"/>
                <w:b/>
                <w:i w:val="false"/>
                <w:color w:val="000000"/>
                <w:sz w:val="20"/>
              </w:rPr>
              <w:t>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Денсаулық сақтау
</w:t>
            </w:r>
            <w:r>
              <w:rPr>
                <w:rFonts w:ascii="Times New Roman"/>
                <w:b/>
                <w:i w:val="false"/>
                <w:color w:val="000000"/>
                <w:sz w:val="20"/>
              </w:rPr>
              <w:t>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116 831 553
</w:t>
            </w:r>
            <w:r>
              <w:rPr>
                <w:rFonts w:ascii="Times New Roman"/>
                <w:b/>
                <w:i w:val="false"/>
                <w:color w:val="000000"/>
                <w:sz w:val="20"/>
              </w:rPr>
              <w:t>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201
</w:t>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Ішкi iстер министрлігі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1 439 461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014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Әскери қызметшiлердi, құқық қорғау органдарының қызметкерлерiн және олардың отбасы мүшелерiн емдеу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1 385 961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021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Денсаулық сақтау объектілерін дамыту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53 500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208
</w:t>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Қорғаныс министрлiгi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2 004 954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012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Әскери қызметшiлердi және олардың отбасы мүшелерін емдеу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2 004 954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225
</w:t>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Бiлiм және ғылым министрлiгi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258 501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019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Балаларды оңалту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258 501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226
</w:t>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Денсаулық сақтау министрлiгi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110 804 409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001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Денсаулық сақтау саласындағы уәкілетті органның қызметін қамтамасыз ету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1 733 419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005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Облыстық бюджеттерге, Астана және Алматы қалаларының бюджеттеріне денсаулық сақтау объектілерін салуға және реконструкциялауға берілетін нысаналы даму трансферттері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43 761 475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006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Республикалық деңгейде халықтың санитарлық-эпидемиологиялық салауаттылығы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2 446 696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007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Республикалық денсаулық сақтау ұйымдары үшін қанды, оның компоненттерін және препараттарын өндіру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472 019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008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Арнайы медицина резервін сақтау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18 846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009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Денсаулық сақтау саласындағы қолданбалы ғылыми зерттеулер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1 793 646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010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Жоғары мамандандырылған медициналық көмек көрсету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12 391 986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011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Туберкулезбен ауыратындарға мамандандырылған және санаторий-сауықтыру медициналық көмек көрсету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1 140 707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012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Ана мен баланы қорғау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5 650 696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016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Денсаулық сақтау объектілерін салу және реконструкциялау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8 464 499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017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Сот-медицина сараптамасы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1 347 043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018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Денсаулық сақтау саласында тарихи мұра құндылықтарын сақтау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8 272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019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Денсаулық сақтаудың ақпараттық жүйелерін құру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1 373 418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023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Ауылдық (селолық) жерлердегі денсаулық сақтауда ұтқыр және телемедицинаны дамыту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629 277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027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Облыстық бюджеттерге, Астана және Алматы қалаларының бюджеттеріне жаңадан пайдалануға берілетін денсаулық сақтау объектілерін ұстауға берілетін ағымдағы нысаналы трансферттер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84 036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028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Облыстық бюджеттерге, Астана және Алматы қалаларының бюджеттеріне дәрілік заттарды, вакциналарды және басқа да иммунобиологиялық препараттарды сатып алуға берілетін ағымдағы нысаналы трансферттер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10 308 949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032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Алматы облысының облыстық бюджетіне және Алматы қаласының бюджетіне денсаулық сақтау объектілерінің сейсмотұрақтылығын күшейту үшін берілетін нысаналы даму трансферттері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1 391 538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038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Облыстық бюджеттерге, Астана және Алматы қалаларының бюджеттеріне денсаулық сақтаудың медициналық ұйымдарын жергілікті деңгейде материалдық-техникалық жарақтандыруға берілетін ағымдағы нысаналы трансферттер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16 489 287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041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Облыстық бюджеттерге, Астана және Алматы қалаларының бюджеттеріне жергілікті деңгейде қан орталығын материалдық-техникалық жарақтандыруға берілетін ағымдағы нысаналы трансферттер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1 200 219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064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Денсаулық сақтау саласындағы өзекті мәселелерді зерттеу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80 000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116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Электрондық үкімет шеңберінде адами капиталды дамыту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18 382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678
</w:t>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Республикалық ұланы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70 557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003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Әскери қызметшiлердi және олардың отбасы мүшелерін емдеу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70 557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694
</w:t>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Президентінің Іс басқармасы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2 253 671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003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Республикалық деңгейде халықтың санитарлық-эпидемиологиялық салауаттылығы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90 877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004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Азаматтардың жекелеген санаттарына медициналық көмек көрсету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2 123 395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005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Медициналық ұйымдарды техникалық және ақпараттық қамтамасыз ету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39 399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06
</w:t>
            </w:r>
            <w:r>
              <w:rPr>
                <w:rFonts w:ascii="Times New Roman"/>
                <w:b/>
                <w:i w:val="false"/>
                <w:color w:val="000000"/>
                <w:sz w:val="20"/>
              </w:rPr>
              <w:t>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Әлеуметтiк көмек және әлеуметтік қамсыздандыру
</w:t>
            </w:r>
            <w:r>
              <w:rPr>
                <w:rFonts w:ascii="Times New Roman"/>
                <w:b/>
                <w:i w:val="false"/>
                <w:color w:val="000000"/>
                <w:sz w:val="20"/>
              </w:rPr>
              <w:t>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566 179 673
</w:t>
            </w:r>
            <w:r>
              <w:rPr>
                <w:rFonts w:ascii="Times New Roman"/>
                <w:b/>
                <w:i w:val="false"/>
                <w:color w:val="000000"/>
                <w:sz w:val="20"/>
              </w:rPr>
              <w:t>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213
</w:t>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Еңбек және халықты әлеуметтiк қорғау министрлiгi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569 179 673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001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Еңбек, жұмыспен қамту, халықты әлеуметтік қорғау және көші-қон саласындағы уәкілетті органның қызметін қамтамасыз ету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1 829 747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002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Зейнетақы бағдарламасы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363 609 000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003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Мемлекеттiк әлеуметтiк жәрдемақылар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92 246 990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004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Арнайы мемлекеттiк жәрдемақылар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41 719 001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005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Жерлеуге берiлетiн жәрдемақы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1 980 107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007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Балалы отбасыларға берілетін мемлекеттік жәрдемақылар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27 900 021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008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Семей ядролық сынақ полигонында ядролық сынақтардың салдарынан зардап шеккендерге төленетін біржолғы мемлекеттік ақшалай өтемақылар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3 559 358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010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Ақталған азаматтарға - жаппай саяси қуғын-сүргін құрбандарына бiржолғы ақшалай өтемақы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45 102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012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Еңбекті қорғау саласындағы қолданбалы ғылыми зерттеулер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65 618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013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Зейнетақылар мен жәрдемақылар төлеуді қамтамасыз ету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9 298 074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014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Жұмыспен қамту және кедейшілік базасы бойынша ақпараттық-талдамалық қамтамасыз ету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66 226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016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Заңды тұлғаның қызметі тоқтатылған жағдайда, сот мемлекетке жүктеген, адам өмiрi мен денсаулығына келтiрiлген зиянды өтеу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1 500 000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017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Мемлекеттік арнайы жәрдемақылар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4 406 540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018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Облыстық бюджеттерге, Астана және Алматы қалаларының бюджеттеріне жаңадан пайдалануға берілетін әлеуметтік қамсыздандыру объектілерді ұстауға берілетін ағымдағы нысаналы трансферттер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15 243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019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Облыстық бюджеттерге, Астана және Алматы қалаларының бюджеттеріне әлеуметтік қамсыздандыру объектілерін салуға және реконструкциялауға берілетін нысаналы даму трансферттері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2 915 495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020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Облыстық бюджеттерге, Астана және Алматы қалаларының бюджеттеріне ең төменгі күнкөрістің мөлшері өскеніне байланысты мемлекеттік атаулы әлеуметтік көмегін және 18 жасқа дейінгі балаларға айсайынғы мемлекеттік жәрдемақыға берілетін ағымдағы нысаналы трансферттер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2 785 500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023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Мүгедектерге протездік-ортопедиялық көмек көрсетуді әдіснамалық қамтамасыз ету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21 448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027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Оралмандарды тарихи отанына қоныстандыру және әлеуметтік қорғау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12 176 203
</w:t>
            </w:r>
            <w:r>
              <w:rPr>
                <w:rFonts w:ascii="Times New Roman"/>
                <w:b w:val="false"/>
                <w:i w:val="false"/>
                <w:color w:val="000000"/>
                <w:sz w:val="20"/>
              </w:rPr>
              <w:t>
</w:t>
            </w:r>
          </w:p>
        </w:tc>
      </w:tr>
      <w:tr>
        <w:trPr>
          <w:trHeight w:val="123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052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Еңбек, халықты жұмыспен қамту, әлеуметтік қорғау және көші-қон саласындағы өзекті мәселелерді зерттеу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40 000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07
</w:t>
            </w:r>
            <w:r>
              <w:rPr>
                <w:rFonts w:ascii="Times New Roman"/>
                <w:b/>
                <w:i w:val="false"/>
                <w:color w:val="000000"/>
                <w:sz w:val="20"/>
              </w:rPr>
              <w:t>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Тұрғын үй-коммуналдық шаруашылық
</w:t>
            </w:r>
            <w:r>
              <w:rPr>
                <w:rFonts w:ascii="Times New Roman"/>
                <w:b/>
                <w:i w:val="false"/>
                <w:color w:val="000000"/>
                <w:sz w:val="20"/>
              </w:rPr>
              <w:t>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84 388 420
</w:t>
            </w:r>
            <w:r>
              <w:rPr>
                <w:rFonts w:ascii="Times New Roman"/>
                <w:b/>
                <w:i w:val="false"/>
                <w:color w:val="000000"/>
                <w:sz w:val="20"/>
              </w:rPr>
              <w:t>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231
</w:t>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Энергетика және минералдық ресурстар министрлiгi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3 488 857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021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Ақтөбе облысының облыстық бюджетіне Мәртөк ауданында жеткізуші газ құбырын салуға берілетін нысаналы даму трансферттері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988 857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054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Бейнеу-Шымкент магистральді газ құбырының жерлерін дамыту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2 000 000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056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Облыстық бюджеттерге шағын қалаларды үздіксіз жылумен жабдықтауды қамтамасыз етуге берілетін нысаналы ағымдағы трансферттер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500 000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233
</w:t>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Индустрия және сауда министрлiгi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80 899 563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004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Облыстық бюджеттерге, Астана және Алматы қалаларының бюджеттеріне инженерлік-коммуникациялық инфрақұрылымды дамытуға және жайластыруға берілетін нысаналы даму трансферттері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36 564 139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012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Қарағанды облысының облыстық бюджетіне Приозерск қаласындағы әскери қызметшілер үйлерін күрделі жөндеуден өткізуге берілетін ағымдағы нысаналы трансферттер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130 251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024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Облыстық бюджеттерге, Астана және Алматы қалаларының бюджеттеріне сумен жабдықтау жүйесін дамытуға берілетін нысаналы даму трансферттері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12 889 968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025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Облыстық бюджеттерге, Астана және Алматы қалаларының бюджеттеріне мемлекеттік коммуналдық тұрғын үй қорының тұрғын үйін салуға берілетін нысаналы даму трансферттері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8 733 838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028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Облыстық бюджеттерге, Астана және Алматы қалаларының бюджеттеріне коммуналдық шаруашылықты дамытуға берілетін нысаналы даму трансферттері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9 451 261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029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Облыстық бюджеттерге, Астана және Алматы қалаларының бюджеттеріне қалалар мен елді мекендерді көркейтуге берілетін нысаналы даму трансферттері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10 468 906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037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Қарағанды облысының облыстық бюджетіне Приозерск қаласының инфрақұрылымын қолдауға берілетін ағымдағы нысаналы трансферттер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661 200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062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Астана қаласының бюджетіне коммуналдық техника сатып алуға берілетін ағымдағы нысаналы трансферттер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2 000 000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08
</w:t>
            </w:r>
            <w:r>
              <w:rPr>
                <w:rFonts w:ascii="Times New Roman"/>
                <w:b/>
                <w:i w:val="false"/>
                <w:color w:val="000000"/>
                <w:sz w:val="20"/>
              </w:rPr>
              <w:t>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Мәдениет, спорт, туризм және ақпараттық кеңiстiк
</w:t>
            </w:r>
            <w:r>
              <w:rPr>
                <w:rFonts w:ascii="Times New Roman"/>
                <w:b/>
                <w:i w:val="false"/>
                <w:color w:val="000000"/>
                <w:sz w:val="20"/>
              </w:rPr>
              <w:t>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87 141 510
</w:t>
            </w:r>
            <w:r>
              <w:rPr>
                <w:rFonts w:ascii="Times New Roman"/>
                <w:b/>
                <w:i w:val="false"/>
                <w:color w:val="000000"/>
                <w:sz w:val="20"/>
              </w:rPr>
              <w:t>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101
</w:t>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Президентінің Әкімшілігі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73 546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004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Тарихи-мәдени құндылықтарды сақтау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73 546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205
</w:t>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Туризм және спорт министрлігі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24 565 401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001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Туризм және спорт саласындағы уәкілетті органның қызметін қамтамасыз ету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440 389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005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Спорт объектілерін салу және реконструкциялау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13 869 565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006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Бұқаралық спортты және спорттың ұлттық түрлерiн дамытуды қолдау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87 596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007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Спорт саласындағы қолданбалы ғылыми зерттеулер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42 800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008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Мемлекеттiк сыйлықақылар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190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009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Облыстық бюджеттерге, Астана және Алматы қалаларының бюджеттерiне спорт объектiлерiн дамытуға берiлетін нысаналы даму трансферттері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5 033 487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011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Қазақстанның туристік имиджін қалыптастыру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505 543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012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Жоғары жетiстiктер спортын дамыту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4 526 064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021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"Бурабай" арнай экономикалық аймағында дамыту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48 257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104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Нашақорлыққа және есірткі бизнесiне қарсы күрес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11 510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206
</w:t>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Мәдениет және ақпарат министрлігі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57 805 219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001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Мәдениет және ақпарат саласындағы уәкілетті органның қызметін қамтамасыз ету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323 154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002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Мәдениет және ақпарат саласындағы қолданбалы ғылыми зерттеулер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245 035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003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Мемлекеттiк сыйлықақылар мен стипендиялар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49 503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004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Мемлекет қайраткерлерiнiң бейнесiн мәңгi есте қалдыру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5 000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005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Мемлекеттiк тiлдi және Қазақстан халқының басқа да тілдерiн дамыту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568 035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006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Облыстық бюджеттерге, Астана және Алматы қалаларының бюджеттерiне мәдениет объектiлерiн дамытуға берiлетін нысаналы даму трансферттері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26 951 699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007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Тарихи-мәдени құндылықтарды сақтау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1 092 940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008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Тарихи-мәдени мұра ескерткіштерін сақтауды қамтамасыз ету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1 138 492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009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Ұлттық фильмдер шығару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1 392 527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010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Мұрағат қорын сақтауды қамтамасыз ету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325 701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011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Әлеуметтік маңызы бар және мәдени іс-шаралар өткізу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1 147 234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012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Театр-концерт ұйымдарының жұмысын қамтамасыз ету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3 395 034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014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Ақпараттың жалпыға қол жетімділігiн қамтамасыз ету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1 044 788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015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Баспа мұрағатының сақталуын қамтамасыз ету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35 488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017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Әдебиеттiң әлеуметтiк маңызды түрлерiн басып шығару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1 000 000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018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Ішкі саяси тұрақтылық және қоғамдық келiсiм саласында мемлекеттiк саясатты жүргізу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1 087 090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023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Мәдениет объектілерін дамыту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284 026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024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Мемлекеттiк тiлдi және Қазақстан халқының басқа да тілдерiн дамыту жөніндегі ақпараттық жүйелер құру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975 856
</w:t>
            </w:r>
            <w:r>
              <w:rPr>
                <w:rFonts w:ascii="Times New Roman"/>
                <w:b w:val="false"/>
                <w:i w:val="false"/>
                <w:color w:val="000000"/>
                <w:sz w:val="20"/>
              </w:rPr>
              <w:t>
</w:t>
            </w:r>
          </w:p>
        </w:tc>
      </w:tr>
      <w:tr>
        <w:trPr>
          <w:trHeight w:val="72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025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Мемлекеттік ақпараттық саясатты жүргізу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16 467 456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026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Цифрлық телерадио хабарларын таратуды дамыту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22 400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104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Нашақорлыққа және есірткі бизнесiне қарсы күрес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10 902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116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Электрондық үкімет шеңберінде адами капиталды дамыту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242 859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225
</w:t>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Білім және ғылым министрлiгi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1 032 454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003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Ғылыми-тарихи құндылықтарды сақтау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6 970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006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Ғылыми, ғылыми-техникалық және ғылыми-педагогикалық ақпараттың жалпыға қол жетімділігін қамтамасыз ету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434 170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040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Жастар саясатын жүргізу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591 314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226
</w:t>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Денсаулық сақтау министрлігі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7 638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020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Денсаулық сақтау саласындағы ақпараттың жалпыға қол жетiмдiлігін қамтамасыз ету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7 638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694
</w:t>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Президентiнiң Іс басқармасы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3 657 252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006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Мемлекеттік ақпараттық саясат жүргізу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144 448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015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Щучье-Бурабай курортты аймағының инфрақұрылымын дамыту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3 512 804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09
</w:t>
            </w:r>
            <w:r>
              <w:rPr>
                <w:rFonts w:ascii="Times New Roman"/>
                <w:b/>
                <w:i w:val="false"/>
                <w:color w:val="000000"/>
                <w:sz w:val="20"/>
              </w:rPr>
              <w:t>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Отын-энергетика кешені және жер қойнауын пайдалану
</w:t>
            </w:r>
            <w:r>
              <w:rPr>
                <w:rFonts w:ascii="Times New Roman"/>
                <w:b/>
                <w:i w:val="false"/>
                <w:color w:val="000000"/>
                <w:sz w:val="20"/>
              </w:rPr>
              <w:t>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51 402 232
</w:t>
            </w:r>
            <w:r>
              <w:rPr>
                <w:rFonts w:ascii="Times New Roman"/>
                <w:b/>
                <w:i w:val="false"/>
                <w:color w:val="000000"/>
                <w:sz w:val="20"/>
              </w:rPr>
              <w:t>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225
</w:t>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Білім және ғылым министрлігі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229 533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024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Сейсмологиялық ақпарат мониторингі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229 533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231
</w:t>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Энергетика және минералдық ресурстар министрлiгi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52 172 699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001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Энергетика және минералдық ресурстар саласындағы уәкілетті органның қызметін қамтамасыз ету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884 902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002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Пайдалану құқығы мұнай газ жобалары жөніндегі мердігерлерге берілуі тиіс мемлекеттiк мүлiктi есепке алуды жүргізуді қамтамасыз ету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18 192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003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Жер қойнауын пайдалану геологиясы саласындағы қолданбалы ғылыми зерттеулер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99 881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004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Отын-энергетика кешені, мұнай-химия және минералдық ресурстар саласындағы технологиялық сипаттағы қолданбалы ғылыми зерттеулер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898 900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005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Қазақстандық Тоқамақ термоядролық материалтану реакторын құру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758 090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006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Отын-энергетика кешендегі нормативтік-техникалық базаны жетілдіру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99 799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008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Уран кеніштерін консервациялау және жою, техногендік қалдықтарды көму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635 812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009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Қарағанды көмiр бассейнiнiң шахталарын жабу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533 499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011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Радиациялық қауіпсіздікті қамтамасыз ету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862 385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012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Геологиялық ақпаратты қалыптастыру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123 932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013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Мемлекеттiк геологиялық зерделеу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3 798 796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014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Жер қойнауы және жер қойнауын пайдалану мониторингi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663 674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016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Ақпараттық жүйені дамыту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447 860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017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Өздігінен төгіліп жатқан ұңғымаларды жою және консервациялау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692 770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018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Мұнай операцияларын жүргізуге арналған келісім шарттарда, сондай-ақ көмірсутегін тасымалдау, қайта өңдеу және өткізу кезінде мемлекет мүддесін білдіру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300 000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019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"Қарағандышахтатарату" РМБК-ке берілген, жабылған шахталар қызметкерлеріне келтірілген зиянды өтеу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117 990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024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Облыстық бюджеттерге, Астана және Алматы қалаларының бюджеттеріне жылу-энергетика жүйесін дамытуға берілетін нысаналы даму трансферттері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33 601 251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025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Энергетика және минералдық ресурстар министрлiгi ведомстволарын көшіру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384 273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026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Қазақстанның оңтүстік өңірі тұтынушыларын тұрақты электрмен жабдықтауды қамтамасыз ету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5 159 945
</w:t>
            </w:r>
            <w:r>
              <w:rPr>
                <w:rFonts w:ascii="Times New Roman"/>
                <w:b w:val="false"/>
                <w:i w:val="false"/>
                <w:color w:val="000000"/>
                <w:sz w:val="20"/>
              </w:rPr>
              <w:t>
</w:t>
            </w:r>
          </w:p>
        </w:tc>
      </w:tr>
      <w:tr>
        <w:trPr>
          <w:trHeight w:val="99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029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Республикасында өндіру салалары қызметінің ашықтығы бастамасын іске асыру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12 300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030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Ядролық сынаулардың мониторингі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56 245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049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Атом энергетикасын дамыту жөніндегі дайындық жұмысы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763 953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057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Экономика салаларының энергетикалық тиімділігінің деңгейін арттыру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200 000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112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Электрондық үкімет құру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58 250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10
</w:t>
            </w:r>
            <w:r>
              <w:rPr>
                <w:rFonts w:ascii="Times New Roman"/>
                <w:b/>
                <w:i w:val="false"/>
                <w:color w:val="000000"/>
                <w:sz w:val="20"/>
              </w:rPr>
              <w:t>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Ауыл, су, орман, балық шаруашылығы, ерекше қорғалатын табиғи аумақтар, қоршаған ортаны және жануарлар дүниесін қорғау, жер қатынастары
</w:t>
            </w:r>
            <w:r>
              <w:rPr>
                <w:rFonts w:ascii="Times New Roman"/>
                <w:b/>
                <w:i w:val="false"/>
                <w:color w:val="000000"/>
                <w:sz w:val="20"/>
              </w:rPr>
              <w:t>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118 251 475
</w:t>
            </w:r>
            <w:r>
              <w:rPr>
                <w:rFonts w:ascii="Times New Roman"/>
                <w:b/>
                <w:i w:val="false"/>
                <w:color w:val="000000"/>
                <w:sz w:val="20"/>
              </w:rPr>
              <w:t>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212
</w:t>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Ауыл шаруашылығы министрлiгi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106 472 172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001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Агроөнеркәсіптік кешен, орман және су шаруашылығы саласындағы уәкілетті органның қызметін қамтамасыз ету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7 178 298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002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Жердің мелиоративтік жай-күйін сақтау және жақсарту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175 929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003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Өсімдіктерді қорғау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3 326 913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004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Өсімдіктер карантині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975 504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005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Тұқымдық және көшет материалының сорттық және себу сапаларын анықтау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216 000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006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Агроөнеркәсіптік кешенді дамытуды мемлекеттік қолдау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1 259 004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008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Мемлекеттік мекемелердің инфрақұрылымын дамыту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278 567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009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Облыстық бюджеттерге, Астана және Алматы қалаларының бюджеттеріне ауыл шаруашылығын дамытуға берілетін ағымдағы нысаналы трансферттер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21 698 062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010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Облыстық бюджеттерге, Астана және Алматы қалаларының бюджеттеріне ауыз сумен жабдықтаудың баламасыз көздері болып табылатын аса маңызды топтық сумен жабдықтау жүйелерінен ауыз су беру жөніндегі қызметтердің құнын субсидиялауға берілетін ағымдағы нысаналы трансферттер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1 761 364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011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Ветеринарлық зертханалар объектілерін дамыту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1 999 006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012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Сырдария өзенінің арнасын реттеу және Арал теңізінің солтүстік бөлігін сақтау (2-фаза)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38 801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013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Ауыл шаруашылық дақылдарының сорттарын сынақтан өткізу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449 759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016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Ауыл шаруашылығын жекешелендiруден кейiнгі қолдау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75 968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017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Облыстық бюджеттерге, Астана және Алматы қалаларының бюджеттеріне сумен жабдықтау жүйесін дамытуға берілетін нысаналы даму трансферттері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19 158 848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018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Эпизоотиялық салауаттылықты қамтамасыз ету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7 849 741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020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Азық-түлік қауіпсіздігін және жұмылдыру қажеттіліктерін қамтамасыз ету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12 660 382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021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Ауыл шаруашылығы өндірісін агрохимиялық және агроклиматтық қамтамасыз ету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161 983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023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Су ресурстарын қорғау және ұтымды пайдалану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341 883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027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Сырдария өзенiнiң арнасын реттеу және Арал теңiзiнiң солтүстiк бөлiгiн сақтау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325 881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028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Арал теңiзi өңірінің елдi мекендерiн сумен жабдықтау және оның санитариясы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73 906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029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Сумен жабдықтау жүйесін салу және реконструкциялау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7 276 009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031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Гидротехникалық құрылыстарды реконструкциялау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1 064 587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034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Су берумен байланысы жоқ республикалық су шаруашылығы объектілерін пайдалану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1 980 141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036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Ормандардың сақталуын және тұрақты дамуын қамтамасыз ету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2 963 532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037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Балық ресурстарын мемлекеттік есепке алу және оның кадастры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124 043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038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Балық ресурстарын молайту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723 112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039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Облыстық бюджеттерге, Астана және Алматы қалаларының бюджеттеріне су шаруашылығы құрылыстарын салу және реконструкциялауға берілетін нысаналы даму трансферттері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500 000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040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Ерекше қорғалатын табиғи аумақтарды және жануарлар дүниесін сақтау мен дамытуды қамтамасыз ету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3 537 953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041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Нұра-Есіл өзендері бассейнінің қоршаған ортасын оңалту және басқару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2 695 083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042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Агроөнеркәсіп кешені саласындағы қолданбалы ғылыми зерттеулер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2 704 683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044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Ормандарды сақтау және республиканың орманды аумақтарын көбейту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282 970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046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Агроөнеркәсiп кешені, су және орман шаруашылығы салаларының дамуын нормативтiк-әдiстемелiк қамтамасыз ету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143 591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047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 және тіркеу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133 124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054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Шаруашылықаралық арналар мен гидромелиоративтік құрылыстардың апатты учаскелерін күрделі жөндеу және қалпына келтіру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749 591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055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Аграрлық ғылым саласындағы мемлекеттік сыйлықақылар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651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056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Қазақстанның ауыл шаруашылығы өнімдерінің бәсекеге қабілеттілігін арттыру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1 075 823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057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Агроөнеркәсіптік кешен субъектілерін және ауыл тұрғындарын өтеусіз негізде ақпараттық қамтамасыз ету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110 000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112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Электрондық үкімет құру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401 435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234
</w:t>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Қоршаған ортаны қорғау министрлігі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7 489 720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001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Қоршаған ортаны қорғау саласындағы уәкілетті органның қызметін қамтамасыз ету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1 508 990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003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Қоршаған ортаны қорғау саласындағы ғылыми зерттеулер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312 029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004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Қоршаған ортаны қорғау объектілерін салу және реконструкциялау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1 360 243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005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Қоршаған ортаны қорғау объектілерін оңалту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1 174 880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007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Қоршаған ортаны қорғаудың ақпараттық жүйесін құру және дамыту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186 000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008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Қоршаған ортаның жай-күйіне бақылау жүргізу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558 969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009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Облыстық бюджеттерге, Астана және Алматы қалаларының бюджеттеріне қоршаған ортаны қорғау объектілерін салуға және реконструкциялауға берілетін нысаналы даму трансферттері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2 388 609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606
</w:t>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Статистика агенттігі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261 320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005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Ауыл шаруашылығы санағын жүргізу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261 320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614
</w:t>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Жер ресурстарын басқару агенттiгi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3 803 868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001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Жер ресурстарын мемлекеттік басқаруды қамтамасыз ету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468 500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002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Жер қатынастарын жүзеге асыруды қамтамасыз ету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1 399 961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004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Топография-геодезиялық және картографиялық өнімдерді және олардың сақталуын қамтамасыз ету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1 333 226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006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Жер ресурстарын басқару саласындағы қолданбалы ғылыми зерттеулер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45 400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112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Электрондық үкімет құру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556 781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694
</w:t>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Президентiнiң Іс басқармасы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224 440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007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Ормандар мен жануарлар дүниесін күзету, қорғау, молайту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224 440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
</w:t>
            </w:r>
            <w:r>
              <w:rPr>
                <w:rFonts w:ascii="Times New Roman"/>
                <w:b/>
                <w:i w:val="false"/>
                <w:color w:val="000000"/>
                <w:sz w:val="20"/>
              </w:rPr>
              <w:t>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Өнеркәсiп, сәулет, қала құрылысы және құрылыс қызметі
</w:t>
            </w:r>
            <w:r>
              <w:rPr>
                <w:rFonts w:ascii="Times New Roman"/>
                <w:b/>
                <w:i w:val="false"/>
                <w:color w:val="000000"/>
                <w:sz w:val="20"/>
              </w:rPr>
              <w:t>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3 007 076
</w:t>
            </w:r>
            <w:r>
              <w:rPr>
                <w:rFonts w:ascii="Times New Roman"/>
                <w:b/>
                <w:i w:val="false"/>
                <w:color w:val="000000"/>
                <w:sz w:val="20"/>
              </w:rPr>
              <w:t>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233
</w:t>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Индустрия және сауда министрлiгi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3 007 076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005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Құрылыс саласындағы қолданбалы ғылыми зерттеулер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21 221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006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Технологиялық сипаттағы қолданбалы ғылыми зерттеулер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442 973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008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Ақпаратты сақтауды қамтамасыз ету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251 903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014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Сәулет, қала құрылысы және құрылыс қызметі саласындағы нормативтік-техникалық құжаттарды жетілдіру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298 043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019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Оңтүстік Қазақстан облысының облыстық бюджетіне "Оңтүстік" арнайы экономикалық аймағының инфрақұрылымын дамытуға берілетін нысаналы даму трансферттері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1 992 936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12
</w:t>
            </w:r>
            <w:r>
              <w:rPr>
                <w:rFonts w:ascii="Times New Roman"/>
                <w:b/>
                <w:i w:val="false"/>
                <w:color w:val="000000"/>
                <w:sz w:val="20"/>
              </w:rPr>
              <w:t>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Көлiк және коммуникация
</w:t>
            </w:r>
            <w:r>
              <w:rPr>
                <w:rFonts w:ascii="Times New Roman"/>
                <w:b/>
                <w:i w:val="false"/>
                <w:color w:val="000000"/>
                <w:sz w:val="20"/>
              </w:rPr>
              <w:t>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236 586 008
</w:t>
            </w:r>
            <w:r>
              <w:rPr>
                <w:rFonts w:ascii="Times New Roman"/>
                <w:b/>
                <w:i w:val="false"/>
                <w:color w:val="000000"/>
                <w:sz w:val="20"/>
              </w:rPr>
              <w:t>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215
</w:t>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Көлiк және коммуникация министрлiгi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230 249 154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001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Көлiк және коммуникация саласындағы уәкілетті органның қызметін қамтамасыз ету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2 122 098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002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Республикалық деңгейде автомобиль жолдарын дамыту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85 351 846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003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Республикалық маңызы бар автожолдарды күрделі, орташа және ағымдағы жөндеу, ұстау, көгалдандыру, диагностикалау және аспаптық құралдармен тексеру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20 376 916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005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Су жолдарының кеме жүретін жағдайда болуын қамтамасыз ету және шлюздердi ұстау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4 047 966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006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Әуе көлігі инфрақұрылымын дамыту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3 300 000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009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Әлеуметтік маңызы бар облысаралық қатынастар бойынша темір жол жолаушылар тасымалдарын субсидиялау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9 520 554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010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Көлiк және коммуникация саласындағы қолданбалы ғылыми зерттеулер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115 713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012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Облыстық бюджеттерге облыстық және аудандық маңызы бар автомобиль жолдарын күрделі жөндеуден өткізуге берілетін ағымдағы нысаналы трансферттер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11 371 992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014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Ішкі суларда жүзетін "өзен-теңіз" кемелерін жіктеуді және олардың техникалық қауіпсіздігін қамтамасыз ету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92 050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015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Көліктік деректер базасының және тасымалдар қауіпсіздігі серпіні мониторингінің ақпараттық талдау жүйесін құру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290 992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016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Жол-құрылыс және жөндеу жұмыстарын орындаудың сапасын қамтамасыз ету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199 670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019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Жүйелі ішкі авиатасымалдарды субсидиялау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667 680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021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Көлік және коммуникация саласындағы техникалық регламенттер мен стандарттар әзірлеу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119 008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023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Көліктік бақылау бекеттерінің желілерін дамыту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221 329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028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Облыстық бюджеттерге, Астана және Алматы қалаларының бюджеттеріне көліктік инфрақұрылымды дамытуға берілетін нысаналы даму трансферттері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92 021 772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030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"Transport tower" әкімшілік-технологиялық кешені ғимаратын ұстау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332 568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031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Темір жол көлігінің инфрақұрылымын дамыту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97 000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225
</w:t>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Білім және ғылым министрлігі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70 813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018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Ұшқыштарды бастапқы даярлауды қамтамасыз ету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70 813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601
</w:t>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Ұлттық ғарыш агенттігі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2 229 886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001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Ғарыш саласындағы уәкілетті органның қызметін қамтамасыз ету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157 932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002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Ғарыш қызмет саласындағы қолданбалы ғылыми зерттеулер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900 535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003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Республикасының ғарышкерлерін даярлау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16 276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006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Сенім артқан агенттер қызметіне ақы төлеу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750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008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"Байқоңыр" кешенінің жалға берілген мүлкінің есебі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12 753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009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Байланыс және хабар тарату ғарыш аппараттарымен басқаруды қамтамасыз ету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981 620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012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Ресей Федерацияның жалдауынан шығарылған объектілерді кәдеге жарату және қайта құнарландыру, сонымен қатар "Байқоңыр" кешеніндегі рұқсат етілмеген үйінділерді жою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160 000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603
</w:t>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Ақпараттандыру және байланыс агенттігі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4 036 175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006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Радиожиілік спектрінің және радиоэлектрондық құралдардың мониторинг жүйесін техникалық сүйемелдеу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153 389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017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Ауылдағы байланыс операторларының әмбебап байланыс қызметтерін ұсыну жөніндегі залалдарына өтемақы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3 882 786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13
</w:t>
            </w:r>
            <w:r>
              <w:rPr>
                <w:rFonts w:ascii="Times New Roman"/>
                <w:b/>
                <w:i w:val="false"/>
                <w:color w:val="000000"/>
                <w:sz w:val="20"/>
              </w:rPr>
              <w:t>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Басқалар
</w:t>
            </w:r>
            <w:r>
              <w:rPr>
                <w:rFonts w:ascii="Times New Roman"/>
                <w:b/>
                <w:i w:val="false"/>
                <w:color w:val="000000"/>
                <w:sz w:val="20"/>
              </w:rPr>
              <w:t>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265 032 162
</w:t>
            </w:r>
            <w:r>
              <w:rPr>
                <w:rFonts w:ascii="Times New Roman"/>
                <w:b/>
                <w:i w:val="false"/>
                <w:color w:val="000000"/>
                <w:sz w:val="20"/>
              </w:rPr>
              <w:t>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102
</w:t>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Парламентінің Шаруашылық басқармасы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184 000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003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Парламентінің Шаруашылық басқармасы объектілерін дамыту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184 000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202
</w:t>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Төтенше жағдайлар министрлігі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4 677 606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008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Мемлекеттік материалдық резервті қалыптастыру және сақтау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4 677 606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203
</w:t>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Табиғи монополияларды реттеу агенттігі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1 304 203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001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Табиғи монополия субъектілерінің қызметін реттеуді, бақылауды қамтамасыз ету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1 304 203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204
</w:t>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Сыртқы iстер министрлiгi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1 479 228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006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Өкiлдiк шығындар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1 196 526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011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Қазақстанда тұратын этностардың тарихи шығу елдерімен қатынастарын нығайту және шетелде Қазақстан Республикасындағы этникалық келісімді насихаттау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282 702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213
</w:t>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Еңбек және халықты әлеуметтік қорғау министрлігі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100 000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021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1995 жылғы қараша айына дейін құрылған "Қарметкомбинат" МАҚ-ы қызметкерлерінің жалақысы бойынша берешектің қалған бөлігін өтеу үшін Қарағанды облысының облыстық бюджетіне берілетін ағымдағы нысаналы трансферттер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100 00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217
</w:t>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Қаржы министрлігі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231 526 620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010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Үкіметінің резерві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227 376 965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054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Облыстық бюджеттерге, Астана және Алматы қалаларының бюджеттеріне жалақының ең төменгі мөлшерінің ұлғаюына байланысты жергілікті бюджеттердің шығындарына өтемақыға берілетін ағымдағы нысаналы трансферттер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4 149 655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220
</w:t>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Экономика және бюджеттік жоспарлау министрлігі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1 681 227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004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Бюджеттік инвестициялық жобалар және концессиялар шеңберінде жүзеге асырылатын жобалар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875 292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007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Экономика саласындағы қолданбалы зерттеулер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438 500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008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"Байқоңыр" кешеніндегі Қазақстан Республикасы Президентінің арнайы өкілінің қызметін қамтамасыз етуге арналған Қызылорда облысының облыстық бюджетіне ағымдағы нысаналы трансферттер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15 205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020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Мемлекеттік басқарудың көкейтесті мәселелерін зерделеу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352 230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233
</w:t>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Индустрия және сауда министрлiгi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4 687 782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001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Индустрия және сауда саласындағы уәкілетті органның қызметін қамтамасыз ету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1 801 069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007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Стандарттау, сертификаттау, метрология және сапа жүйесі саласындағы қолданбалы ғылыми зерттеулер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34 844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013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Стандарттау, метрология және сертификаттау жүйесін жетілдіру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1 420 047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018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Сауда саясатын жетілдіру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179 726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022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Қазақстандық тауарлардың экспортын сыртқы нарыққа жылжытуға жәрдемдесу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1 174 603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027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Ақпараттық технологиялар паркінің жұмыс істеуін қамтамасыз ету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16 393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030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Ақпараттық жүйені дамыту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56 100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116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Электрондық үкімет шеңберінде адами капиталды дамыту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5 000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234
</w:t>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Қоршаған ортаны қорғау министрлiгi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1 946 921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006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Гидрометеорологиялық мониторинг жүргізу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1 946 921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600
</w:t>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Алматы қаласының өңірлік қаржы орталығының қызметін реттеу агенттігі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697 505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003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Халықтың қаржылық сауаттылығын арттыру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697 505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602
</w:t>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Бәсекелестікті қорғау агенттігі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(Монополияға қарсы агенттік)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222 729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001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Бәсекелестікті қорғау саласындағы уәкілетті органның қызметін қамтамасыз ету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222 729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603
</w:t>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Ақпараттандыру және байланыс агенттігі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852 952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116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Электрондық үкімет шеңберінде адами капиталды дамыту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852 952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608
</w:t>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Мемлекеттік қызмет істері агенттігі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1 753 785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007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Республикалық бюджет есебінен ұсталатын мемлекеттік органдар орталық аппараттарының жас мамандары үшін жатақхана салу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1 753 785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694
</w:t>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Президентiнiң Іс басқармасы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13 917 604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008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Президентi Іс басқармасының объектiлерiн салу және реконструкциялау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13 917 604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14
</w:t>
            </w:r>
            <w:r>
              <w:rPr>
                <w:rFonts w:ascii="Times New Roman"/>
                <w:b/>
                <w:i w:val="false"/>
                <w:color w:val="000000"/>
                <w:sz w:val="20"/>
              </w:rPr>
              <w:t>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Борышқа қызмет көрсету
</w:t>
            </w:r>
            <w:r>
              <w:rPr>
                <w:rFonts w:ascii="Times New Roman"/>
                <w:b/>
                <w:i w:val="false"/>
                <w:color w:val="000000"/>
                <w:sz w:val="20"/>
              </w:rPr>
              <w:t>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57 710 577
</w:t>
            </w:r>
            <w:r>
              <w:rPr>
                <w:rFonts w:ascii="Times New Roman"/>
                <w:b/>
                <w:i w:val="false"/>
                <w:color w:val="000000"/>
                <w:sz w:val="20"/>
              </w:rPr>
              <w:t>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217
</w:t>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Қаржы министрлiгi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57 710 577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013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Үкiметтiк борышқа қызмет көрсету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57 710 577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15
</w:t>
            </w:r>
            <w:r>
              <w:rPr>
                <w:rFonts w:ascii="Times New Roman"/>
                <w:b/>
                <w:i w:val="false"/>
                <w:color w:val="000000"/>
                <w:sz w:val="20"/>
              </w:rPr>
              <w:t>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Трансферттер
</w:t>
            </w:r>
            <w:r>
              <w:rPr>
                <w:rFonts w:ascii="Times New Roman"/>
                <w:b/>
                <w:i w:val="false"/>
                <w:color w:val="000000"/>
                <w:sz w:val="20"/>
              </w:rPr>
              <w:t>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449 066 155
</w:t>
            </w:r>
            <w:r>
              <w:rPr>
                <w:rFonts w:ascii="Times New Roman"/>
                <w:b/>
                <w:i w:val="false"/>
                <w:color w:val="000000"/>
                <w:sz w:val="20"/>
              </w:rPr>
              <w:t>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217
</w:t>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Қаржы министрлiгi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449 066 155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400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Облыстық бюджеттерге субвенциялар беру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449 066 155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ІІІ. Операциялық сальдо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613 671 294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ІV. Таза бюджеттік кредит беру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50 045 039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Бюджеттік кредиттер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55 995 111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07
</w:t>
            </w:r>
            <w:r>
              <w:rPr>
                <w:rFonts w:ascii="Times New Roman"/>
                <w:b/>
                <w:i w:val="false"/>
                <w:color w:val="000000"/>
                <w:sz w:val="20"/>
              </w:rPr>
              <w:t>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Тұрғын үй-коммуналдық шаруашылық
</w:t>
            </w:r>
            <w:r>
              <w:rPr>
                <w:rFonts w:ascii="Times New Roman"/>
                <w:b/>
                <w:i w:val="false"/>
                <w:color w:val="000000"/>
                <w:sz w:val="20"/>
              </w:rPr>
              <w:t>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39 760 000
</w:t>
            </w:r>
            <w:r>
              <w:rPr>
                <w:rFonts w:ascii="Times New Roman"/>
                <w:b/>
                <w:i w:val="false"/>
                <w:color w:val="000000"/>
                <w:sz w:val="20"/>
              </w:rPr>
              <w:t>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217
</w:t>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Қаржы министрлiгi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23 560 000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052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Республикасындағы тұрғын үй құрылысының мемлекеттік бағдарламасын іске асыруға кредит беру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23 560 000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233
</w:t>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Индустрия және сауда министрлігі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16 200 000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002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Облыстық бюджеттерге, Астана және Алматы қалаларының бюджеттеріне тұрғын үй салуға және сатып алуға кредит беру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16 200 000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09
</w:t>
            </w:r>
            <w:r>
              <w:rPr>
                <w:rFonts w:ascii="Times New Roman"/>
                <w:b/>
                <w:i w:val="false"/>
                <w:color w:val="000000"/>
                <w:sz w:val="20"/>
              </w:rPr>
              <w:t>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Отын-энергетика кешені және жер қойнауын пайдалану
</w:t>
            </w:r>
            <w:r>
              <w:rPr>
                <w:rFonts w:ascii="Times New Roman"/>
                <w:b/>
                <w:i w:val="false"/>
                <w:color w:val="000000"/>
                <w:sz w:val="20"/>
              </w:rPr>
              <w:t>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12 551 500
</w:t>
            </w:r>
            <w:r>
              <w:rPr>
                <w:rFonts w:ascii="Times New Roman"/>
                <w:b/>
                <w:i w:val="false"/>
                <w:color w:val="000000"/>
                <w:sz w:val="20"/>
              </w:rPr>
              <w:t>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231
</w:t>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Энергетика және минералдық ресурстар министрлігі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12 551 500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031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"Достық Энерго" АҚ-на кредиттік ресурстар беру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2 551 500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053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Атырау облысында бірінші интеграцияланған газ-химия кешенін салуға "Қазына" орнықты даму қоры" АҚ-на кредиттік ресурстар беру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10 000 000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10
</w:t>
            </w:r>
            <w:r>
              <w:rPr>
                <w:rFonts w:ascii="Times New Roman"/>
                <w:b/>
                <w:i w:val="false"/>
                <w:color w:val="000000"/>
                <w:sz w:val="20"/>
              </w:rPr>
              <w:t>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Ауыл, су, орман, балық шаруашылығы, ерекше қорғалатын табиғи аумақтар, қоршаған ортаны және жануарлар дүниесін қорғау, жер қатынастары
</w:t>
            </w:r>
            <w:r>
              <w:rPr>
                <w:rFonts w:ascii="Times New Roman"/>
                <w:b/>
                <w:i w:val="false"/>
                <w:color w:val="000000"/>
                <w:sz w:val="20"/>
              </w:rPr>
              <w:t>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125
</w:t>
            </w:r>
            <w:r>
              <w:rPr>
                <w:rFonts w:ascii="Times New Roman"/>
                <w:b/>
                <w:i w:val="false"/>
                <w:color w:val="000000"/>
                <w:sz w:val="20"/>
              </w:rPr>
              <w:t>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212
</w:t>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Ауыл шаруашылығы министрлiгi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125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086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Ауыл шаруашылығын жекешелендіруден кейінгі қолдау жөніндегі жобаға кредит беру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125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13
</w:t>
            </w:r>
            <w:r>
              <w:rPr>
                <w:rFonts w:ascii="Times New Roman"/>
                <w:b/>
                <w:i w:val="false"/>
                <w:color w:val="000000"/>
                <w:sz w:val="20"/>
              </w:rPr>
              <w:t>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Басқалар
</w:t>
            </w:r>
            <w:r>
              <w:rPr>
                <w:rFonts w:ascii="Times New Roman"/>
                <w:b/>
                <w:i w:val="false"/>
                <w:color w:val="000000"/>
                <w:sz w:val="20"/>
              </w:rPr>
              <w:t>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3 683 486
</w:t>
            </w:r>
            <w:r>
              <w:rPr>
                <w:rFonts w:ascii="Times New Roman"/>
                <w:b/>
                <w:i w:val="false"/>
                <w:color w:val="000000"/>
                <w:sz w:val="20"/>
              </w:rPr>
              <w:t>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217
</w:t>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Қаржы министрлiгi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3 683 486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011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Мемлекеттiк кепiлдiктер бойынша мiндеттемелерді орындау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3 083 486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012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Үкіметінің бюджеттер бойынша қолма-қол ақша тапшылығын жабуға арналған резерві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600 000
</w:t>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913"/>
        <w:gridCol w:w="1233"/>
        <w:gridCol w:w="7633"/>
        <w:gridCol w:w="2733"/>
      </w:tblGrid>
      <w:tr>
        <w:trPr>
          <w:trHeight w:val="450" w:hRule="atLeast"/>
        </w:trPr>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Санаты
</w:t>
            </w:r>
          </w:p>
        </w:tc>
        <w:tc>
          <w:tcPr>
            <w:tcW w:w="76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c>
          <w:tcPr>
            <w:tcW w:w="27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w:t>
            </w:r>
            <w:r>
              <w:br/>
            </w:r>
            <w:r>
              <w:rPr>
                <w:rFonts w:ascii="Times New Roman"/>
                <w:b w:val="false"/>
                <w:i w:val="false"/>
                <w:color w:val="000000"/>
                <w:sz w:val="20"/>
              </w:rPr>
              <w:t>
мың теңге
</w:t>
            </w:r>
          </w:p>
        </w:tc>
      </w:tr>
      <w:tr>
        <w:trPr>
          <w:trHeight w:val="450" w:hRule="atLeast"/>
        </w:trPr>
        <w:tc>
          <w:tcPr>
            <w:tcW w:w="71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Ішкi сыныбы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Бюджеттік кредиттерді өтеу
</w:t>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5 950 072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5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Бюджеттік кредиттерді өтеу
</w:t>
            </w:r>
            <w:r>
              <w:rPr>
                <w:rFonts w:ascii="Times New Roman"/>
                <w:b/>
                <w:i w:val="false"/>
                <w:color w:val="000000"/>
                <w:sz w:val="20"/>
              </w:rPr>
              <w:t>
</w:t>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5 950 072
</w:t>
            </w:r>
            <w:r>
              <w:rPr>
                <w:rFonts w:ascii="Times New Roman"/>
                <w:b/>
                <w:i w:val="false"/>
                <w:color w:val="000000"/>
                <w:sz w:val="20"/>
              </w:rPr>
              <w:t>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
</w:t>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Бюджеттік кредиттерді өтеу
</w:t>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4 670 235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Мемлекеттік бюджеттен берілген бюджеттік кредиттерді өтеу
</w:t>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4 670 235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02
</w:t>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Төленген мемлекеттік кепілдіктер бойынша талаптарды қайтару
</w:t>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1 279 837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Төленген мемлекеттік кепілдіктер бойынша талаптарды заңды тұлғалардың қайтаруы
</w:t>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1 279 837
</w:t>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933"/>
        <w:gridCol w:w="1233"/>
        <w:gridCol w:w="7653"/>
        <w:gridCol w:w="2733"/>
      </w:tblGrid>
      <w:tr>
        <w:trPr>
          <w:trHeight w:val="450" w:hRule="atLeast"/>
        </w:trPr>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Функционалдық топ
</w:t>
            </w:r>
          </w:p>
        </w:tc>
        <w:tc>
          <w:tcPr>
            <w:tcW w:w="765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c>
          <w:tcPr>
            <w:tcW w:w="27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w:t>
            </w:r>
            <w:r>
              <w:br/>
            </w:r>
            <w:r>
              <w:rPr>
                <w:rFonts w:ascii="Times New Roman"/>
                <w:b w:val="false"/>
                <w:i w:val="false"/>
                <w:color w:val="000000"/>
                <w:sz w:val="20"/>
              </w:rPr>
              <w:t>
мың теңге
</w:t>
            </w:r>
          </w:p>
        </w:tc>
      </w:tr>
      <w:tr>
        <w:trPr>
          <w:trHeight w:val="450" w:hRule="atLeast"/>
        </w:trPr>
        <w:tc>
          <w:tcPr>
            <w:tcW w:w="69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Әкімші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V. Қаржы активтерімен жасалатын операциялар бойынша сальдо
</w:t>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897 980 445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Қаржы активтерін сатып алу
</w:t>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889 480 455
</w:t>
            </w:r>
            <w:r>
              <w:rPr>
                <w:rFonts w:ascii="Times New Roman"/>
                <w:b w:val="false"/>
                <w:i w:val="false"/>
                <w:color w:val="000000"/>
                <w:sz w:val="20"/>
              </w:rPr>
              <w:t>
</w:t>
            </w:r>
          </w:p>
        </w:tc>
      </w:tr>
      <w:tr>
        <w:trPr>
          <w:trHeight w:val="465"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01
</w:t>
            </w:r>
            <w:r>
              <w:rPr>
                <w:rFonts w:ascii="Times New Roman"/>
                <w:b/>
                <w:i w:val="false"/>
                <w:color w:val="000000"/>
                <w:sz w:val="20"/>
              </w:rPr>
              <w:t>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Жалпы сипаттағы мемлекеттік қызметтер
</w:t>
            </w:r>
            <w:r>
              <w:rPr>
                <w:rFonts w:ascii="Times New Roman"/>
                <w:b/>
                <w:i w:val="false"/>
                <w:color w:val="000000"/>
                <w:sz w:val="20"/>
              </w:rPr>
              <w:t>
</w:t>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16 594 197
</w:t>
            </w:r>
            <w:r>
              <w:rPr>
                <w:rFonts w:ascii="Times New Roman"/>
                <w:b/>
                <w:i w:val="false"/>
                <w:color w:val="000000"/>
                <w:sz w:val="20"/>
              </w:rPr>
              <w:t>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217
</w:t>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Қаржы министрлiгi
</w:t>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12 040 356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006
</w:t>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Халықаралық қаржы ұйымдарының акцияларын сатып алу
</w:t>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12 040 356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220
</w:t>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Экономика және бюджеттік жоспарлау министрлігі
</w:t>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350 000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024
</w:t>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"Қазақстандық мемлекеттік-жеке меншік әріптестік орталығы" АҚ-ның жарғылық капиталын қалыптастыру
</w:t>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350 000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600
</w:t>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Алматы қаласының өңірлік қаржы орталығының қызметін реттеу агенттігі
</w:t>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4 158 841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002
</w:t>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"Алматы қаласының өңірлік қаржы орталығы" АҚ-ның жарғылық капиталын ұлғайту
</w:t>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4 158 841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04
</w:t>
            </w:r>
            <w:r>
              <w:rPr>
                <w:rFonts w:ascii="Times New Roman"/>
                <w:b/>
                <w:i w:val="false"/>
                <w:color w:val="000000"/>
                <w:sz w:val="20"/>
              </w:rPr>
              <w:t>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Білім беру
</w:t>
            </w:r>
            <w:r>
              <w:rPr>
                <w:rFonts w:ascii="Times New Roman"/>
                <w:b/>
                <w:i w:val="false"/>
                <w:color w:val="000000"/>
                <w:sz w:val="20"/>
              </w:rPr>
              <w:t>
</w:t>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5 350 000
</w:t>
            </w:r>
            <w:r>
              <w:rPr>
                <w:rFonts w:ascii="Times New Roman"/>
                <w:b/>
                <w:i w:val="false"/>
                <w:color w:val="000000"/>
                <w:sz w:val="20"/>
              </w:rPr>
              <w:t>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225
</w:t>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Білім және ғылым министрлігі
</w:t>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5 350 000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032
</w:t>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Білім беруді және ғылымды институционалдық дамыту
</w:t>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350 000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066
</w:t>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Жаңа университет құрылысына қатысу үшін Астана қаласының бюджетіне дамуға арналған трансферттер
</w:t>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5 000 000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05
</w:t>
            </w:r>
            <w:r>
              <w:rPr>
                <w:rFonts w:ascii="Times New Roman"/>
                <w:b/>
                <w:i w:val="false"/>
                <w:color w:val="000000"/>
                <w:sz w:val="20"/>
              </w:rPr>
              <w:t>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Денсаулық сақтау
</w:t>
            </w:r>
            <w:r>
              <w:rPr>
                <w:rFonts w:ascii="Times New Roman"/>
                <w:b/>
                <w:i w:val="false"/>
                <w:color w:val="000000"/>
                <w:sz w:val="20"/>
              </w:rPr>
              <w:t>
</w:t>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270 620
</w:t>
            </w:r>
            <w:r>
              <w:rPr>
                <w:rFonts w:ascii="Times New Roman"/>
                <w:b/>
                <w:i w:val="false"/>
                <w:color w:val="000000"/>
                <w:sz w:val="20"/>
              </w:rPr>
              <w:t>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226
</w:t>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Денсаулық сақтау министрлігі
</w:t>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270 620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062
</w:t>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"Ұлттық медициналық холдинг" АҚ-ның жарғылық капиталын қалыптастыру
</w:t>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270 620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6
</w:t>
            </w:r>
            <w:r>
              <w:rPr>
                <w:rFonts w:ascii="Times New Roman"/>
                <w:b/>
                <w:i w:val="false"/>
                <w:color w:val="000000"/>
                <w:sz w:val="20"/>
              </w:rPr>
              <w:t>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Әлеуметтік көмек және әлеуметтік қамсыздандыру
</w:t>
            </w:r>
            <w:r>
              <w:rPr>
                <w:rFonts w:ascii="Times New Roman"/>
                <w:b/>
                <w:i w:val="false"/>
                <w:color w:val="000000"/>
                <w:sz w:val="20"/>
              </w:rPr>
              <w:t>
</w:t>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220 511
</w:t>
            </w:r>
            <w:r>
              <w:rPr>
                <w:rFonts w:ascii="Times New Roman"/>
                <w:b/>
                <w:i w:val="false"/>
                <w:color w:val="000000"/>
                <w:sz w:val="20"/>
              </w:rPr>
              <w:t>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213
</w:t>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Еңбек және халықты әлеуметтік қорғау министрлігі
</w:t>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220 511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053
</w:t>
            </w:r>
          </w:p>
        </w:tc>
        <w:tc>
          <w:tcPr>
            <w:tcW w:w="7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аннуитеттік компания" АҚ-ның жарғылық капиталын ұлғайту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220 511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7
</w:t>
            </w:r>
            <w:r>
              <w:rPr>
                <w:rFonts w:ascii="Times New Roman"/>
                <w:b/>
                <w:i w:val="false"/>
                <w:color w:val="000000"/>
                <w:sz w:val="20"/>
              </w:rPr>
              <w:t>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Тұрғын үй-коммуналдық шаруашылық
</w:t>
            </w:r>
            <w:r>
              <w:rPr>
                <w:rFonts w:ascii="Times New Roman"/>
                <w:b/>
                <w:i w:val="false"/>
                <w:color w:val="000000"/>
                <w:sz w:val="20"/>
              </w:rPr>
              <w:t>
</w:t>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6 600 000
</w:t>
            </w:r>
            <w:r>
              <w:rPr>
                <w:rFonts w:ascii="Times New Roman"/>
                <w:b/>
                <w:i w:val="false"/>
                <w:color w:val="000000"/>
                <w:sz w:val="20"/>
              </w:rPr>
              <w:t>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217
</w:t>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Қаржы министрлігі
</w:t>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6 600 000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053
</w:t>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Тұрғын үй құрылысының мемлекеттік бағдарламасының іске асырылуын институционалдық қамтамасыз ету
</w:t>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6 600 000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08
</w:t>
            </w:r>
            <w:r>
              <w:rPr>
                <w:rFonts w:ascii="Times New Roman"/>
                <w:b/>
                <w:i w:val="false"/>
                <w:color w:val="000000"/>
                <w:sz w:val="20"/>
              </w:rPr>
              <w:t>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Мәдениет, спорт, туризм және ақпараттық кеңiстiк
</w:t>
            </w:r>
            <w:r>
              <w:rPr>
                <w:rFonts w:ascii="Times New Roman"/>
                <w:b/>
                <w:i w:val="false"/>
                <w:color w:val="000000"/>
                <w:sz w:val="20"/>
              </w:rPr>
              <w:t>
</w:t>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2 045 602
</w:t>
            </w:r>
            <w:r>
              <w:rPr>
                <w:rFonts w:ascii="Times New Roman"/>
                <w:b/>
                <w:i w:val="false"/>
                <w:color w:val="000000"/>
                <w:sz w:val="20"/>
              </w:rPr>
              <w:t>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206
</w:t>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Мәдениет және ақпарат министрлігі
</w:t>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2 045 602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019
</w:t>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Бұқаралық ақпарат құралдарын институционалдық дамыту
</w:t>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2 045 610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09
</w:t>
            </w:r>
            <w:r>
              <w:rPr>
                <w:rFonts w:ascii="Times New Roman"/>
                <w:b/>
                <w:i w:val="false"/>
                <w:color w:val="000000"/>
                <w:sz w:val="20"/>
              </w:rPr>
              <w:t>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Отын-энергетика кешені және жер қойнауын пайдалану
</w:t>
            </w:r>
            <w:r>
              <w:rPr>
                <w:rFonts w:ascii="Times New Roman"/>
                <w:b/>
                <w:i w:val="false"/>
                <w:color w:val="000000"/>
                <w:sz w:val="20"/>
              </w:rPr>
              <w:t>
</w:t>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2 780 000
</w:t>
            </w:r>
            <w:r>
              <w:rPr>
                <w:rFonts w:ascii="Times New Roman"/>
                <w:b/>
                <w:i w:val="false"/>
                <w:color w:val="000000"/>
                <w:sz w:val="20"/>
              </w:rPr>
              <w:t>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231
</w:t>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Энергетика және минералдық ресурстар министрлігі
</w:t>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2 780 000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007
</w:t>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Курчатов қаласында "Ядролық технологиялар паркі" технопаркін құру 
</w:t>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2 685 000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036
</w:t>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заңды тұлғаларының Түркменстанның шаруашылық субъектілері алдындағы борыштарын төлеу жөніндегі іс-шараларды жүргізу
</w:t>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95 000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10
</w:t>
            </w:r>
            <w:r>
              <w:rPr>
                <w:rFonts w:ascii="Times New Roman"/>
                <w:b/>
                <w:i w:val="false"/>
                <w:color w:val="000000"/>
                <w:sz w:val="20"/>
              </w:rPr>
              <w:t>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Ауыл, су, орман, балық шаруашылығы, ерекше қорғалатын табиғи аумақтар, қоршаған ортаны және жануарлар дүниесін қорғау, жер қатынастары
</w:t>
            </w:r>
            <w:r>
              <w:rPr>
                <w:rFonts w:ascii="Times New Roman"/>
                <w:b/>
                <w:i w:val="false"/>
                <w:color w:val="000000"/>
                <w:sz w:val="20"/>
              </w:rPr>
              <w:t>
</w:t>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31 835 300
</w:t>
            </w:r>
            <w:r>
              <w:rPr>
                <w:rFonts w:ascii="Times New Roman"/>
                <w:b/>
                <w:i w:val="false"/>
                <w:color w:val="000000"/>
                <w:sz w:val="20"/>
              </w:rPr>
              <w:t>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212
</w:t>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Ауыл шаруашылығы министрлiгi
</w:t>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31 835 300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043
</w:t>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"ҚазАгро" Ұлттық холдингі" АҚ-ның жарғылық капиталын ұлғайту
</w:t>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31 435 300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048
</w:t>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"ҚазАгроИнновация" АҚ-ның жарғылық капиталын қалыптастыру
</w:t>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400 000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12
</w:t>
            </w:r>
            <w:r>
              <w:rPr>
                <w:rFonts w:ascii="Times New Roman"/>
                <w:b/>
                <w:i w:val="false"/>
                <w:color w:val="000000"/>
                <w:sz w:val="20"/>
              </w:rPr>
              <w:t>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Көлік және коммуникация
</w:t>
            </w:r>
            <w:r>
              <w:rPr>
                <w:rFonts w:ascii="Times New Roman"/>
                <w:b/>
                <w:i w:val="false"/>
                <w:color w:val="000000"/>
                <w:sz w:val="20"/>
              </w:rPr>
              <w:t>
</w:t>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5 276 242
</w:t>
            </w:r>
            <w:r>
              <w:rPr>
                <w:rFonts w:ascii="Times New Roman"/>
                <w:b/>
                <w:i w:val="false"/>
                <w:color w:val="000000"/>
                <w:sz w:val="20"/>
              </w:rPr>
              <w:t>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601
</w:t>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Ұлттық ғарыш агенттігі
</w:t>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5 276 242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005
</w:t>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Ғарыш Сапары" ұлттық компаниясы" АҚ-ның жарғылық капиталын ұлғайту
</w:t>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5 276 242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13
</w:t>
            </w:r>
            <w:r>
              <w:rPr>
                <w:rFonts w:ascii="Times New Roman"/>
                <w:b/>
                <w:i w:val="false"/>
                <w:color w:val="000000"/>
                <w:sz w:val="20"/>
              </w:rPr>
              <w:t>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Басқалар
</w:t>
            </w:r>
            <w:r>
              <w:rPr>
                <w:rFonts w:ascii="Times New Roman"/>
                <w:b/>
                <w:i w:val="false"/>
                <w:color w:val="000000"/>
                <w:sz w:val="20"/>
              </w:rPr>
              <w:t>
</w:t>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828 552 983
</w:t>
            </w:r>
            <w:r>
              <w:rPr>
                <w:rFonts w:ascii="Times New Roman"/>
                <w:b/>
                <w:i w:val="false"/>
                <w:color w:val="000000"/>
                <w:sz w:val="20"/>
              </w:rPr>
              <w:t>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104
</w:t>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Премьер-Министрінің Кеңсесі
</w:t>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1 650 000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019
</w:t>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Республикасының Үкіметі мен Ұлттық Банкінің жанындағы Ұлттық талдамалық орталық" АҚ-ның жарғылық капиталын қалыптастыру
</w:t>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1 650 000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208
</w:t>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Қорғаныс министрлігі
</w:t>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987 000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018
</w:t>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Қарулы Күштерін институционалдық дамыту
</w:t>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987 000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217
</w:t>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Қаржы министрлігі
</w:t>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52 491 403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039
</w:t>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"Даярлау, қайта даярлау және қаржы жүйесі органдарының мамандарының біліктілігін арттыру орталығы" АҚ-ның жарғылық капиталын қалыптастыру
</w:t>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451 235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041
</w:t>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"Стресстік активтер қоры" АҚ-ның жарғылық капиталын қалыптастырк мен ұлғайту
</w:t>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52 040 168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220
</w:t>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Экономика және бюджеттік жоспарлау министрлігі
</w:t>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611 595 000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016
</w:t>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"Самұрық" мемлекеттік активтерді басқару жөніндегі қазақстандық холдингі" АҚ-ның жарғылық капиталын ұлғайту
</w:t>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4 095 000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025
</w:t>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"Самаұрық-Қазына" Ұлттық әл-ауқат қоры" АҚ-ның жарғылық капиталын қалыптастыру
</w:t>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607 500 000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225
</w:t>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Білім және ғылым министрлігі
</w:t>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1 400 000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081
</w:t>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"Парасат" Ұлттық ғылыми-технологиялық холдингі" АҚ-ның жарғылық капитал қалыптастыру
</w:t>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1 400 000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233
</w:t>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Индустрия және сауда министрлігі
</w:t>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153 472 830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011
</w:t>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"Қорғас" шекара маңы ынтымақтастығының халықаралық орталығын құру
</w:t>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3 988 410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017
</w:t>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"Қазына" орнықты даму қоры" АҚ-ның жарғылық капиталын ұлғайту
</w:t>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127 484 420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021
</w:t>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Әлеуметтік-кәсіпкерлік корпорация құру жөніндегі іс-шаралар өткізу
</w:t>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22 000 000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601
</w:t>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Ұлттық ғарыш агенттігі
</w:t>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2 099 562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011
</w:t>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"Ғарыштық байланыс және радиоэлектрондық құралдардың электромагниттік үйлесімділігі республикалық орталығы" АҚ-ның жарғылық капиталын ұлғайту
</w:t>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2 099 562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602
</w:t>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Бәсекелестікті қорғау агенттігі (Монополияға қарсы агенттік)
</w:t>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90 000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004
</w:t>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Бәсекелестік саясатты дамыту және қорғау орталығын құру 
</w:t>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90 000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603
</w:t>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Ақпараттандыру және байланыс агеттігі
</w:t>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4 672 436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014
</w:t>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"Зерде" Ұлттық инфокоммуникациялық холдингі" АҚ-ның жарғылық капиталын қалыптастыру
</w:t>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4 672 436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694
</w:t>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Президентінің Іс басқармасы
</w:t>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94 752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013
</w:t>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Президентінің телерадиокешені" ҰАҚ-ның жарғылық капиталын ұлғайту
</w:t>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94 752
</w:t>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973"/>
        <w:gridCol w:w="1213"/>
        <w:gridCol w:w="7673"/>
        <w:gridCol w:w="2733"/>
      </w:tblGrid>
      <w:tr>
        <w:trPr>
          <w:trHeight w:val="450" w:hRule="atLeast"/>
        </w:trPr>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Санаты
</w:t>
            </w:r>
          </w:p>
        </w:tc>
        <w:tc>
          <w:tcPr>
            <w:tcW w:w="767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c>
          <w:tcPr>
            <w:tcW w:w="27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w:t>
            </w:r>
            <w:r>
              <w:br/>
            </w:r>
            <w:r>
              <w:rPr>
                <w:rFonts w:ascii="Times New Roman"/>
                <w:b w:val="false"/>
                <w:i w:val="false"/>
                <w:color w:val="000000"/>
                <w:sz w:val="20"/>
              </w:rPr>
              <w:t>
мың теңге
</w:t>
            </w:r>
          </w:p>
        </w:tc>
      </w:tr>
      <w:tr>
        <w:trPr>
          <w:trHeight w:val="450" w:hRule="atLeast"/>
        </w:trPr>
        <w:tc>
          <w:tcPr>
            <w:tcW w:w="67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Ішкi сыныбы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r>
      <w:tr>
        <w:trPr>
          <w:trHeight w:val="45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Мемлекеттің қаржы активтерін сатудан түсетін түсімдер
</w:t>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1 500 000
</w:t>
            </w:r>
            <w:r>
              <w:rPr>
                <w:rFonts w:ascii="Times New Roman"/>
                <w:b w:val="false"/>
                <w:i w:val="false"/>
                <w:color w:val="000000"/>
                <w:sz w:val="20"/>
              </w:rPr>
              <w:t>
</w:t>
            </w:r>
          </w:p>
        </w:tc>
      </w:tr>
      <w:tr>
        <w:trPr>
          <w:trHeight w:val="45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6
</w:t>
            </w:r>
            <w:r>
              <w:rPr>
                <w:rFonts w:ascii="Times New Roman"/>
                <w:b/>
                <w:i w:val="false"/>
                <w:color w:val="000000"/>
                <w:sz w:val="20"/>
              </w:rPr>
              <w:t>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Мемлекеттің қаржы активтерін сатудан түсетін түсімдер
</w:t>
            </w:r>
            <w:r>
              <w:rPr>
                <w:rFonts w:ascii="Times New Roman"/>
                <w:b/>
                <w:i w:val="false"/>
                <w:color w:val="000000"/>
                <w:sz w:val="20"/>
              </w:rPr>
              <w:t>
</w:t>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1 500 000
</w:t>
            </w:r>
            <w:r>
              <w:rPr>
                <w:rFonts w:ascii="Times New Roman"/>
                <w:b/>
                <w:i w:val="false"/>
                <w:color w:val="000000"/>
                <w:sz w:val="20"/>
              </w:rPr>
              <w:t>
</w:t>
            </w:r>
            <w:r>
              <w:rPr>
                <w:rFonts w:ascii="Times New Roman"/>
                <w:b w:val="false"/>
                <w:i w:val="false"/>
                <w:color w:val="000000"/>
                <w:sz w:val="20"/>
              </w:rPr>
              <w:t>
</w:t>
            </w:r>
          </w:p>
        </w:tc>
      </w:tr>
      <w:tr>
        <w:trPr>
          <w:trHeight w:val="45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
</w:t>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Мемлекеттің қаржы активтерін сатудан түсетін түсімдер
</w:t>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1 500 000
</w:t>
            </w:r>
            <w:r>
              <w:rPr>
                <w:rFonts w:ascii="Times New Roman"/>
                <w:b w:val="false"/>
                <w:i w:val="false"/>
                <w:color w:val="000000"/>
                <w:sz w:val="20"/>
              </w:rPr>
              <w:t>
</w:t>
            </w:r>
          </w:p>
        </w:tc>
      </w:tr>
      <w:tr>
        <w:trPr>
          <w:trHeight w:val="45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w:t>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Қаржы активтерін ел ішінде сатудан түсетін түсімдер
</w:t>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1 500 000
</w:t>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73"/>
        <w:gridCol w:w="2773"/>
      </w:tblGrid>
      <w:tr>
        <w:trPr>
          <w:trHeight w:val="450" w:hRule="atLeast"/>
        </w:trPr>
        <w:tc>
          <w:tcPr>
            <w:tcW w:w="10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w:t>
            </w:r>
            <w:r>
              <w:br/>
            </w:r>
            <w:r>
              <w:rPr>
                <w:rFonts w:ascii="Times New Roman"/>
                <w:b w:val="false"/>
                <w:i w:val="false"/>
                <w:color w:val="000000"/>
                <w:sz w:val="20"/>
              </w:rPr>
              <w:t>
мың теңге
</w:t>
            </w:r>
          </w:p>
        </w:tc>
      </w:tr>
      <w:tr>
        <w:trPr>
          <w:trHeight w:val="450" w:hRule="atLeast"/>
        </w:trPr>
        <w:tc>
          <w:tcPr>
            <w:tcW w:w="10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VI. Бюджет тапшылығы
</w:t>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-334 354 200
</w:t>
            </w:r>
            <w:r>
              <w:rPr>
                <w:rFonts w:ascii="Times New Roman"/>
                <w:b w:val="false"/>
                <w:i w:val="false"/>
                <w:color w:val="000000"/>
                <w:sz w:val="20"/>
              </w:rPr>
              <w:t>
</w:t>
            </w:r>
          </w:p>
        </w:tc>
      </w:tr>
      <w:tr>
        <w:trPr>
          <w:trHeight w:val="450" w:hRule="atLeast"/>
        </w:trPr>
        <w:tc>
          <w:tcPr>
            <w:tcW w:w="10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VII. Бюджет тапшылығын қаржыландыру
</w:t>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334 354 200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"2008 жылға арналған         
</w:t>
      </w:r>
      <w:r>
        <w:br/>
      </w:r>
      <w:r>
        <w:rPr>
          <w:rFonts w:ascii="Times New Roman"/>
          <w:b w:val="false"/>
          <w:i w:val="false"/>
          <w:color w:val="000000"/>
          <w:sz w:val="28"/>
        </w:rPr>
        <w:t>
республикалық бюджет туралы"     
</w:t>
      </w:r>
      <w:r>
        <w:br/>
      </w:r>
      <w:r>
        <w:rPr>
          <w:rFonts w:ascii="Times New Roman"/>
          <w:b w:val="false"/>
          <w:i w:val="false"/>
          <w:color w:val="000000"/>
          <w:sz w:val="28"/>
        </w:rPr>
        <w:t>
Қазақстан Республикасының Заңына    
</w:t>
      </w:r>
      <w:r>
        <w:br/>
      </w:r>
      <w:r>
        <w:rPr>
          <w:rFonts w:ascii="Times New Roman"/>
          <w:b w:val="false"/>
          <w:i w:val="false"/>
          <w:color w:val="000000"/>
          <w:sz w:val="28"/>
        </w:rPr>
        <w:t>
өзгерістер мен толықтырулар туралы" 
</w:t>
      </w:r>
      <w:r>
        <w:br/>
      </w:r>
      <w:r>
        <w:rPr>
          <w:rFonts w:ascii="Times New Roman"/>
          <w:b w:val="false"/>
          <w:i w:val="false"/>
          <w:color w:val="000000"/>
          <w:sz w:val="28"/>
        </w:rPr>
        <w:t>
Қазақстан Республикасының      
</w:t>
      </w:r>
      <w:r>
        <w:br/>
      </w:r>
      <w:r>
        <w:rPr>
          <w:rFonts w:ascii="Times New Roman"/>
          <w:b w:val="false"/>
          <w:i w:val="false"/>
          <w:color w:val="000000"/>
          <w:sz w:val="28"/>
        </w:rPr>
        <w:t>
2008 жылғы қазандағы         
</w:t>
      </w:r>
      <w:r>
        <w:br/>
      </w:r>
      <w:r>
        <w:rPr>
          <w:rFonts w:ascii="Times New Roman"/>
          <w:b w:val="false"/>
          <w:i w:val="false"/>
          <w:color w:val="000000"/>
          <w:sz w:val="28"/>
        </w:rPr>
        <w:t>
N Заңына 2-қосымша          
</w:t>
      </w:r>
    </w:p>
    <w:p>
      <w:pPr>
        <w:spacing w:after="0"/>
        <w:ind w:left="0"/>
        <w:jc w:val="both"/>
      </w:pPr>
      <w:r>
        <w:rPr>
          <w:rFonts w:ascii="Times New Roman"/>
          <w:b w:val="false"/>
          <w:i w:val="false"/>
          <w:color w:val="000000"/>
          <w:sz w:val="28"/>
        </w:rPr>
        <w:t>
                                      "2008 жылға арналған     
</w:t>
      </w:r>
      <w:r>
        <w:br/>
      </w:r>
      <w:r>
        <w:rPr>
          <w:rFonts w:ascii="Times New Roman"/>
          <w:b w:val="false"/>
          <w:i w:val="false"/>
          <w:color w:val="000000"/>
          <w:sz w:val="28"/>
        </w:rPr>
        <w:t>
                                      республикалық бюджет туралы" 
</w:t>
      </w:r>
      <w:r>
        <w:br/>
      </w:r>
      <w:r>
        <w:rPr>
          <w:rFonts w:ascii="Times New Roman"/>
          <w:b w:val="false"/>
          <w:i w:val="false"/>
          <w:color w:val="000000"/>
          <w:sz w:val="28"/>
        </w:rPr>
        <w:t>
                                       Қазақстан Республикасының  
</w:t>
      </w:r>
      <w:r>
        <w:br/>
      </w:r>
      <w:r>
        <w:rPr>
          <w:rFonts w:ascii="Times New Roman"/>
          <w:b w:val="false"/>
          <w:i w:val="false"/>
          <w:color w:val="000000"/>
          <w:sz w:val="28"/>
        </w:rPr>
        <w:t>
                                       2007 жылғы 6 желтоқсандағы  
</w:t>
      </w:r>
      <w:r>
        <w:br/>
      </w:r>
      <w:r>
        <w:rPr>
          <w:rFonts w:ascii="Times New Roman"/>
          <w:b w:val="false"/>
          <w:i w:val="false"/>
          <w:color w:val="000000"/>
          <w:sz w:val="28"/>
        </w:rPr>
        <w:t>
 N 8-ІV Заңына 3-ҚОСЫМША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2008 жылға арналған республикалық бюджеттің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бюджеттік инвестициялық жобаларды (бағдарламаларды)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іске асыруға және заңды тұлғалардың жарғылық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капиталын қалыптастыруға немесе ұлғайтуға бағытталған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бюджеттік бағдарламаларға бөлінген бюджеттік даму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бағдарламаларының тізбесі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933"/>
        <w:gridCol w:w="1233"/>
        <w:gridCol w:w="10253"/>
      </w:tblGrid>
      <w:tr>
        <w:trPr>
          <w:trHeight w:val="450" w:hRule="atLeast"/>
        </w:trPr>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Функционалдық топ
</w:t>
            </w:r>
          </w:p>
        </w:tc>
        <w:tc>
          <w:tcPr>
            <w:tcW w:w="1025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r>
      <w:tr>
        <w:trPr>
          <w:trHeight w:val="450" w:hRule="atLeast"/>
        </w:trPr>
        <w:tc>
          <w:tcPr>
            <w:tcW w:w="69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Әкімші
</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Инвестициялық жобалар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Жалпы сипаттағы мемлекеттiк қызметтер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102
</w:t>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Парламентiнiң Шаруашылық басқармасы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Заң жобалары мониторингінің автоматтандырылған жүйесін құру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204
</w:t>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Сыртқы iстер министрлiгi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дипломатиялық өкілдіктерін орналастыру үшін шетелде жылжымайтын мүлік объектілерін сатып алу және салу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217
</w:t>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Қаржы министрлiгi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Қаржы министрлігі органдарының ақпараттық жүйелерін құру және дамыту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026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Кедендік бақылау және кедендік инфрақұрылым объектілерін салу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040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 қызметі органдары объектілерін дамыту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Электрондық үкімет құру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220
</w:t>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Экономика және бюджеттік жоспарлау министрлігі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жоспарлау саласында ақпараттық жүйені жаңғырту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406
</w:t>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Республикалық бюджеттiң атқарылуын бақылау жөніндегі есеп комитетi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бюджеттiң атқарылуын бақылау жөніндегі есеп комитетінің ақпараттық деректер базасын дамыту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603
</w:t>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Ақпараттандыру және байланыс агенттігі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Электрондық үкімет құру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606
</w:t>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Статистика агенттігi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Мемлекеттiк статистика органдарының ақпараттық жүйесін құру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02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Қорғаныс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202
</w:t>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Төтенше жағдайлар министрлігі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Төтенше жағдайлардан қорғау объектілерін салу мен реконструкциялау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208
</w:t>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Қорғаныс министрлiгi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Қарулы Күштердің ақпараттық жүйелерін құру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Қарулы Күштердің инфрақұрылымын дамыту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678
</w:t>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Республикалық ұланы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ұлан объектілерін салу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03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Қоғамдық тәртiп, қауiпсiздік, құқықтық, сот, қылмыстық-атқару қызметі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201
</w:t>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Ішкі iстер министрлiгi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жүйені дамыту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Қоғамдық тәртіп пен қауіпсіздік объектілерін салу, реконструкциялау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Мәліметтер берудің спутниктік желісі мен телефонияны жаңғырту және дамыту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3-мемлекеттік жоба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221
</w:t>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Әділет министрлігі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Қылмыстық-атқару жүйесі объектілерін салу және реконструкциялау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410
</w:t>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Ұлттық қауіпсіздік комитеті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Ұлттық қауіпсіздік жүйесін дамыту бағдарламасы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501
</w:t>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Жоғарғы Соты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сот жүйесі органдарының бірыңғай автоматтандырылған ақпараттық-талдау жүйесін құру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Сот жүйесі органдарының объектілерін дамыту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502
</w:t>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Бас прокуратурасы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Бас прокуратурасының Құқықтық статистика және арнаулы есепке алу комитетінің ақпараттық жүйесін құру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618
</w:t>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Экономикалық қылмысқа және сыбайлас жемқорлыққа қарсы күрес агенттігі (қаржы полициясы
</w:t>
            </w:r>
            <w:r>
              <w:rPr>
                <w:rFonts w:ascii="Times New Roman"/>
                <w:b w:val="false"/>
                <w:i w:val="false"/>
                <w:color w:val="000000"/>
                <w:sz w:val="20"/>
              </w:rPr>
              <w:t>
)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Бірыңғай автоматтандырылған ақпараттық-телекоммуникациялық жүйені құру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04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Бiлiм беру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201
</w:t>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Ішкі істер министрлігі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013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беру объектілерін салу және реконструкциялау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205
</w:t>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Туризм және спорт министрлігі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Спорт жөніндегі білім беру объектілерін салу және реконструкциялау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212
</w:t>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Ауыл шаруашылығы министрлiгi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шаруашылық саласындағы білім беру объектілерін дамыту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225
</w:t>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Білім және ғылым министрлігі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Инновациялық жүйенің желілерін дамыту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Ғылыми объектілерді салу және реконструкциялау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беру және ғылым объектілерін салу және реконструкциялау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білім беру объектілерін салуға және реконструкциялауға берілетін нысаналы даму трансферттері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031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облысының облыстық бюджетіне және Алматы қаласының бюджетіне білім беру объектілерінің сейсмотұрақтылығын күшейту үшін берілетін нысаналы даму трансферттері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226
</w:t>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Денсаулық сақтау министрлiгi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026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беру объектілерін салу және реконструкциялау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05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Денсаулық сақтау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201
</w:t>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Ішкі істер министрлiгi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021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Денсаулық сақтау объектілерін дамыту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226
</w:t>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Денсаулық сақтау министрлiгi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денсаулық сақтау объектілерін салуға және реконструкциялауға берілетін нысаналы даму трансферттері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016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Денсаулық сақтау объектілерін салу және реконструкциялау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019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Денсаулық сақтаудың ақпараттық жүйелерін құру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023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Ауылдық (селолық) жерлердегі денсаулық сақтауда ұтқыр және телемедицинаны дамыту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032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облысының облыстық бюджетіне және Алматы қаласының бюджетіне денсаулық сақтау объектілерінің сейсмотұрақтылығын күшейту үшін берілетін нысаналы даму трансферттері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06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Әлеуметтiк көмек және әлеуметтік қамсыздандыру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213
</w:t>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Еңбек және халықты әлеуметтiк қорғау министрлiгi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019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әлеуметтік қамсыздандыру объектілерін салуға және реконструкциялауға берілетін нысаналы даму трансферттері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07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Тұрғын үй-коммуналдық шаруашылық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217
</w:t>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Қаржы министрлігі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052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Республикасындағы тұрғын үй құрылысының мемлекеттік бағдарламасын іске асыруға кредит беру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231
</w:t>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Энергетика және минералдық ресурстар министрлiгi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021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Ақтөбе облысының облыстық бюджетіне Мәртөк ауданында жеткізуші газ құбырын салуға берілетін нысаналы даму трансферттері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054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Бейнеу-Шымкент магистральды газ құбырының желілерін дамыту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233
</w:t>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Индустрия және сауда министрлігі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тұрғын үй салуға және сатып алуға кредит беру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инженерлік-коммуникациялық инфрақұрылымды дамытуға және жайластыруға берілетін нысаналы даму трансферттері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024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сумен жабдықтау жүйесін дамытуға берілетін нысаналы даму трансферттері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025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мемлекеттік коммуналдық тұрғын үй қорының тұрғын үйін салуға берілетін нысаналы даму трансферттері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028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коммуналдық шаруашылықты дамытуға берілетін нысаналы даму трансферттері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029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қалалар мен елді мекендерді көркейтуге берілетін нысаналы даму трансферттері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08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Мәдениет, спорт, туризм және ақпараттық кеңiстiк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205
</w:t>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Туризм және спорт министрлігі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Спорт объектілерін салу және реконструкциялау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спорт объектілерін дамытуға берілетін нысаналы даму трансферттері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021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"Бурабай" арнайы экономикалық аймағын дамыту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206
</w:t>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Мәдениет және ақпарат министрлігі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бюджеттерiне мәдениет объектiлерiн дамытуға берiлетін нысаналы даму трансферттері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023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Мәдениет объектілерін дамыту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024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Мемлекеттiк тiлдi және Қазақстан халқының басқа да тілдерiн дамыту жөніндегі ақпараттық жүйелер құру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694
</w:t>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Президентінің Іс басқармасы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Щучье-Бурабай курорттық аймағының инфрақұрылымын дамыту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09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Отын-энергетика кешені және жер қойнауын пайдалану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231
</w:t>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Энергетика және минералдық ресурстар министрлiгi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Қазақстандық Тоқамақ термоядролық материалтану реакторын құру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016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жүйені дамыту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024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жылу-энергетика жүйесін дамытуға берілетін нысаналы даму трансферттері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031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"Достық Энерго" АҚ-на кредиттік ресурстар беру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053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Атырау облысында бірінші интеграцияланған газ-химия кешенін салуға "Қазына" орнықты даму қоры" АҚ-ның кредиттік ресурстар беру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057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Экономика салаларының энергетикалық тиімділігінің деңгейін арттыру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Электрондық үкімет құру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212
</w:t>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Ауыл шаруашылығы министрлiгi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мекемелердің инфрақұрылымын дамыту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Ветеринарлық зертханалар объектілерін дамыту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016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шаруашылығын жекешелендiруден кейiнгі қолдау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сумен жабдықтау жүйесін дамытуға берілетін нысаналы даму трансферттері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027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Сырдария өзенiнiң арнасын реттеу және Арал теңiзiнiң солтүстiк бөлiгiн сақтау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028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Арал теңiзi өңірінің елдi мекендерiн сумен жабдықтау және оның санитариясы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029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Сумен жабдықтау жүйесін салу және реконструкциялау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031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Гидротехникалық құрылыстарды реконструкциялау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039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бюджеттерге, Астана және Алматы бюджеттеріне су шаруашылығы құрлыстарын салу және реконструкциялауға берілетін нысаналы даму трансферті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039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су шаруашылығы құрылыстарын салу және реконструкциялауға берілетін нысаналы даму трансферттері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041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Нұра-Есіл өзендері бассейнінің қоршаған ортасын оңалту және басқару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044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Ормандарды сақтау және республиканың орманды аумақтарын көбейту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056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Қазақстанның ауыл шаруашылығы өнімдерінің бәсекеге қабілеттілігін арттыру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086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шаруашылығын жекешелендіруден кейінгі қолдау жөніндегі жобаға кредит беру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Электрондық үкімет құру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234
</w:t>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Қоршаған ортаны қорғау министрлігі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Қоршаған ортаны қорғау объектілерін салу және реконструкциялау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Қоршаған ортаны қорғау объектілерін оңалту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Қоршаған ортаны қорғаудың ақпараттық жүйесін құру және дамыту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қоршаған ортаны қорғау объектілерін салуға және реконструкциялауға берілетін нысаналы даму трансферттері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614
</w:t>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Жер ресурстарын басқару агенттiгi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Электрондық үкімет құру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Өнеркәсіп, сәулет, қала құрылысы және құрылыс қызметі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223
</w:t>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Индустрия және сауда министрлігі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019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Оңтүстік Қазақстан облысының облыстық бюджетіне "Оңтүстік" арнайы экономикалық аймағының инфрақұрылымды дамытуға берілетін нысаналы даму трансферттері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12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Көлiк және коммуникация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215
</w:t>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Көлiк және коммуникация министрлiгi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деңгейде автомобиль жолдарын дамыту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Әуе көлігі инфрақұрылымын дамыту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Көліктік деректер базасының және тасымалдар қауіпсіздігі серпіні мониторингінің ақпараттық талдау жүйесін құру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023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Көліктік бақылау бекеттерінің желілерін дамыту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028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көліктік инфрақұрылымды дамытуға берілетін нысаналы даму трансферттері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031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Темір жол көлігінің инфрақұрылымын дамыту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13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Басқалар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102
</w:t>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Парламентінің Шаруашылық басқармасы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Парламентінің Шаруашылық басқармасы объектілерін дамыту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233
</w:t>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Индустрия және сауда министрлігі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030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жүйені дамыту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608
</w:t>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Мемлекеттік қызмет істері агенттігі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бюджет есебінен ұсталатын мемлекеттік органдар орталық аппараттарының жас мамандары үшін жатақхана салу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694
</w:t>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Президентінің Іс басқармасы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Президенті Іс басқармасының объектілерін салу және реконструкциялау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933"/>
        <w:gridCol w:w="1233"/>
        <w:gridCol w:w="10253"/>
      </w:tblGrid>
      <w:tr>
        <w:trPr>
          <w:trHeight w:val="450" w:hRule="atLeast"/>
        </w:trPr>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Функционалдық топ
</w:t>
            </w:r>
          </w:p>
        </w:tc>
        <w:tc>
          <w:tcPr>
            <w:tcW w:w="1025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r>
      <w:tr>
        <w:trPr>
          <w:trHeight w:val="450" w:hRule="atLeast"/>
        </w:trPr>
        <w:tc>
          <w:tcPr>
            <w:tcW w:w="69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Әкімші
</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Инвестициялық бағдарламалар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Жалпы сипаттағы мемлекеттік қызметтер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225
</w:t>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Бiлiм және ғылым министрлiгі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055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Іргелi және қолданбалы ғылыми зерттеулер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606
</w:t>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Статистика агенттігi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статистика саласындағы қолданбалы ғылыми зерттеулер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Электрондық үкімет шеңберінде адами капиталды дамыту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608
</w:t>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Мемлекеттiк қызмет iстері агенттiгі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Мемлекеттiк басқару және мемлекеттiк қызмет саласындағы қолданбалы ғылыми зерттеулер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қызметшілерді компьютерлік сауаттылыққа оқытуға облыстық бюджеттерге, Астана және Астана қалаларының бюджеттеріне берілетін нысаналы даму трансферттері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02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Қорғаныс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202
</w:t>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Төтенше жағдайлар министрлiгi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Төтенше жағдайлар саласындағы қолданбалы ғылыми зерттеулер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208
</w:t>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Қорғаныс министрлiгi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Қару-жарақ, әскери және өзге де техниканы, байланыс жүйелерiн жаңғырту, қалпына келтіру және сатып алу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Электрондық үкімет шеңберінде адами капиталды дамыту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04
</w:t>
            </w:r>
            <w:r>
              <w:rPr>
                <w:rFonts w:ascii="Times New Roman"/>
                <w:b/>
                <w:i w:val="false"/>
                <w:color w:val="000000"/>
                <w:sz w:val="20"/>
              </w:rPr>
              <w:t>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Білім беру
</w:t>
            </w:r>
            <w:r>
              <w:rPr>
                <w:rFonts w:ascii="Times New Roman"/>
                <w:b/>
                <w:i w:val="false"/>
                <w:color w:val="000000"/>
                <w:sz w:val="20"/>
              </w:rPr>
              <w:t>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201
</w:t>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Iшкi істер министрлігі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Жоғары кәсiптік білімi бар мамандар даярлау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202
</w:t>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Төтенше жағдайлар министрлігi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Жоғары кәсiптік білімi бар мамандар даярлау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205
</w:t>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Туризм және спорт министрлігі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208
</w:t>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Қорғаныс министрлiгi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Жоғары және жоғары оқу орнынан кейiнгi кәсiптік білiмi бар мамандар даярлау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220
</w:t>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Экономика және бюджеттiк жоспарлау министрлігі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042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Экономика саласындағы басшы қызметкерлер мен менеджерлердің біліктiлігiн арттыру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221
</w:t>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Әдiлет министрлігi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030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225
</w:t>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Білім және ғылым министрлiгi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беру ұйымдары үшін оқулықтар мен оқу-әдiстемелiк кешендердi әзiрлеу және байқаудан өткiзу, бiлім беру саласында қызмет көрсететiн республикалық ұйымдар және шетелдегi қазақ диаспорасы үшін оқу әдебиетiн шығару және жеткізу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014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беру саласындағы қолданбалы ғылыми зерттеулер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020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Жоғары және жоғары оқу орнынан кейiнгi кәсiптiк бiлімi бар мамандар даярлау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045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бюджеттерге, Астана және Алматы қалалары бюджеттеріне электрондық үкімет шеңберінде адами капиталды дамытуға берілетін нысаналы даму трансферттері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059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Электрондық үкімет шеңберінде адами капиталды дамыту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226
</w:t>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Денсаулық сақтау министрлiгi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Жоғары және жоғары оқу орнынан кейiнгi кәсiптiк білімi бар мамандар даярлау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043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618
</w:t>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Экономикалық қылмысқа және сыбайлас жемқорлыққа қарсы күрес агенттiгi (қаржы полициясы)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Жоғары кәсiптік бiлiмi бар мамандар даярлау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678
</w:t>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Республикалық ұланы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Жоғары кәсiптік бiлiмi бар мамандар даярлау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694
</w:t>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Президентiнiң Ic басқармасы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Дәрігерлердi шетелдерде қайта даярлау және мамандандыру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05
</w:t>
            </w:r>
            <w:r>
              <w:rPr>
                <w:rFonts w:ascii="Times New Roman"/>
                <w:b/>
                <w:i w:val="false"/>
                <w:color w:val="000000"/>
                <w:sz w:val="20"/>
              </w:rPr>
              <w:t>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Денсаулық сақтау
</w:t>
            </w:r>
            <w:r>
              <w:rPr>
                <w:rFonts w:ascii="Times New Roman"/>
                <w:b/>
                <w:i w:val="false"/>
                <w:color w:val="000000"/>
                <w:sz w:val="20"/>
              </w:rPr>
              <w:t>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226
</w:t>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Денсаулық сақтау министрлiгi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Денсаулық сақтау саласындағы қолданбалы ғылыми зерттеулер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Электрондық үкімет шеңберінде адами капиталды дамыту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06
</w:t>
            </w:r>
            <w:r>
              <w:rPr>
                <w:rFonts w:ascii="Times New Roman"/>
                <w:b/>
                <w:i w:val="false"/>
                <w:color w:val="000000"/>
                <w:sz w:val="20"/>
              </w:rPr>
              <w:t>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Әлеуметтік көмек және әлеуметтiк қамсыздандыру
</w:t>
            </w:r>
            <w:r>
              <w:rPr>
                <w:rFonts w:ascii="Times New Roman"/>
                <w:b/>
                <w:i w:val="false"/>
                <w:color w:val="000000"/>
                <w:sz w:val="20"/>
              </w:rPr>
              <w:t>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213
</w:t>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Еңбек және халықты әлеуметтік қорғау министрлiгі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Еңбектi қорғау саласындағы қолданбалы ғылыми зерттеулер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08
</w:t>
            </w:r>
            <w:r>
              <w:rPr>
                <w:rFonts w:ascii="Times New Roman"/>
                <w:b/>
                <w:i w:val="false"/>
                <w:color w:val="000000"/>
                <w:sz w:val="20"/>
              </w:rPr>
              <w:t>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Мәдениет, спорт, туризм және ақпараттық кеңiстік
</w:t>
            </w:r>
            <w:r>
              <w:rPr>
                <w:rFonts w:ascii="Times New Roman"/>
                <w:b/>
                <w:i w:val="false"/>
                <w:color w:val="000000"/>
                <w:sz w:val="20"/>
              </w:rPr>
              <w:t>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205
</w:t>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Туризм және спорт министрлігі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Спорт саласындағы қолданбалы ғылыми зерттеулер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206
</w:t>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Мәдениет және ақпарат министрлігі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Мәдениет және ақпарат саласындағы қолданбалы ғылыми зерттеулер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Электрондық үкімет шеңберінде адами капиталды дамыту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09
</w:t>
            </w:r>
            <w:r>
              <w:rPr>
                <w:rFonts w:ascii="Times New Roman"/>
                <w:b/>
                <w:i w:val="false"/>
                <w:color w:val="000000"/>
                <w:sz w:val="20"/>
              </w:rPr>
              <w:t>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Отын-энергетика кешенi және жер қойнауын пайдалану
</w:t>
            </w:r>
            <w:r>
              <w:rPr>
                <w:rFonts w:ascii="Times New Roman"/>
                <w:b/>
                <w:i w:val="false"/>
                <w:color w:val="000000"/>
                <w:sz w:val="20"/>
              </w:rPr>
              <w:t>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231
</w:t>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Энергетика және минералдық ресурстар министрлiгi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 қойнауын пайдалану және геологиясы саласындағы қолданбалы ғылыми зерттеулер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Отын-энергетика кешенi, мұнай-химия және минералдық ресурстар саласындағы технологиялық сипаттағы қолданбалы ғылыми зерттеулер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Ауыл, су, орман, балық шаруашылығы, ерекше қорғалатын табиғи аумақтар, қоршаған ортаны және жануарлар дүниесiн қорғау, жер қатынастары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212
</w:t>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Ауыл шаруашылығы министрлiгi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042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Агроөнеркәсіп кешенi саласындағы қолданбалы ғылыми зерттеулер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234
</w:t>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Қоршаған ортаны қорғау министрлiгі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Қоршаған ортаны қорғау саласындағы ғылыми зерттеулер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614
</w:t>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Жер ресурстарын басқару агенттiгi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 ресурстарын басқару саласындағы қолданбалы ғылыми зерттеулер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
</w:t>
            </w:r>
            <w:r>
              <w:rPr>
                <w:rFonts w:ascii="Times New Roman"/>
                <w:b/>
                <w:i w:val="false"/>
                <w:color w:val="000000"/>
                <w:sz w:val="20"/>
              </w:rPr>
              <w:t>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Өнеркәсiп, сәулет, қала құрылысы және құрылыс қызметi
</w:t>
            </w:r>
            <w:r>
              <w:rPr>
                <w:rFonts w:ascii="Times New Roman"/>
                <w:b/>
                <w:i w:val="false"/>
                <w:color w:val="000000"/>
                <w:sz w:val="20"/>
              </w:rPr>
              <w:t>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233
</w:t>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Индустрия және сауда министрлiгі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Құрылыс саласындағы қолданбалы ғылыми зерттеулер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Технологиялық сипаттағы қолданбалы ғылыми зерттеулер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12
</w:t>
            </w:r>
            <w:r>
              <w:rPr>
                <w:rFonts w:ascii="Times New Roman"/>
                <w:b/>
                <w:i w:val="false"/>
                <w:color w:val="000000"/>
                <w:sz w:val="20"/>
              </w:rPr>
              <w:t>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Көлiк және коммуникация
</w:t>
            </w:r>
            <w:r>
              <w:rPr>
                <w:rFonts w:ascii="Times New Roman"/>
                <w:b/>
                <w:i w:val="false"/>
                <w:color w:val="000000"/>
                <w:sz w:val="20"/>
              </w:rPr>
              <w:t>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215
</w:t>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Көлiк және коммуникация министрлiгi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Көлiк және коммуникация саласындағы қолданбалы ғылыми зерттеулер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601
</w:t>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Ұлттық ғарыш агенттігі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Ғарыш қызмет саласындағы қолданбалы ғылыми зерттеулер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13
</w:t>
            </w:r>
            <w:r>
              <w:rPr>
                <w:rFonts w:ascii="Times New Roman"/>
                <w:b/>
                <w:i w:val="false"/>
                <w:color w:val="000000"/>
                <w:sz w:val="20"/>
              </w:rPr>
              <w:t>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Басқалар
</w:t>
            </w:r>
            <w:r>
              <w:rPr>
                <w:rFonts w:ascii="Times New Roman"/>
                <w:b/>
                <w:i w:val="false"/>
                <w:color w:val="000000"/>
                <w:sz w:val="20"/>
              </w:rPr>
              <w:t>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233
</w:t>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Индустрия және сауда министрлiгi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Стандарттау, сертификаттау, метрология және сапа жүйесi саласындағы қолданбалы ғылыми зерттеулер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Электрондық үкімет шеңберінде адами капиталды дамыту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603
</w:t>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Ақпараттандыру және байланыс агенттігі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Электрондық үкімет шеңберінде адами капиталды дамыту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933"/>
        <w:gridCol w:w="1233"/>
        <w:gridCol w:w="10253"/>
      </w:tblGrid>
      <w:tr>
        <w:trPr>
          <w:trHeight w:val="450" w:hRule="atLeast"/>
        </w:trPr>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Функционалдық топ
</w:t>
            </w:r>
          </w:p>
        </w:tc>
        <w:tc>
          <w:tcPr>
            <w:tcW w:w="1025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r>
      <w:tr>
        <w:trPr>
          <w:trHeight w:val="450" w:hRule="atLeast"/>
        </w:trPr>
        <w:tc>
          <w:tcPr>
            <w:tcW w:w="69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Әкімші
</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Заңды тұлғалардың жарғылық капиталын қалыптастыруға
</w:t>
            </w:r>
            <w:r>
              <w:rPr>
                <w:rFonts w:ascii="Times New Roman"/>
                <w:b w:val="false"/>
                <w:i w:val="false"/>
                <w:color w:val="000000"/>
                <w:sz w:val="20"/>
              </w:rPr>
              <w:t>
</w:t>
            </w:r>
            <w:r>
              <w:rPr>
                <w:rFonts w:ascii="Times New Roman"/>
                <w:b/>
                <w:i w:val="false"/>
                <w:color w:val="000000"/>
                <w:sz w:val="20"/>
              </w:rPr>
              <w:t>
 және ұлғайтуға арналған инвестициялар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01
</w:t>
            </w:r>
            <w:r>
              <w:rPr>
                <w:rFonts w:ascii="Times New Roman"/>
                <w:b/>
                <w:i w:val="false"/>
                <w:color w:val="000000"/>
                <w:sz w:val="20"/>
              </w:rPr>
              <w:t>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Жалпы сипаттағы мемлекеттiк қызметтер
</w:t>
            </w:r>
            <w:r>
              <w:rPr>
                <w:rFonts w:ascii="Times New Roman"/>
                <w:b/>
                <w:i w:val="false"/>
                <w:color w:val="000000"/>
                <w:sz w:val="20"/>
              </w:rPr>
              <w:t>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217
</w:t>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Қаржы министрлiгi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Халықаралық қаржы ұйымдарының акцияларын сатып алу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220
</w:t>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Экономика және бюджеттік жоспарлау министрлігі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024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"Қазақстандық мемлекеттік-жеке меншік әріптестік орталығы" АҚ-ның жарғылық капиталын қалыптастыру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600
</w:t>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Алматы қаласының өңірлік қаржы орталығының қызметін реттеу агенттігі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қаласының өңірлік қаржы орталығы" АҚ-ның жарғылық капиталын ұлғайту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04
</w:t>
            </w:r>
            <w:r>
              <w:rPr>
                <w:rFonts w:ascii="Times New Roman"/>
                <w:b/>
                <w:i w:val="false"/>
                <w:color w:val="000000"/>
                <w:sz w:val="20"/>
              </w:rPr>
              <w:t>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Білім беру
</w:t>
            </w:r>
            <w:r>
              <w:rPr>
                <w:rFonts w:ascii="Times New Roman"/>
                <w:b/>
                <w:i w:val="false"/>
                <w:color w:val="000000"/>
                <w:sz w:val="20"/>
              </w:rPr>
              <w:t>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225
</w:t>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Білім және ғылым министрлігі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032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беруді және ғылымды институционалдық дамыту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066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 университет құрылысына қатысу үшін Астана қаласының бюджетіне дамуға арналған трансферттер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05
</w:t>
            </w:r>
            <w:r>
              <w:rPr>
                <w:rFonts w:ascii="Times New Roman"/>
                <w:b/>
                <w:i w:val="false"/>
                <w:color w:val="000000"/>
                <w:sz w:val="20"/>
              </w:rPr>
              <w:t>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Денсаулық сақтау
</w:t>
            </w:r>
            <w:r>
              <w:rPr>
                <w:rFonts w:ascii="Times New Roman"/>
                <w:b/>
                <w:i w:val="false"/>
                <w:color w:val="000000"/>
                <w:sz w:val="20"/>
              </w:rPr>
              <w:t>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226
</w:t>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Денсаулық сақтау министрлігі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062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"Ұлттық медициналық холдинг" АҚ-ның жарғылық капиталын қалыптастыру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06
</w:t>
            </w:r>
            <w:r>
              <w:rPr>
                <w:rFonts w:ascii="Times New Roman"/>
                <w:b/>
                <w:i w:val="false"/>
                <w:color w:val="000000"/>
                <w:sz w:val="20"/>
              </w:rPr>
              <w:t>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Әлеуметтік көмек және әлеуметтік қамсыздандыру
</w:t>
            </w:r>
            <w:r>
              <w:rPr>
                <w:rFonts w:ascii="Times New Roman"/>
                <w:b/>
                <w:i w:val="false"/>
                <w:color w:val="000000"/>
                <w:sz w:val="20"/>
              </w:rPr>
              <w:t>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213
</w:t>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Еңбек және халықты әлеуметтік қорғау министрлігі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053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"Мемлеттік аннуитеттік компания" АҚ-ның жарғылық капиталын ұлғайту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07
</w:t>
            </w:r>
            <w:r>
              <w:rPr>
                <w:rFonts w:ascii="Times New Roman"/>
                <w:b/>
                <w:i w:val="false"/>
                <w:color w:val="000000"/>
                <w:sz w:val="20"/>
              </w:rPr>
              <w:t>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Тұрғын үй-коммуналдық шаруашылық
</w:t>
            </w:r>
            <w:r>
              <w:rPr>
                <w:rFonts w:ascii="Times New Roman"/>
                <w:b/>
                <w:i w:val="false"/>
                <w:color w:val="000000"/>
                <w:sz w:val="20"/>
              </w:rPr>
              <w:t>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217
</w:t>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Қаржы министрлігі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053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Тұрғын үй құрылысының мемлекеттік бағдарламасының іске асырылуын институционалдық қамтамасыз ету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08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Мәдениет, спорт, туризм және ақпараттық кеңiстiк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206
</w:t>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Мәдениет және ақпарат министрлігі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019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Бұқаралық ақпарат құралдарын институционалдық дамыту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09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Отын-энергетика кешенi және жер қойнауын пайдалану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231
</w:t>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Энергетика және минералдық ресурстар министрлiгi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Курчатов қаласында "Ядролық технологиялар паркі" технопаркін құру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036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заңды тұлғаларының Түркменстанның шаруашылық субъектілері алдындағы борыштарын төлеу жөніндегі іс-шараларды жүргізу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212
</w:t>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Ауыл шаруашылығы министрлiгі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043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"ҚазАгро" Ұлттық холдингі" АҚ-ның жарғылық капиталын ұлғайту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048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"ҚазАгроИнновация" АҚ-ның жарғылық капиталын қалыптастыру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12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Көлік және коммуникация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601
</w:t>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Ұлттық ғарыш агенттігі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Ғарыш Сапары" ұлттық компаниясы" АҚ-ның жарғылық капиталын ұлғайту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13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Басқалар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104
</w:t>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Премьер-Министрінің Кеңсесі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019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Үкіметі мен Ұлттық Банкінің жанындағы Ұлттық талдамалық орталық" АҚ-ның жарғылық капиталын қалыптастыру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208
</w:t>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Қорғаныс министрлігі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018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Қазақстант Республикасы Қарулы Күштерін институционалдық дамыту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217
</w:t>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Қаржы министрлігі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039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"Даярлау, қайта даярлау және қаржы жүйесі органдары мамандарының біліктілігін арттыру орталығы" АҚ-ның жарғылық капиталын қалыптастыру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041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"Стресстік активтер қоры" АҚ-ның жарлық капиталын қалыптастыру мен ұлғайту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220
</w:t>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Экономика және бюджеттік жоспарлау министрлігі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016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"Самұрық" мемлекеттік активтерді басқару жөніндегі қазақстандық холдингі" АҚ-ның жарғылық капиталын ұлғайту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025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"Самұрық-Қазына" Ұлттық әл-ауқат қоры" АҚ-ның жарғылық капиталын қалыптастыру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225
</w:t>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Білім және ғылым министрлiгi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081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"Парасат" Ұлттық ғылыми-технологиялық холдингі" АҚ-ның жарғылық капиталын қалыптастыру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233
</w:t>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Индустрия және сауда министрлiгi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"Қорғас" шекара маңы ынтымақтастығы халықаралық орталығын құру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"Қазына" орнықты даму қоры" АҚ-ның жарғылық капиталын ұлғайту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021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Әлеуметтік-кәсіпкерлік корпорация құру жөніндегі іс-шаралар өткізу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601
</w:t>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Ұлттық ғарыш агенттігі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"Ғарыштық байланыс және радиоэлектрондық құралдардың электромагниттік үйлесімділігі республикалық орталығы" АҚ-ның жарғылық капиталын ұлғайту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602
</w:t>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Бәсекелестікті қорғау агенттігі(Монополияға қарсы агенттік)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Бәсекелестік саясатты дамыту және қорғау орталығын құру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603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Ақпараттандыру және байланыс агенттігі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014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"Зерде" Ұлттық инфокоммуникациялық холдингі" АҚ-ның жарғылық капиталын қалыптастыру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694
</w:t>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Президентінің Іс басқармасы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013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Президентінің телерадиокешені" ҰАҚ-ның жарғылық капиталын ұлғайту
</w:t>
            </w:r>
          </w:p>
        </w:tc>
      </w:tr>
    </w:tbl>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мемлекеттік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мемлекет кепілдік берген борышы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(2008 жылғы 1 шілдеге жай-күйі бойынша)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7"/>
        <w:gridCol w:w="1397"/>
        <w:gridCol w:w="7118"/>
        <w:gridCol w:w="1879"/>
        <w:gridCol w:w="2021"/>
      </w:tblGrid>
      <w:tr>
        <w:trPr>
          <w:trHeight w:val="30" w:hRule="atLeast"/>
        </w:trPr>
        <w:tc>
          <w:tcPr>
            <w:tcW w:w="0" w:type="auto"/>
            <w:gridSpan w:val="2"/>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Р/с N
</w:t>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
</w:t>
            </w:r>
            <w:r>
              <w:rPr>
                <w:rFonts w:ascii="Times New Roman"/>
                <w:b w:val="false"/>
                <w:i w:val="false"/>
                <w:color w:val="000000"/>
                <w:sz w:val="20"/>
              </w:rPr>
              <w:t>
</w:t>
            </w:r>
            <w:r>
              <w:rPr>
                <w:rFonts w:ascii="Times New Roman"/>
                <w:b/>
                <w:i w:val="false"/>
                <w:color w:val="000000"/>
                <w:sz w:val="20"/>
              </w:rPr>
              <w:t>
ө
</w:t>
            </w:r>
            <w:r>
              <w:rPr>
                <w:rFonts w:ascii="Times New Roman"/>
                <w:b w:val="false"/>
                <w:i w:val="false"/>
                <w:color w:val="000000"/>
                <w:sz w:val="20"/>
              </w:rPr>
              <w:t>
</w:t>
            </w:r>
            <w:r>
              <w:rPr>
                <w:rFonts w:ascii="Times New Roman"/>
                <w:b/>
                <w:i w:val="false"/>
                <w:color w:val="000000"/>
                <w:sz w:val="20"/>
              </w:rPr>
              <w:t>
рсеткіштерді
</w:t>
            </w:r>
            <w:r>
              <w:rPr>
                <w:rFonts w:ascii="Times New Roman"/>
                <w:b w:val="false"/>
                <w:i w:val="false"/>
                <w:color w:val="000000"/>
                <w:sz w:val="20"/>
              </w:rPr>
              <w:t>
</w:t>
            </w:r>
            <w:r>
              <w:rPr>
                <w:rFonts w:ascii="Times New Roman"/>
                <w:b/>
                <w:i w:val="false"/>
                <w:color w:val="000000"/>
                <w:sz w:val="20"/>
              </w:rPr>
              <w:t>
ң
</w:t>
            </w:r>
            <w:r>
              <w:rPr>
                <w:rFonts w:ascii="Times New Roman"/>
                <w:b w:val="false"/>
                <w:i w:val="false"/>
                <w:color w:val="000000"/>
                <w:sz w:val="20"/>
              </w:rPr>
              <w:t>
</w:t>
            </w:r>
            <w:r>
              <w:rPr>
                <w:rFonts w:ascii="Times New Roman"/>
                <w:b/>
                <w:i w:val="false"/>
                <w:color w:val="000000"/>
                <w:sz w:val="20"/>
              </w:rPr>
              <w:t>
 атауы
</w:t>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мы
</w:t>
            </w:r>
            <w:r>
              <w:rPr>
                <w:rFonts w:ascii="Times New Roman"/>
                <w:b w:val="false"/>
                <w:i w:val="false"/>
                <w:color w:val="000000"/>
                <w:sz w:val="20"/>
              </w:rPr>
              <w:t>
</w:t>
            </w:r>
            <w:r>
              <w:rPr>
                <w:rFonts w:ascii="Times New Roman"/>
                <w:b/>
                <w:i w:val="false"/>
                <w:color w:val="000000"/>
                <w:sz w:val="20"/>
              </w:rPr>
              <w:t>
ң 
</w:t>
            </w:r>
            <w:r>
              <w:rPr>
                <w:rFonts w:ascii="Times New Roman"/>
                <w:b w:val="false"/>
                <w:i w:val="false"/>
                <w:color w:val="000000"/>
                <w:sz w:val="20"/>
              </w:rPr>
              <w:t>
</w:t>
            </w:r>
            <w:r>
              <w:rPr>
                <w:rFonts w:ascii="Times New Roman"/>
                <w:b/>
                <w:i w:val="false"/>
                <w:color w:val="000000"/>
                <w:sz w:val="20"/>
              </w:rPr>
              <w:t>
те
</w:t>
            </w:r>
            <w:r>
              <w:rPr>
                <w:rFonts w:ascii="Times New Roman"/>
                <w:b w:val="false"/>
                <w:i w:val="false"/>
                <w:color w:val="000000"/>
                <w:sz w:val="20"/>
              </w:rPr>
              <w:t>
</w:t>
            </w:r>
            <w:r>
              <w:rPr>
                <w:rFonts w:ascii="Times New Roman"/>
                <w:b/>
                <w:i w:val="false"/>
                <w:color w:val="000000"/>
                <w:sz w:val="20"/>
              </w:rPr>
              <w:t>
ңг
</w:t>
            </w:r>
            <w:r>
              <w:rPr>
                <w:rFonts w:ascii="Times New Roman"/>
                <w:b w:val="false"/>
                <w:i w:val="false"/>
                <w:color w:val="000000"/>
                <w:sz w:val="20"/>
              </w:rPr>
              <w:t>
</w:t>
            </w:r>
            <w:r>
              <w:rPr>
                <w:rFonts w:ascii="Times New Roman"/>
                <w:b/>
                <w:i w:val="false"/>
                <w:color w:val="000000"/>
                <w:sz w:val="20"/>
              </w:rPr>
              <w:t>
е
</w:t>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мы
</w:t>
            </w:r>
            <w:r>
              <w:rPr>
                <w:rFonts w:ascii="Times New Roman"/>
                <w:b w:val="false"/>
                <w:i w:val="false"/>
                <w:color w:val="000000"/>
                <w:sz w:val="20"/>
              </w:rPr>
              <w:t>
</w:t>
            </w:r>
            <w:r>
              <w:rPr>
                <w:rFonts w:ascii="Times New Roman"/>
                <w:b/>
                <w:i w:val="false"/>
                <w:color w:val="000000"/>
                <w:sz w:val="20"/>
              </w:rPr>
              <w:t>
ң
</w:t>
            </w:r>
            <w:r>
              <w:rPr>
                <w:rFonts w:ascii="Times New Roman"/>
                <w:b w:val="false"/>
                <w:i w:val="false"/>
                <w:color w:val="000000"/>
                <w:sz w:val="20"/>
              </w:rPr>
              <w:t>
</w:t>
            </w:r>
            <w:r>
              <w:rPr>
                <w:rFonts w:ascii="Times New Roman"/>
                <w:b/>
                <w:i w:val="false"/>
                <w:color w:val="000000"/>
                <w:sz w:val="20"/>
              </w:rPr>
              <w:t>
 А
</w:t>
            </w:r>
            <w:r>
              <w:rPr>
                <w:rFonts w:ascii="Times New Roman"/>
                <w:b w:val="false"/>
                <w:i w:val="false"/>
                <w:color w:val="000000"/>
                <w:sz w:val="20"/>
              </w:rPr>
              <w:t>
</w:t>
            </w:r>
            <w:r>
              <w:rPr>
                <w:rFonts w:ascii="Times New Roman"/>
                <w:b/>
                <w:i w:val="false"/>
                <w:color w:val="000000"/>
                <w:sz w:val="20"/>
              </w:rPr>
              <w:t>
Қ
</w:t>
            </w:r>
            <w:r>
              <w:rPr>
                <w:rFonts w:ascii="Times New Roman"/>
                <w:b w:val="false"/>
                <w:i w:val="false"/>
                <w:color w:val="000000"/>
                <w:sz w:val="20"/>
              </w:rPr>
              <w:t>
</w:t>
            </w:r>
            <w:r>
              <w:rPr>
                <w:rFonts w:ascii="Times New Roman"/>
                <w:b/>
                <w:i w:val="false"/>
                <w:color w:val="000000"/>
                <w:sz w:val="20"/>
              </w:rPr>
              <w:t>
Ш долл.
</w:t>
            </w:r>
            <w:r>
              <w:rPr>
                <w:rFonts w:ascii="Times New Roman"/>
                <w:b w:val="false"/>
                <w:i w:val="false"/>
                <w:color w:val="000000"/>
                <w:sz w:val="20"/>
              </w:rPr>
              <w:t>
</w:t>
            </w:r>
          </w:p>
        </w:tc>
      </w:tr>
      <w:tr>
        <w:trPr>
          <w:trHeight w:val="30" w:hRule="atLeast"/>
        </w:trPr>
        <w:tc>
          <w:tcPr>
            <w:tcW w:w="133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Үкіметінің борышы, барлығы
</w:t>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800 101 909
</w:t>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6 626 103
</w:t>
            </w:r>
            <w:r>
              <w:rPr>
                <w:rFonts w:ascii="Times New Roman"/>
                <w:b w:val="false"/>
                <w:i w:val="false"/>
                <w:color w:val="000000"/>
                <w:sz w:val="20"/>
              </w:rPr>
              <w:t>
</w:t>
            </w:r>
          </w:p>
        </w:tc>
      </w:tr>
      <w:tr>
        <w:trPr>
          <w:trHeight w:val="30" w:hRule="atLeast"/>
        </w:trPr>
        <w:tc>
          <w:tcPr>
            <w:tcW w:w="133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Үкіметінің ішкі борышы, оның ішінде:
</w:t>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622 652 730
</w:t>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5 156 545
</w:t>
            </w:r>
            <w:r>
              <w:rPr>
                <w:rFonts w:ascii="Times New Roman"/>
                <w:b w:val="false"/>
                <w:i w:val="false"/>
                <w:color w:val="000000"/>
                <w:sz w:val="20"/>
              </w:rPr>
              <w:t>
</w:t>
            </w:r>
          </w:p>
        </w:tc>
      </w:tr>
      <w:tr>
        <w:trPr>
          <w:trHeight w:val="30" w:hRule="atLeast"/>
        </w:trPr>
        <w:tc>
          <w:tcPr>
            <w:tcW w:w="133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1.1.1.
</w:t>
            </w:r>
          </w:p>
        </w:tc>
        <w:tc>
          <w:tcPr>
            <w:tcW w:w="71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Мемлекеттік қысқа мерзімді қазынашылық міндеттемелері
</w:t>
            </w:r>
          </w:p>
        </w:tc>
        <w:tc>
          <w:tcPr>
            <w:tcW w:w="187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94 962 731
</w:t>
            </w:r>
          </w:p>
        </w:tc>
        <w:tc>
          <w:tcPr>
            <w:tcW w:w="202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786 441
</w:t>
            </w:r>
          </w:p>
        </w:tc>
      </w:tr>
      <w:tr>
        <w:trPr>
          <w:trHeight w:val="30" w:hRule="atLeast"/>
        </w:trPr>
        <w:tc>
          <w:tcPr>
            <w:tcW w:w="133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1.1.2.
</w:t>
            </w:r>
          </w:p>
        </w:tc>
        <w:tc>
          <w:tcPr>
            <w:tcW w:w="71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Мемлекеттік орта мерзімді қазынашылық міндеттемелері
</w:t>
            </w:r>
          </w:p>
        </w:tc>
        <w:tc>
          <w:tcPr>
            <w:tcW w:w="187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226 398 256
</w:t>
            </w:r>
          </w:p>
        </w:tc>
        <w:tc>
          <w:tcPr>
            <w:tcW w:w="202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1 874 934
</w:t>
            </w:r>
          </w:p>
        </w:tc>
      </w:tr>
      <w:tr>
        <w:trPr>
          <w:trHeight w:val="30" w:hRule="atLeast"/>
        </w:trPr>
        <w:tc>
          <w:tcPr>
            <w:tcW w:w="133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1.1.3.
</w:t>
            </w:r>
          </w:p>
        </w:tc>
        <w:tc>
          <w:tcPr>
            <w:tcW w:w="71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Мемлекеттік ұзақ мерзімді жинақ қазынашылық міндеттемелері
</w:t>
            </w:r>
          </w:p>
        </w:tc>
        <w:tc>
          <w:tcPr>
            <w:tcW w:w="187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185 808 714
</w:t>
            </w:r>
          </w:p>
        </w:tc>
        <w:tc>
          <w:tcPr>
            <w:tcW w:w="202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1 538 789
</w:t>
            </w:r>
          </w:p>
        </w:tc>
      </w:tr>
      <w:tr>
        <w:trPr>
          <w:trHeight w:val="30" w:hRule="atLeast"/>
        </w:trPr>
        <w:tc>
          <w:tcPr>
            <w:tcW w:w="133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1.1.4.
</w:t>
            </w:r>
          </w:p>
        </w:tc>
        <w:tc>
          <w:tcPr>
            <w:tcW w:w="71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Мемлекеттік ұзақ мерзімді қазынашылық міндеттемелері
</w:t>
            </w:r>
          </w:p>
        </w:tc>
        <w:tc>
          <w:tcPr>
            <w:tcW w:w="187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61 758 855
</w:t>
            </w:r>
          </w:p>
        </w:tc>
        <w:tc>
          <w:tcPr>
            <w:tcW w:w="202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511 460
</w:t>
            </w:r>
          </w:p>
        </w:tc>
      </w:tr>
      <w:tr>
        <w:trPr>
          <w:trHeight w:val="30" w:hRule="atLeast"/>
        </w:trPr>
        <w:tc>
          <w:tcPr>
            <w:tcW w:w="133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1.1.5.
</w:t>
            </w:r>
          </w:p>
        </w:tc>
        <w:tc>
          <w:tcPr>
            <w:tcW w:w="71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Мемлекеттік индекстелген қазынашылық міндеттемелері
</w:t>
            </w:r>
          </w:p>
        </w:tc>
        <w:tc>
          <w:tcPr>
            <w:tcW w:w="187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214 599
</w:t>
            </w:r>
          </w:p>
        </w:tc>
        <w:tc>
          <w:tcPr>
            <w:tcW w:w="202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1 777
</w:t>
            </w:r>
          </w:p>
        </w:tc>
      </w:tr>
      <w:tr>
        <w:trPr>
          <w:trHeight w:val="30" w:hRule="atLeast"/>
        </w:trPr>
        <w:tc>
          <w:tcPr>
            <w:tcW w:w="133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1.1.6.
</w:t>
            </w:r>
          </w:p>
        </w:tc>
        <w:tc>
          <w:tcPr>
            <w:tcW w:w="71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Мемлекеттік ұзақ мерзімді индекстелген қазынашылық міндеттемелері
</w:t>
            </w:r>
          </w:p>
        </w:tc>
        <w:tc>
          <w:tcPr>
            <w:tcW w:w="187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52 909 000
</w:t>
            </w:r>
          </w:p>
        </w:tc>
        <w:tc>
          <w:tcPr>
            <w:tcW w:w="202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438 170
</w:t>
            </w:r>
          </w:p>
        </w:tc>
      </w:tr>
      <w:tr>
        <w:trPr>
          <w:trHeight w:val="30" w:hRule="atLeast"/>
        </w:trPr>
        <w:tc>
          <w:tcPr>
            <w:tcW w:w="133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1.1.7.
</w:t>
            </w:r>
          </w:p>
        </w:tc>
        <w:tc>
          <w:tcPr>
            <w:tcW w:w="71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Өзге де міндеттемелер
</w:t>
            </w:r>
          </w:p>
        </w:tc>
        <w:tc>
          <w:tcPr>
            <w:tcW w:w="187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600 575
</w:t>
            </w:r>
          </w:p>
        </w:tc>
        <w:tc>
          <w:tcPr>
            <w:tcW w:w="202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4 974
</w:t>
            </w:r>
          </w:p>
        </w:tc>
      </w:tr>
      <w:tr>
        <w:trPr>
          <w:trHeight w:val="30" w:hRule="atLeast"/>
        </w:trPr>
        <w:tc>
          <w:tcPr>
            <w:tcW w:w="133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1.2.
</w:t>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Үкіметінің сыртқы борышы, оның ішінде:
</w:t>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177 449 179
</w:t>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1 469 558
</w:t>
            </w:r>
            <w:r>
              <w:rPr>
                <w:rFonts w:ascii="Times New Roman"/>
                <w:b w:val="false"/>
                <w:i w:val="false"/>
                <w:color w:val="000000"/>
                <w:sz w:val="20"/>
              </w:rPr>
              <w:t>
</w:t>
            </w:r>
          </w:p>
        </w:tc>
      </w:tr>
      <w:tr>
        <w:trPr>
          <w:trHeight w:val="30" w:hRule="atLeast"/>
        </w:trPr>
        <w:tc>
          <w:tcPr>
            <w:tcW w:w="133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1.2.1.
</w:t>
            </w:r>
          </w:p>
        </w:tc>
        <w:tc>
          <w:tcPr>
            <w:tcW w:w="71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Халықаралық Қайта Құру және Даму Банкі
</w:t>
            </w:r>
          </w:p>
        </w:tc>
        <w:tc>
          <w:tcPr>
            <w:tcW w:w="187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36 393 255
</w:t>
            </w:r>
          </w:p>
        </w:tc>
        <w:tc>
          <w:tcPr>
            <w:tcW w:w="202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301 393
</w:t>
            </w:r>
          </w:p>
        </w:tc>
      </w:tr>
      <w:tr>
        <w:trPr>
          <w:trHeight w:val="30" w:hRule="atLeast"/>
        </w:trPr>
        <w:tc>
          <w:tcPr>
            <w:tcW w:w="133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1.2.2.
</w:t>
            </w:r>
          </w:p>
        </w:tc>
        <w:tc>
          <w:tcPr>
            <w:tcW w:w="71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Азия Даму Банкі
</w:t>
            </w:r>
          </w:p>
        </w:tc>
        <w:tc>
          <w:tcPr>
            <w:tcW w:w="187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9 725 943
</w:t>
            </w:r>
          </w:p>
        </w:tc>
        <w:tc>
          <w:tcPr>
            <w:tcW w:w="202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80 546
</w:t>
            </w:r>
          </w:p>
        </w:tc>
      </w:tr>
      <w:tr>
        <w:trPr>
          <w:trHeight w:val="30" w:hRule="atLeast"/>
        </w:trPr>
        <w:tc>
          <w:tcPr>
            <w:tcW w:w="133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1.2.3.
</w:t>
            </w:r>
          </w:p>
        </w:tc>
        <w:tc>
          <w:tcPr>
            <w:tcW w:w="71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Еуропа Қайта Құру және Даму Банкі
</w:t>
            </w:r>
          </w:p>
        </w:tc>
        <w:tc>
          <w:tcPr>
            <w:tcW w:w="187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14 315 724
</w:t>
            </w:r>
          </w:p>
        </w:tc>
        <w:tc>
          <w:tcPr>
            <w:tcW w:w="202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118 557
</w:t>
            </w:r>
          </w:p>
        </w:tc>
      </w:tr>
      <w:tr>
        <w:trPr>
          <w:trHeight w:val="30" w:hRule="atLeast"/>
        </w:trPr>
        <w:tc>
          <w:tcPr>
            <w:tcW w:w="133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1.2.4.
</w:t>
            </w:r>
          </w:p>
        </w:tc>
        <w:tc>
          <w:tcPr>
            <w:tcW w:w="71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Ислам Даму Банкі
</w:t>
            </w:r>
          </w:p>
        </w:tc>
        <w:tc>
          <w:tcPr>
            <w:tcW w:w="187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4 531 632
</w:t>
            </w:r>
          </w:p>
        </w:tc>
        <w:tc>
          <w:tcPr>
            <w:tcW w:w="202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37 529
</w:t>
            </w:r>
          </w:p>
        </w:tc>
      </w:tr>
      <w:tr>
        <w:trPr>
          <w:trHeight w:val="30" w:hRule="atLeast"/>
        </w:trPr>
        <w:tc>
          <w:tcPr>
            <w:tcW w:w="133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1.2.5.
</w:t>
            </w:r>
          </w:p>
        </w:tc>
        <w:tc>
          <w:tcPr>
            <w:tcW w:w="71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Сауд Даму Қоры
</w:t>
            </w:r>
          </w:p>
        </w:tc>
        <w:tc>
          <w:tcPr>
            <w:tcW w:w="187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987 008
</w:t>
            </w:r>
          </w:p>
        </w:tc>
        <w:tc>
          <w:tcPr>
            <w:tcW w:w="202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8 174
</w:t>
            </w:r>
          </w:p>
        </w:tc>
      </w:tr>
      <w:tr>
        <w:trPr>
          <w:trHeight w:val="30" w:hRule="atLeast"/>
        </w:trPr>
        <w:tc>
          <w:tcPr>
            <w:tcW w:w="133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1.2.6.
</w:t>
            </w:r>
          </w:p>
        </w:tc>
        <w:tc>
          <w:tcPr>
            <w:tcW w:w="71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Кувейттің Араб Экономикалық Даму Қоры
</w:t>
            </w:r>
          </w:p>
        </w:tc>
        <w:tc>
          <w:tcPr>
            <w:tcW w:w="187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1 702 773
</w:t>
            </w:r>
          </w:p>
        </w:tc>
        <w:tc>
          <w:tcPr>
            <w:tcW w:w="202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14 102
</w:t>
            </w:r>
          </w:p>
        </w:tc>
      </w:tr>
      <w:tr>
        <w:trPr>
          <w:trHeight w:val="30" w:hRule="atLeast"/>
        </w:trPr>
        <w:tc>
          <w:tcPr>
            <w:tcW w:w="133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1.2.7.
</w:t>
            </w:r>
          </w:p>
        </w:tc>
        <w:tc>
          <w:tcPr>
            <w:tcW w:w="71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Абу-Даби Даму Қоры
</w:t>
            </w:r>
          </w:p>
        </w:tc>
        <w:tc>
          <w:tcPr>
            <w:tcW w:w="187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1 844 419
</w:t>
            </w:r>
          </w:p>
        </w:tc>
        <w:tc>
          <w:tcPr>
            <w:tcW w:w="202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15 275
</w:t>
            </w:r>
          </w:p>
        </w:tc>
      </w:tr>
      <w:tr>
        <w:trPr>
          <w:trHeight w:val="30" w:hRule="atLeast"/>
        </w:trPr>
        <w:tc>
          <w:tcPr>
            <w:tcW w:w="133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1.2.8.
</w:t>
            </w:r>
          </w:p>
        </w:tc>
        <w:tc>
          <w:tcPr>
            <w:tcW w:w="71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Жапон Халықаралық Ынтымақтастық Банкі
</w:t>
            </w:r>
          </w:p>
        </w:tc>
        <w:tc>
          <w:tcPr>
            <w:tcW w:w="187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80 633 103
</w:t>
            </w:r>
          </w:p>
        </w:tc>
        <w:tc>
          <w:tcPr>
            <w:tcW w:w="202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667 769
</w:t>
            </w:r>
          </w:p>
        </w:tc>
      </w:tr>
      <w:tr>
        <w:trPr>
          <w:trHeight w:val="30" w:hRule="atLeast"/>
        </w:trPr>
        <w:tc>
          <w:tcPr>
            <w:tcW w:w="133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1.2.9.
</w:t>
            </w:r>
          </w:p>
        </w:tc>
        <w:tc>
          <w:tcPr>
            <w:tcW w:w="71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ГФР Үкіметінің кредиттік агенттігі
</w:t>
            </w:r>
          </w:p>
        </w:tc>
        <w:tc>
          <w:tcPr>
            <w:tcW w:w="187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3 165 322
</w:t>
            </w:r>
          </w:p>
        </w:tc>
        <w:tc>
          <w:tcPr>
            <w:tcW w:w="202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26 214
</w:t>
            </w:r>
          </w:p>
        </w:tc>
      </w:tr>
      <w:tr>
        <w:trPr>
          <w:trHeight w:val="30" w:hRule="atLeast"/>
        </w:trPr>
        <w:tc>
          <w:tcPr>
            <w:tcW w:w="133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1.2.10.
</w:t>
            </w:r>
          </w:p>
        </w:tc>
        <w:tc>
          <w:tcPr>
            <w:tcW w:w="71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Шетелдік коммерциялық банктер
</w:t>
            </w:r>
          </w:p>
        </w:tc>
        <w:tc>
          <w:tcPr>
            <w:tcW w:w="187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24 150 000
</w:t>
            </w:r>
          </w:p>
        </w:tc>
        <w:tc>
          <w:tcPr>
            <w:tcW w:w="202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200 000
</w:t>
            </w:r>
          </w:p>
        </w:tc>
      </w:tr>
      <w:tr>
        <w:trPr>
          <w:trHeight w:val="30" w:hRule="atLeast"/>
        </w:trPr>
        <w:tc>
          <w:tcPr>
            <w:tcW w:w="133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Ұлттық Банкінің борышы
</w:t>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322 709 466
</w:t>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2 672 542
</w:t>
            </w:r>
            <w:r>
              <w:rPr>
                <w:rFonts w:ascii="Times New Roman"/>
                <w:b w:val="false"/>
                <w:i w:val="false"/>
                <w:color w:val="000000"/>
                <w:sz w:val="20"/>
              </w:rPr>
              <w:t>
</w:t>
            </w:r>
          </w:p>
        </w:tc>
      </w:tr>
      <w:tr>
        <w:trPr>
          <w:trHeight w:val="30" w:hRule="atLeast"/>
        </w:trPr>
        <w:tc>
          <w:tcPr>
            <w:tcW w:w="133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Республикасының жергілікті атқарушы органдарының борышы, оның ішінде:
</w:t>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65 323 692
</w:t>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540 983
</w:t>
            </w:r>
            <w:r>
              <w:rPr>
                <w:rFonts w:ascii="Times New Roman"/>
                <w:b w:val="false"/>
                <w:i w:val="false"/>
                <w:color w:val="000000"/>
                <w:sz w:val="20"/>
              </w:rPr>
              <w:t>
</w:t>
            </w:r>
          </w:p>
        </w:tc>
      </w:tr>
      <w:tr>
        <w:trPr>
          <w:trHeight w:val="30" w:hRule="atLeast"/>
        </w:trPr>
        <w:tc>
          <w:tcPr>
            <w:tcW w:w="133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3.1.
</w:t>
            </w:r>
          </w:p>
        </w:tc>
        <w:tc>
          <w:tcPr>
            <w:tcW w:w="71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Қазақстан Республикасының Үкіметі алдында
</w:t>
            </w:r>
          </w:p>
        </w:tc>
        <w:tc>
          <w:tcPr>
            <w:tcW w:w="187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62 829 095
</w:t>
            </w:r>
          </w:p>
        </w:tc>
        <w:tc>
          <w:tcPr>
            <w:tcW w:w="202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520 324
</w:t>
            </w:r>
          </w:p>
        </w:tc>
      </w:tr>
      <w:tr>
        <w:trPr>
          <w:trHeight w:val="30" w:hRule="atLeast"/>
        </w:trPr>
        <w:tc>
          <w:tcPr>
            <w:tcW w:w="133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3.2.
</w:t>
            </w:r>
          </w:p>
        </w:tc>
        <w:tc>
          <w:tcPr>
            <w:tcW w:w="71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өзге кредиторлар алдында
</w:t>
            </w:r>
          </w:p>
        </w:tc>
        <w:tc>
          <w:tcPr>
            <w:tcW w:w="187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2 494 597
</w:t>
            </w:r>
          </w:p>
        </w:tc>
        <w:tc>
          <w:tcPr>
            <w:tcW w:w="202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20 659
</w:t>
            </w:r>
          </w:p>
        </w:tc>
      </w:tr>
      <w:tr>
        <w:trPr>
          <w:trHeight w:val="30" w:hRule="atLeast"/>
        </w:trPr>
        <w:tc>
          <w:tcPr>
            <w:tcW w:w="133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Мемлекет борыш
</w:t>
            </w:r>
            <w:r>
              <w:rPr>
                <w:rFonts w:ascii="Times New Roman"/>
                <w:b w:val="false"/>
                <w:i w:val="false"/>
                <w:color w:val="000000"/>
                <w:sz w:val="20"/>
              </w:rPr>
              <w:t>
</w:t>
            </w:r>
            <w:r>
              <w:rPr>
                <w:rFonts w:ascii="Times New Roman"/>
                <w:b/>
                <w:i w:val="false"/>
                <w:color w:val="000000"/>
                <w:sz w:val="20"/>
              </w:rPr>
              <w:t>
</w:t>
            </w:r>
            <w:r>
              <w:rPr>
                <w:rFonts w:ascii="Times New Roman"/>
                <w:b/>
                <w:i w:val="false"/>
                <w:color w:val="000000"/>
                <w:vertAlign w:val="superscript"/>
              </w:rPr>
              <w:t>
1
</w:t>
            </w:r>
            <w:r>
              <w:rPr>
                <w:rFonts w:ascii="Times New Roman"/>
                <w:b/>
                <w:i w:val="false"/>
                <w:color w:val="000000"/>
                <w:sz w:val="20"/>
              </w:rPr>
              <w:t>
</w:t>
            </w:r>
            <w:r>
              <w:rPr>
                <w:rFonts w:ascii="Times New Roman"/>
                <w:b w:val="false"/>
                <w:i w:val="false"/>
                <w:color w:val="000000"/>
                <w:sz w:val="20"/>
              </w:rPr>
              <w:t>
</w:t>
            </w:r>
            <w:r>
              <w:rPr>
                <w:rFonts w:ascii="Times New Roman"/>
                <w:b/>
                <w:i w:val="false"/>
                <w:color w:val="000000"/>
                <w:sz w:val="20"/>
              </w:rPr>
              <w:t>
, барлығы (1+2+3.2.)
</w:t>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1 125 305 972
</w:t>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9 319 304
</w:t>
            </w:r>
            <w:r>
              <w:rPr>
                <w:rFonts w:ascii="Times New Roman"/>
                <w:b w:val="false"/>
                <w:i w:val="false"/>
                <w:color w:val="000000"/>
                <w:sz w:val="20"/>
              </w:rPr>
              <w:t>
</w:t>
            </w:r>
          </w:p>
        </w:tc>
      </w:tr>
      <w:tr>
        <w:trPr>
          <w:trHeight w:val="30" w:hRule="atLeast"/>
        </w:trPr>
        <w:tc>
          <w:tcPr>
            <w:tcW w:w="133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Мемлекет кепілдік берген борыш
</w:t>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64 175 770
</w:t>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531 476
</w:t>
            </w:r>
            <w:r>
              <w:rPr>
                <w:rFonts w:ascii="Times New Roman"/>
                <w:b w:val="false"/>
                <w:i w:val="false"/>
                <w:color w:val="000000"/>
                <w:sz w:val="20"/>
              </w:rPr>
              <w:t>
</w:t>
            </w:r>
          </w:p>
        </w:tc>
      </w:tr>
      <w:tr>
        <w:trPr>
          <w:trHeight w:val="30" w:hRule="atLeast"/>
        </w:trPr>
        <w:tc>
          <w:tcPr>
            <w:tcW w:w="133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Мемлекеттік және мемлекет кепілдік берген борыш, барлығы
</w:t>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1 189 481 742
</w:t>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9 850 780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
Анықтама:
</w:t>
      </w:r>
      <w:r>
        <w:rPr>
          <w:rFonts w:ascii="Times New Roman"/>
          <w:b w:val="false"/>
          <w:i w:val="false"/>
          <w:color w:val="000000"/>
          <w:sz w:val="28"/>
        </w:rPr>
        <w:t>
</w:t>
      </w:r>
      <w:r>
        <w:br/>
      </w:r>
      <w:r>
        <w:rPr>
          <w:rFonts w:ascii="Times New Roman"/>
          <w:b w:val="false"/>
          <w:i w:val="false"/>
          <w:color w:val="000000"/>
          <w:sz w:val="28"/>
        </w:rPr>
        <w:t>
      30.07.2008 жылға АҚШ долларының бағамы - 120,75 теңге
</w:t>
      </w:r>
      <w:r>
        <w:br/>
      </w:r>
      <w:r>
        <w:rPr>
          <w:rFonts w:ascii="Times New Roman"/>
          <w:b w:val="false"/>
          <w:i w:val="false"/>
          <w:color w:val="000000"/>
          <w:sz w:val="28"/>
        </w:rPr>
        <w:t>
</w:t>
      </w:r>
      <w:r>
        <w:rPr>
          <w:rFonts w:ascii="Times New Roman"/>
          <w:b/>
          <w:i w:val="false"/>
          <w:color w:val="000000"/>
          <w:sz w:val="28"/>
        </w:rPr>
        <w:t>
      Көзі:
</w:t>
      </w:r>
      <w:r>
        <w:rPr>
          <w:rFonts w:ascii="Times New Roman"/>
          <w:b w:val="false"/>
          <w:i w:val="false"/>
          <w:color w:val="000000"/>
          <w:sz w:val="28"/>
        </w:rPr>
        <w:t>
</w:t>
      </w:r>
      <w:r>
        <w:br/>
      </w:r>
      <w:r>
        <w:rPr>
          <w:rFonts w:ascii="Times New Roman"/>
          <w:b w:val="false"/>
          <w:i w:val="false"/>
          <w:color w:val="000000"/>
          <w:sz w:val="28"/>
        </w:rPr>
        <w:t>
      Қазақстан Республикасы Қаржы министрлігі, Қазақстан Республикасы Ұлттық Банкі
</w:t>
      </w:r>
      <w:r>
        <w:br/>
      </w:r>
      <w:r>
        <w:rPr>
          <w:rFonts w:ascii="Times New Roman"/>
          <w:b w:val="false"/>
          <w:i w:val="false"/>
          <w:color w:val="000000"/>
          <w:sz w:val="28"/>
        </w:rPr>
        <w:t>
</w:t>
      </w:r>
      <w:r>
        <w:rPr>
          <w:rFonts w:ascii="Times New Roman"/>
          <w:b/>
          <w:i w:val="false"/>
          <w:color w:val="000000"/>
          <w:sz w:val="28"/>
        </w:rPr>
        <w:t>
Ескерту: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vertAlign w:val="superscript"/>
        </w:rPr>
        <w:t>
1
</w:t>
      </w:r>
      <w:r>
        <w:rPr>
          <w:rFonts w:ascii="Times New Roman"/>
          <w:b w:val="false"/>
          <w:i w:val="false"/>
          <w:color w:val="000000"/>
          <w:sz w:val="28"/>
        </w:rPr>
        <w:t>
- өзара талаптарды есепке алмай (жергілікті атқарушы органдардың Қазақстан Республикасының Үкіметі алдындағы борышы)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