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95d8" w14:textId="7c69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тамыздағы N 753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21 қазандағы N 967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2008 - 2010 жылдарға арналған орта мерзімді жоспары туралы" Қазақстан Республикасы Үкіметінің 2007 жылғы 29 тамыздағы N 753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32, 354-құжат)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2008 - 2010 жылдарға арналған орта мерзімді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мақұлданған "Қазақстан Республикасының әлеуметтік-экономикалық дамуының 2008 - 2010 жылдарға арналған маңызды көрсеткіштерінің болжамы" деген 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ішкі өнім, млрд. теңге"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"12763,2" деген сандар "12849,8"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"15640,6" деген сандар "15909,8"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"өткен жылға қарағанда нақты өзгерісі %-бен"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"108,7" деген сандар "108,9"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"105,3" деген сандар "105,0"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жан басына ЖІӨ, АҚШ долл."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"6727,7" деген сандар "6771,6"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"8199,0" деген сандар "8340"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"Тауарлар экспорты (ФОБ), млн. АҚШ долл." деген жолда "57275,0" деген сандар "62075,1"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"өткен жылға қарағанда %-бен" деген жолда "118,5" деген сандар "128,4"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балансы, млн. АҚШ долл. 15140,7 17959,0 12619,7 10851,4"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"2008 - 2010 жылдарға арналған қолданыстағы және әзірленетін мемлекеттік және салалық (секторалдық) бағдарламалардың тізбесі" деген 4-бөлім осы қаулыға 1-қосымшаға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"Қолданыстағы және әзірленетін мемлекеттік және салалық (секторалдық) бағдарламалар бөлінісіндегі 2008 - 2010 жылдарға арналған басымды бюджеттік инвестициялық жобалардың (бағдарламалардың) тізбесі" деген 5-бөлім осы қаулыға 2-қосымшаға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Құпия.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2008 жылғы 21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967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2007 жылғы 29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753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бекітілген 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4-бөлім. 2008-2010 жылдарға арналған қолданыстағы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әзірленетін мемлекеттік және салалық (секторалдық)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бағдарламалардың тізбесі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93"/>
        <w:gridCol w:w="1133"/>
        <w:gridCol w:w="1233"/>
        <w:gridCol w:w="1173"/>
        <w:gridCol w:w="2693"/>
        <w:gridCol w:w="1264"/>
        <w:gridCol w:w="1353"/>
        <w:gridCol w:w="1613"/>
        <w:gridCol w:w="16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МБ N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рле-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МБ N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 N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лене-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 N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атауы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(Бағдарлама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 әзірлеу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негіздемесі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бекітілген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акт) 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ңі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шылар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ж.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ж.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жанындағы Отбасы істері және гендерлік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жөніндегі ұлттық комиссия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теңдік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1677 Жарлығы)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ндағы отбасы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неке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беделін 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319 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сымен 146-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ленуде)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ленетіндері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Мәдениет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 министрлігі (206)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Жарлығы)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"Көне Отырар-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N 1009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2619,7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конфес-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340,7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тұра-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отандас-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қолдау-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1673 Жарлы-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542,4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құжатта-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 мұра"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1376,5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319 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161-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ленуде)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8694,9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8050,4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3615,2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3615,2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ленетіндері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4435,2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4435,2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Туризм және спорт министрлігі (205)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нда дене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нықтыру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тудың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230 Жарлығы)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13658,0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17161,0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нда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тудың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15987,7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17666,5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17666,5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17666,5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істер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(201)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наша-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қорлыққа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есірткі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2006-2014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1678 Жарлығы)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наша-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қорлыққа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есірткі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сәуірдегі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396,556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1655,261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2763,9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2051,8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(202)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жоюдың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жоюдың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өкімінің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3.1-тармағына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ленуде)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253,4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министрлігі (212)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шілдедегі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1149 Жарлығы)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"Ауыз 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93 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73501,3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102755,2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N 958 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7000,1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рын, жануар-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дүниесін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914 қаулы)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3275,8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сәуірдегі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Жарлығы-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62-тар-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253-тармағына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әзірленуде)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тиімділі-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қаулысы-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әзірленуде)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128141,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193039,4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91719,3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134631,1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91719,3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134631,1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халықты әлеуметтік қорғау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(213)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1371 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12749,0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2113,0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13173,6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14862,0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13173,6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14862,0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13173,6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14862,0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(215)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автожол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118171,0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126187,0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86 Жарлығы)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116798,0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 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"Қазақ-теңіз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-фло-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ҰТКҚК"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ішкі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етудің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1946,3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127237,1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249494,3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116798,0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116798,0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127237,1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132696,3 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127237,1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132696,3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(217)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АҚӨҚОҚРА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697,505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бойынша 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600,0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697,505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697,505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697,505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жоспарлау министрлігі (220)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көлең-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 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7852,2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1597,1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Жарлығы)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өңірінің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шешу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2767,8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9134,5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4394,8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9134,5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4364,9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9134,5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4364,9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Әділет министрлігі (221)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патент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діни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сенім бостан-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БП, 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ЭЖСКА,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ДББК,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 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тмині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4277,0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отыры-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51-23-47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1.3-тармағына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әзірленуде)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тмині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тү-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сіндіру жұмы-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 арттыру,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прокура-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тмині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3222,3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4389,6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4389,6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4389,6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әзiрленетiн-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ғылым министрлігі (225)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шілдедегі N 734 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1459 Жарлығы)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63834,0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82555,9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азамат-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Жарлығы)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ғылымды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Жарлығы)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8268,7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7579,1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N 1245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586,6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калық-кәсіп-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тудың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(ҚазақстанРеспубликасы-ның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626 Жарлығы)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919,1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қазіргі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 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кластерді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фитопрепарат-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өндірі-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тыру"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 қаулысы)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453"/>
        <w:gridCol w:w="1433"/>
        <w:gridCol w:w="1253"/>
        <w:gridCol w:w="1293"/>
        <w:gridCol w:w="1293"/>
        <w:gridCol w:w="1253"/>
        <w:gridCol w:w="1173"/>
        <w:gridCol w:w="1273"/>
        <w:gridCol w:w="1073"/>
        <w:gridCol w:w="105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 шығыстар (млн. теңге) 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көздер 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748,8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2128,9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1328,0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2726,5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20371,7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20463,2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5222,3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20463,2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5222,3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20463,2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5222,3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337,8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342,1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23725,0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78816,0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81992,3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14122,0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15299,0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16640,0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18360,0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8724,0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23725,0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5112,0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8503,5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53603,7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55265,6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23725,0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8503,5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53603,7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55265,6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23725,0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8503,5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20298,4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19283,0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20298,4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19283,0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1396,4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20298,4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19283,0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30298,4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19283,0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190401,0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159482,0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25787,0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19748,4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119744,7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162976,0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312055,7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324168,0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25787,0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12186,0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19748,4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312055,7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324168,0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25787,0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19748,4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312055,7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324168,0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25787,0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19748,4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4938,9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4938,9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4938,9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4938,9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5227,9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5227,9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66609,0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54559,4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26396,8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26115,5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27800,9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5243,7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8024,5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6785,3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8332,6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33"/>
        <w:gridCol w:w="533"/>
        <w:gridCol w:w="793"/>
        <w:gridCol w:w="1233"/>
        <w:gridCol w:w="3873"/>
        <w:gridCol w:w="1693"/>
        <w:gridCol w:w="1293"/>
        <w:gridCol w:w="1253"/>
        <w:gridCol w:w="125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"Құс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тұмауы: зерттеу,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құралдары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әдістерін әзірлеу"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N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әзірленуде)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биоқауіп-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сіздігін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саяси жедел жаңару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жолында" 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Жолдауына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әзірленуде)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наноғылымды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дамытудың"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30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609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4.2.2-тармағына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әзірленуде)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мәжілісінің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29.01.2007 ж.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24-05/007-528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хаттамасының 2.2,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2.3-тармақтарына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әзірленуде)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а/h5n1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тұмауына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әзірлеу"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мәжілісінің 29.01.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24-05/007-528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хаттамасының 2.2,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2.3-тармақтарына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әзірленуде)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тәсілмен өзгер-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тілген объектілер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айналымын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реттеу 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мәжілісінің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29.01. 2007 ж.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24-05/007-528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хаттамасының 2.2,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2.3-тармақтарына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әзірленуде)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"Каспий акватория-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биоценозын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экология-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лық-эпидемиология-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зерттеу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 сауықтыру"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Возрождение аралында биологиялық полигон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ықпалын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жасақтау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экономикалық-эпи-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"2008-2010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"Қазақс-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танның биоәртүр-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лілігін сақтап қалу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өсімдіктердің,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микроағзалардың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ерекше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банктің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жинағын толықтыру,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және ұстап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тұру" ғылыми-техни-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бағдарламасы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199,7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73743,2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92825,4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бағдарламалар: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90187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72153,9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90187,4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788,4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788,4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бағдарламалар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1849,6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1212,7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министрлігі(226)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ісін реформалау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13 қыркүйек-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N 1438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52793,9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101313,1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73"/>
        <w:gridCol w:w="1313"/>
        <w:gridCol w:w="1033"/>
        <w:gridCol w:w="1133"/>
        <w:gridCol w:w="1253"/>
        <w:gridCol w:w="1433"/>
        <w:gridCol w:w="1093"/>
        <w:gridCol w:w="1033"/>
        <w:gridCol w:w="1253"/>
        <w:gridCol w:w="107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73469,4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62240,6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21706,3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27394,5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34705,4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34792,9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71853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60977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2639726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71852,7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60976,9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26396,8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26115,5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27800,9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117453,4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44988,1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29738,4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31092,8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29291,4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13"/>
        <w:gridCol w:w="753"/>
        <w:gridCol w:w="593"/>
        <w:gridCol w:w="753"/>
        <w:gridCol w:w="4193"/>
        <w:gridCol w:w="1653"/>
        <w:gridCol w:w="1333"/>
        <w:gridCol w:w="1253"/>
        <w:gridCol w:w="1253"/>
      </w:tblGrid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2008-2016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салауатты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салты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2007 жылғы 21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1260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67,7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ЖҚТБ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індетіне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іс-әрекет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(Қазақс-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15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1216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41,2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кардиоло-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және 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хирургиялық көмекті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102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5379,4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7257,8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қан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жетілдірудің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1251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2878,6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 өлімін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азайтудың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28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1325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58280,7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114145,4 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бағдарламалар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52793,9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101313,1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52793,9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101313,1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12832,3 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12832,3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минералдық ресурстар министрлігі (231)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теңізінің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секто-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игерудің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16 мамыр-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1095 Жарлығы)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энергетикасын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2030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жылғы 9 сәуір-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N 384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өндіретін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консервациялаудың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уран кен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өндірудің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салдарларын жоюдың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1006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635,8 </w:t>
            </w:r>
          </w:p>
        </w:tc>
      </w:tr>
      <w:tr>
        <w:trPr>
          <w:trHeight w:val="26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Елдің минералдық-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шикізаттық 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ресурстық 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2003-2010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29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1449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5713,5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5827,9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мұнай-химия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өнеркәсібін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тудың 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101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газ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669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6323,8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уран 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сібін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78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 энергетикасын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2008-2030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 - 2008-2010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ж.)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6 сәуірдегі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Жарлығының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83-тармағына,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319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317-тармағына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әзірленуде)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ластандыру-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жою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2008-2015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3 желтоқсанда-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N 1241 Жарлығы-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сіздігі тұжырымдама-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3.2.4-тарауына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әзірленуде)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Қорша-ған-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ядролық-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саланы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2008-2030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 әлемдегі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Қазақстан" 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Жолдауына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әзірленуде)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бағдарламалар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атом 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тикасын дамытудың"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ғылыми-тех-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Үкіметінің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405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8177,1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13753,3 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бағдарламалар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әзірленетіндері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12787,5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12787,5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әзірленетіндері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министрлігі (233)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индустрия-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2003-2015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(Қазақ-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1096 Жарлығы)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209820,2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106426,8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 мен құрас-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тырмалары 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сібін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13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1305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саланы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Үкіметінің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553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маңы ынтымақ-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тастығы 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әрі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1061 қаулысы)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3988,4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233"/>
        <w:gridCol w:w="1233"/>
        <w:gridCol w:w="1173"/>
        <w:gridCol w:w="1213"/>
        <w:gridCol w:w="1013"/>
        <w:gridCol w:w="1393"/>
        <w:gridCol w:w="1213"/>
        <w:gridCol w:w="1173"/>
        <w:gridCol w:w="1013"/>
        <w:gridCol w:w="117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684,3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10573,6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1725,7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18996,3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10713,5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552,3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306,6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2766,5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2957,5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5564,2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5093,3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149922,1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62575,7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14090,5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38515,5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38891,1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36650,4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964,3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3949,0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117453,4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44988,1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29738,4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31092,8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29291,4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117453,4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44988,1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29738,4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31092,8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29291,4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32468,7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17584,6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8777,1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8798,3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7359,0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32468,7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17584,6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8777,1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8798,3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7359,0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544,9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7829,9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7289,2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4358,2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13033,0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9773,0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12733,0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9473,0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12733,0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9473,0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3"/>
        <w:gridCol w:w="793"/>
        <w:gridCol w:w="833"/>
        <w:gridCol w:w="493"/>
        <w:gridCol w:w="4533"/>
        <w:gridCol w:w="1633"/>
        <w:gridCol w:w="1353"/>
        <w:gridCol w:w="1253"/>
        <w:gridCol w:w="125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Үкіметінің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29 қарашадағы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1129 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627,8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1191 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1049,4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құрылысының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2007 жылғы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тамызда N 383 Жарлығы)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106658,0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2015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Үкіметінің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26 қараша N 1131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ұлттық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жүйесін 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тастыру және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2005-2015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2005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сәуірдегі N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реттеу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("Қазақ-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станның 2030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Даму страте-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гиясын одан әрі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Президентінің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6 сәуірдегі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Жарлығын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әзірленуде)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1717,5 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бағдарламалар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"2006-2008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әр 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мақсаттағы перспекти-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валық жаңа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әзірлеу"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сәуірдегі N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218429,89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220656,10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209820,2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213084,8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209820,2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213084,8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бағдарламалар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7383,1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5665,6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әзірленетіндері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1717,5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бәсекелестікті қорғау агенттігі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дамытудың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1308 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бағдарламалар: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(234)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"2007-2009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Балқаш-Алакөл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бассейнінің орнықты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 қамтамасыз ету"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Үкіметінің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 наурыздағы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Жаңғыртылатын 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және баламалы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көздерін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 және ұтымды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пайдаланудың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Премьер-Министрі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К.Қ.Мәсімовтың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24 қазандағы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17-63/4536 тапсырмасы-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сәйкес әзірленуде)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ЖРА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қорғау"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Президентінің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1241 Жарлығымен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экология-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қауіпсіздігінің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тұжырымда-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5-тармағына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әзірленуде)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24438,4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26,0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24472,9 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әзірленетіндері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бағдарламалар: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24472,9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әзірленетіндері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24438,4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прокуратурасы (502)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статистиканы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арнайы 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алуды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Yкiметiнiң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1374 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ұзарту)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1194,1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1152,3 
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бағдарламалар: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Ақпараттандыру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байланыс агенттігі (603)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почта-жинақтау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Yкiметiнiң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1077 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телекоммуникация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Үкіметінің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519 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теңсіздікті төменде-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тудің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қазандағы N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4373,5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"Электрондық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Үкіметті"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N 1155-1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13532,0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жийны: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7352,6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20159,7 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бағдарламалар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7352,6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20159,7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ішіндегі қолданыстағылары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7352,6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20159,7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Статистика агенттігі (606)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статистикасын жетiлдi-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рудiң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ақпандағы N 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бағдарламалар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ішіндегі қолданыстағылары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монополияларды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агенттігі (203)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"Табиғи монополиялар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 жетілдірудің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шараларының"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желтоқсандағы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1279 қаулысы)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жиыны: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328,1 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бағдарламалар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ішіндегі қолданыстағылары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242"/>
        <w:gridCol w:w="1242"/>
        <w:gridCol w:w="993"/>
        <w:gridCol w:w="1013"/>
        <w:gridCol w:w="1093"/>
        <w:gridCol w:w="1073"/>
        <w:gridCol w:w="1313"/>
        <w:gridCol w:w="1233"/>
        <w:gridCol w:w="1473"/>
        <w:gridCol w:w="13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100120,0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10252,5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12906,7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115739,10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105506,70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102045,0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102045,0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12906,7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11973,3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12906,7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13185,9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4629,8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17588,1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4629,8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17588,1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4629,8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17588,1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4629,8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33"/>
        <w:gridCol w:w="713"/>
        <w:gridCol w:w="693"/>
        <w:gridCol w:w="853"/>
        <w:gridCol w:w="3853"/>
        <w:gridCol w:w="1693"/>
        <w:gridCol w:w="1293"/>
        <w:gridCol w:w="1253"/>
        <w:gridCol w:w="12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Жер 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басқару агенттігі (614)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жерлердi ұтымды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 қаулысы)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ұзарту)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1697,8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геодезияны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картографияны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1455 қаулысы)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ұзарту)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1340,3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2349,8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2349,8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2349,8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Экономикалық қылмысқа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сыбайлас жемқорлыққа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агенттігі (қаржы полициясы) (618)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27 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сандағы N 1401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ұзарту)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Сыбайлас жемқорлық-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қарсы күрестiң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2005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1686 Жарлығы)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517,9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336,0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517,9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517,9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517,9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ғарыш агенттігі (601)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"2007-2009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"Байқоңыр"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кешенінің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құрылымын дамыту"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N 954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2008-2020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Премьер-Ми-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нистрдің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244-ө өкіміне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әзірленуде)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9968,0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1220,0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9968,0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9968,0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9968,0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әзірленетіндері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қаласының әкімі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Президенті-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2006 жылғы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N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110686,2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115396,3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жылға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жос-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зидентінің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67 Жарлығы)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110686,2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115396,3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110686,2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115396,3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110686,2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115396,3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әкімі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2003-2010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Президентінiң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10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1019 Жарлығы)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60669,6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41679,9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60669,6 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60669,6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60669,6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Оңтүстік Қазақстан облысының әкімі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"Оңтүстік"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21 қыркүйек-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N 895 қаулысы)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2970,5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1203,8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қолданыстағылары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835209,0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1172721,3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543941,6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788208,4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289349,4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381809,3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ҒЫЛЫМИ-ТЕХНИКАЛЫҚ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1918,0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2703,7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бағдарламалар: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833011,5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1135131,3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543941,6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777987,0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287675,7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355653,4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1490,9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 бағдарламалар: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37590,0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10221,4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26155,9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333"/>
        <w:gridCol w:w="1293"/>
        <w:gridCol w:w="1073"/>
        <w:gridCol w:w="1193"/>
        <w:gridCol w:w="1293"/>
        <w:gridCol w:w="1109"/>
        <w:gridCol w:w="1093"/>
        <w:gridCol w:w="1073"/>
        <w:gridCol w:w="1113"/>
        <w:gridCol w:w="12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152098,8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59570,8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152098,8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59570,8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4102,0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152098,8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59570,8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152098,8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59570,8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33937,5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33937,5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4217,7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33937,5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33937,5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1001207,5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742016,0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92893,0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137152,5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109434,3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109005,2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26936,9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52006,3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18070,1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28738,5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525400,8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296640,4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61070,5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84276,6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62428,8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60224,5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474700,9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444622,7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31822,5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52875,9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47005,5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48780,7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26936,9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52006,3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18070,1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28738,5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998156,3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740915,8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92893,0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137152,5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109434,3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109005,2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26936,9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50802,3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18070,1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28738,5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525147,5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296387,1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61070,5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84276,6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62428,8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60224,5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472868,5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444528,7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31882,5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52875,9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47005,5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48780,7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26936,9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50802,3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18070,1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28738,5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3051,2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1100,2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1832,4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2008 жылғы 21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967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2007 жылғы 29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753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бекітілген 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5-бөлім. Қолданыстағы және әзірленетін мемлекеттік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салалық (секторалдық) бағдарламалар бөлінісіндегі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2008-2010 жылдарға арналған басымды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инвестициялық жобалардың (бағдарламалардың) тізбесі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басымды республикалық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инвестициялық жобалардың (бағдарламалардың) тізбесі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187"/>
        <w:gridCol w:w="187"/>
        <w:gridCol w:w="587"/>
        <w:gridCol w:w="187"/>
        <w:gridCol w:w="587"/>
        <w:gridCol w:w="187"/>
        <w:gridCol w:w="320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Жобаның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шісі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кезе-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ңі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дейін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кейін 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білім беруді дамытудың 2005-2010 жылдарға </w:t>
      </w:r>
      <w:r>
        <w:rPr>
          <w:rFonts w:ascii="Times New Roman"/>
          <w:b/>
          <w:i w:val="false"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53"/>
        <w:gridCol w:w="1293"/>
        <w:gridCol w:w="1253"/>
        <w:gridCol w:w="1253"/>
        <w:gridCol w:w="1253"/>
        <w:gridCol w:w="1253"/>
        <w:gridCol w:w="1253"/>
        <w:gridCol w:w="1253"/>
        <w:gridCol w:w="1113"/>
      </w:tblGrid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8603310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5282232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3321078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екiншi кезектегi объектілерін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6609837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РМҚК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(студент-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үйін)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511042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361042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548450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білетiнде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1362885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1332885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Л.Гумилев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кiтапхана-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Ш.Есенов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корпу-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Корпустар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1224440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1286719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М.Қозыбаев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жүзу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891525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410149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481376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3370096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480813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503632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2385651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Қ.А.Яссауи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973438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өңір-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3243890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3177588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 үшін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өңір-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865985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машина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Қ.Сәтпаев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1493489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890794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52514433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16855753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17811933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17846747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оқу-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әдіс-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тәжі-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486411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173222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25822897 31578289 22352149 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денсаулық сақтау ісін реформалаудың және </w:t>
      </w:r>
      <w:r>
        <w:rPr>
          <w:rFonts w:ascii="Times New Roman"/>
          <w:b/>
          <w:i w:val="false"/>
          <w:color w:val="000000"/>
          <w:sz w:val="28"/>
        </w:rPr>
        <w:t xml:space="preserve">дамытудың 2005-2010 жылдарға арналған мемлекеттiк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133"/>
        <w:gridCol w:w="119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"Педиа-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РМҚК жаны-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пусын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5742566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1413600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2059066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сы" РМҚК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көпма-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манды 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Әл-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Фараби, 3б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Әл-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Фараби, 3б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алаңында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қабатты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Қазақстан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РМҚК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көпбейінді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2157710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582590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"С.Д.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Асфендия-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теті" РМҚК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көпбей-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інді ауру-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2157710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572790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РМҚК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көпбейінді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1957710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772790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13640718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1771272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1373418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10496028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жедел-жәр-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жедел-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ҒЗИ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8246289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6270207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1175453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800629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лыми ней-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рохирургия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7483770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6548130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935640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ауысымына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6638587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5472732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1165855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көше-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миясын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ңейту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2533625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1565285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968340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2742691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488851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Травмото-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ҒЗИ-дің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қосым-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4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батты 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125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"Бал-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түзету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кәсі-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би,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ғарғы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14254989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3753707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4570782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                        12821874  28576025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бойынша ЖИЫНЫ:                                   12747100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 2417021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кардиология мен кардиохирургияны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дамытудың 2007-2009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113"/>
        <w:gridCol w:w="1193"/>
        <w:gridCol w:w="1253"/>
        <w:gridCol w:w="1253"/>
        <w:gridCol w:w="1253"/>
        <w:gridCol w:w="1253"/>
        <w:gridCol w:w="1253"/>
        <w:gridCol w:w="1253"/>
        <w:gridCol w:w="1273"/>
      </w:tblGrid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180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5083130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466870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Павлодар қаласында 50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100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                       2506500 8383130 3571870 550000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бойынша ЖИЫНЫ: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Ауылдық аумақтарды дамытудың 2004-2010 жылдарға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01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ұтқыр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дамыту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2941383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629277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629277 759510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2008-2016 жылдарға арналған "Салауатты өмір салты" кешенді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0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20497 20497 20497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ана мен бала өлімін азайту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0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164100 164100 164100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2006-2008 жылдарға арналған Мәдениет саласын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03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қорық-мұ-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(салу)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(салу)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101426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автожол саласын дамытудың 2006-2012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993"/>
        <w:gridCol w:w="1293"/>
        <w:gridCol w:w="1253"/>
        <w:gridCol w:w="1309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(Самараға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28136081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14494194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10189887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ға) Орал,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 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рабұтақ-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Ырғыз-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16384988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2720799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11164189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(Омбыға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Майқапша-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(Қы-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шығу)"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26367033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5468257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3508000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17390776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Челябі"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49842627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27386191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19146436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102345893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47658078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41030986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13656829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"Щучинск-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12825003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5524863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34668224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21856473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12811751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"Бейнеу-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33429110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11885422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9450288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-Түркі-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11907703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6415346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5492357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кен-Бақ-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13773245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3581380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8318865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"Шонжы-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сы)"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Шонжы-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7744530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4254130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453801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"Өзбек-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(Ташкент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4713300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46033000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"Өзбек-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(Ташкент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37401899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27830399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ханға)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58586195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55553216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3032979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766591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Бішкек)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Мартұқ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84332159 104379599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 26452262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 37280687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Қазақстанның 30 корпоративтік көшбасшысы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льды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газды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Өзен-Түр-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ікменстан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 12097000    0      0   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2008-2010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"электрондық үкіметін" дамыту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53"/>
        <w:gridCol w:w="1253"/>
        <w:gridCol w:w="1253"/>
        <w:gridCol w:w="1253"/>
        <w:gridCol w:w="1253"/>
        <w:gridCol w:w="1273"/>
        <w:gridCol w:w="1313"/>
        <w:gridCol w:w="1173"/>
        <w:gridCol w:w="1253"/>
      </w:tblGrid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"СжСОТ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647555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450723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196832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 БСАЖ"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6290847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3322736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2968111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"КЕАЖ"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1381090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957251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405839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кеден"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2082803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1227886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854917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Үкімет 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1290912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424324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408111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298661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 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3028538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1285169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1743369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420735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93597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110798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 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1505012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839913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ттің 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шлюзі"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425354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170354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үкімет"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жасау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88044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30432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3449896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2893115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556781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"E-Agri-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culture"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2380689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401435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1476200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үкімет"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басқа-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 8615508 2115091 298661 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Индустриялық-инновациялық дамуының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2003-2015 жылдарға арналған стратегиясы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Стратегия бойынша ЖИЫНЫ:            1425000 1925000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тұрғын үй құрылысын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банкі"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несие-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                2356000 18277000 15163000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ЖИЫНЫ: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Астана қаласының әлеуметтік-экономикалық дамуының 2006-2010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0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11898500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көрерменге арналған жабық стадион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12911433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8539861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4371572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қосал-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томобильге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1770002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7604122 1000000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қаласын дамытудың 2003-2010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07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2169751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1037070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1037070 200000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дене шынықтыруды және спортты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дамытудың 2007-2011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09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15614002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7311237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2302765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шаң-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9346560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3653760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Азия 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өт-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5614166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5575500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7055334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743281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401269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157273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даяр-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11315134 15958403 233741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Тілдерді қолдану мен дамытудың 2001-2010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193"/>
        <w:gridCol w:w="1313"/>
        <w:gridCol w:w="1393"/>
        <w:gridCol w:w="1393"/>
        <w:gridCol w:w="1393"/>
        <w:gridCol w:w="1393"/>
        <w:gridCol w:w="1393"/>
        <w:gridCol w:w="1393"/>
        <w:gridCol w:w="13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жөніндегі ақпараттық жүйелерді құру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1924296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975856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975856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2002-2010 жылдарға арналған "Ауыз су" салалық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113"/>
        <w:gridCol w:w="993"/>
        <w:gridCol w:w="1253"/>
        <w:gridCol w:w="1253"/>
        <w:gridCol w:w="1233"/>
        <w:gridCol w:w="127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різдендіру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6032966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752410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1815076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3438037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1380984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780278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249141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351565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мағын 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901101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524602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 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сутартқы-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920398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380398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торабын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Түрген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2-ке-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зегі 3-қо-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сылу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Ақши,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ловодное,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Таутүрген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рек,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арқы-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Қоянды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кезегін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556215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(ІІ-кезек)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пусктік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1201199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451199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Орда 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(3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791873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447434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БСС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425-белгі-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зервуарлар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аққысы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1469282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1008286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324729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"Жайрем-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(Тұзкөл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тоғаны)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754652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454652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Ескулинск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ағызғы-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3971751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1526431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имаратта-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955196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Арал-Сары-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(V кезек)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ПК673+0.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722+03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1849+79 -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1943+79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Арал-Сары-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590990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265360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Жаңа-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453654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185635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бұтағы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оған қосы-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338960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КП-2-ден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Полуказар-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Ақмая,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ЖГВ-ға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ЖТС-нан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торабы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 өң-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ңарту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балық-сме-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талық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Шал ақын ауданы Балуан ауылында жерасты сулармен жергілікті сумен қамтамасыз етуді 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Есіл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Волоши-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жерасты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сулармен жергілікті сумен қамтамасыз етуді 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30488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Есіл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Спасов-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жерасты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сулармен жергілікті сумен қамтамасыз етуді 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27124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Есіл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Ясновка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жерасты сулармен жергілікті сумен қамтамасыз етуді 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27492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торабын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торабын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(сегмент-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511925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Жетісай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кезек)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732314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335929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Дарбаза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"Келес"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алғыш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646090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251471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797636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302796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7276009 12263740 3304360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Арал өңірінің проблемаларын кешенді шешу жөніндегі 2007-2009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093"/>
        <w:gridCol w:w="99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325881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теңі-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 айма-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2191042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2117136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399787 22629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Азаматтық авиация саласын дамытудың 2006-2008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093"/>
        <w:gridCol w:w="103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7377234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6046234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ұшу-қону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жолағы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ұшу-қону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әуеайлақ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9338954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1867924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3300000 2500000 4779030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қылмыстық-атқару жүйесін одан әрі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дамытудың 2007-2009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93"/>
        <w:gridCol w:w="1153"/>
        <w:gridCol w:w="1153"/>
        <w:gridCol w:w="121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"Химөнер-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ААҚ-ның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түзеу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етіп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тергеу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ңарту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 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күзет-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әс-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 3822693 4741230 4441230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нашақорлыққа және есірткі бизнесіне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қарсы күрестің 2006-2008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093"/>
        <w:gridCol w:w="99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"Рубеж-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көлем-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таситын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серу 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6359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Төтенше жағдайлардың алдын алудың және оларды жоюдың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2006-2015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053"/>
        <w:gridCol w:w="101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басуынан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жаңа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автокө-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лікке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өрт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759870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503342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1820028 7199952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Әлеуетті органдардың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093"/>
        <w:gridCol w:w="97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әс-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даяр-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"Сұң-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қар"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найы 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отба-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493948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243132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"Қоршаған ортаны қорғау"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53"/>
        <w:gridCol w:w="1173"/>
        <w:gridCol w:w="107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Шет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853673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190309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457838 344673 332123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Балқаш-Алакөл бассейнінің тұрақты дамуын қамтамасыз 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2007-2009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013"/>
        <w:gridCol w:w="1233"/>
        <w:gridCol w:w="1133"/>
        <w:gridCol w:w="11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34500 36915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техникалық реттеу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дамытудың 2007-2009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53"/>
        <w:gridCol w:w="1013"/>
        <w:gridCol w:w="123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ғылы-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22866 24467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өлшемдерінің бірыңғайлығын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ету жүйесін дамытудың 2007-2009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53"/>
        <w:gridCol w:w="99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ғылы-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24794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11978 12816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ғылымды дамытудың 2007-2012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33"/>
        <w:gridCol w:w="101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19567204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7952573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5197156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 7952573 5197156 6417475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2007-2009 жылдарға арналған "Қазақстан Республикасында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фармацевтика кластерін дамыту үшін экспортқа бағдарланған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бірегей фитопрепараттарды әзірлеу және олардың өндірісін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ұйымдастыру"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973"/>
        <w:gridCol w:w="10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мыстар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271708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131260 140448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2006-2008 жылдарға арналған "Қазақстан Республикасында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биотехнология жөніндегі кластерді қалыптастыру үшін қазіргі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заманғы технологияларды әзірлеу"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973"/>
        <w:gridCol w:w="10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мыстар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505620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2006-2008 жылдарға арналған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биологиялық және химиялық қауіпсіздігін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қамтамасыз ету"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933"/>
        <w:gridCol w:w="107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мыстар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106742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2006-2008 жылдарға арналған "Құс тұмауы: зерделеу, күресудің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құралдары мен әдістерін әзірлеу"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953"/>
        <w:gridCol w:w="107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мыстар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203813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2007-2009 жылдарға арналған "Қазақстан Республикасында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наноғылымды және нанотехнологияларды дамыту"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973"/>
        <w:gridCol w:w="10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мыстар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506508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261818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244690 261818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"Каспий акваториясының </w:t>
      </w:r>
      <w:r>
        <w:rPr>
          <w:rFonts w:ascii="Times New Roman"/>
          <w:b/>
          <w:i w:val="false"/>
          <w:color w:val="000000"/>
          <w:sz w:val="28"/>
        </w:rPr>
        <w:t xml:space="preserve">кешенді эколого-эпидемиологиялық зерттеу және оны сауықтыру </w:t>
      </w:r>
      <w:r>
        <w:rPr>
          <w:rFonts w:ascii="Times New Roman"/>
          <w:b/>
          <w:i w:val="false"/>
          <w:color w:val="000000"/>
          <w:sz w:val="28"/>
        </w:rPr>
        <w:t xml:space="preserve">бойынша шараларды әзірлеу"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993"/>
        <w:gridCol w:w="10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143500 153545 164293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"Жаңғыру аралындағы биологиялық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полигон қызметінің салдарын кешенді эколого-эпидемиологиялық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зерттеу және оны жою бойынша шараларды әзірлеу"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13"/>
        <w:gridCol w:w="103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70328 75251 80519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денсаулық сақтауы үшін a/h5n1 тұмауына қарсы вакцина әзірлеу"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033"/>
        <w:gridCol w:w="103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626906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195000 208650 223256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"Қазақстанның биотүрлілігін сақтап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қалу үшін өсімдіктердің, жануарлардың, микроағзалардың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ерекше генетикалық банктің жинағын толықтыру, зерттеу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ұстап тұру"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073"/>
        <w:gridCol w:w="101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213674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199695 213674 228631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"Қазақстан Республикасының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келетін энергетикасын дайындау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053"/>
        <w:gridCol w:w="101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49000 52430 56100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"2008-2010 жылдарға арналған Қазақстан Республикасында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қызметін дамыту"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053"/>
        <w:gridCol w:w="101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ҰКА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12579400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3891936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3802860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8078604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ҰКА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900535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900535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 900535 3891936 3802860 8078604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2004-2008 жылдарға арналған "Қазақстан Республикасында 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энергетикасын дамыту"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53"/>
        <w:gridCol w:w="99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тәжі-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665751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"2006-2008 жылдарға арналған әр түрлі мақсаттағы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перспективалық жаңа материалдарды әзірлеу"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093"/>
        <w:gridCol w:w="97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тәжі-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188248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Құрылысты жобалық қамтамасыз ету және сәулет, қала құрылысы,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құрылыс қызметі мен тұрғын үй-коммуналдық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саласындағы мемлекеттік нормативтер жүйесін одан әрі жетілдіру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іс-шаралар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53"/>
        <w:gridCol w:w="99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21221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"Көне Отырарды жаңғырту" 2005-2009 жылдарға арналған 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53"/>
        <w:gridCol w:w="99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ғылы-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20000 21400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2007-2009 жылдарға арналған "Мәдени мұра"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053"/>
        <w:gridCol w:w="97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210100 182000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мемлекеттік құқықтық статистиканы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және арнайы есепке алуды дамытудың 2005-2007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13"/>
        <w:gridCol w:w="97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найы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алу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2334075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1914220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419855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419855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Мемлекеттік статистиканы жетілдірудің 2006-2008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53"/>
        <w:gridCol w:w="953"/>
        <w:gridCol w:w="1273"/>
        <w:gridCol w:w="123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аума-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қтық бө-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лімшелері-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тізілім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қоймасы"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есеп,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217876 69324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Елдің минералды-шикізат кешенінің ресурстық базасын 2003-2010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жылдарға арналған дамытудың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153"/>
        <w:gridCol w:w="1153"/>
        <w:gridCol w:w="1293"/>
        <w:gridCol w:w="1293"/>
        <w:gridCol w:w="1293"/>
        <w:gridCol w:w="1293"/>
        <w:gridCol w:w="1293"/>
        <w:gridCol w:w="1293"/>
        <w:gridCol w:w="129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тәжі-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321108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106873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114354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1209900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447860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551003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548741 657876 114354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агроөнеркәсіп кешенін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дамытудың 2006-2010 жылдарға арналған тұжырымдамасы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153"/>
        <w:gridCol w:w="89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 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факу-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корпу-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 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679810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312989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342146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5507032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5130198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8194356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626309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7491954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8540416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1190316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1076823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3574485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2369402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330390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16033700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1999006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10458346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3125948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 3213132 26967972 5837496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 330390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2008-2010 жылдарға арналған "Жасыл ел"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153"/>
        <w:gridCol w:w="87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 дақыл-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тұ-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Көкше-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аймақ-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Іле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бөктерінде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екі пә-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терлі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бөлмелі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үлгісінде)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токөлікте-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 салу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ласы, 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(өрт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сөндіру,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т.б.)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суға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ұңғымасын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бұрғылау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қорығы"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бокстер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доны.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сыбай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маншылығы.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бөліп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доны.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сыбай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ке,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бөліп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ғы. N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учаске,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бөліп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лығы. 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учаске, 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бөліп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ғы. N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учаске,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бөліп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ғы. N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учаске,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бөліп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Келіншек-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Бессаз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278567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телекоммуникация саласын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2006-2008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93"/>
        <w:gridCol w:w="89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нистрлігі-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фония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лісін жаң-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ғырту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1218453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253982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861283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253982 861283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ақпараттық теңсіздікті төмендетудің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2007-2009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213"/>
        <w:gridCol w:w="87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3423060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1726308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852952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129652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895859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242859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1659771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 1462483 1855631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Бағдарламадан тыс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173"/>
        <w:gridCol w:w="1253"/>
        <w:gridCol w:w="1133"/>
        <w:gridCol w:w="1293"/>
        <w:gridCol w:w="1273"/>
        <w:gridCol w:w="1273"/>
        <w:gridCol w:w="1213"/>
        <w:gridCol w:w="1113"/>
        <w:gridCol w:w="1175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ЭСЖҚА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(ҚП)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924318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(ҚП)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1159915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321962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382069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455884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Реcпубли-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есебі-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ұста-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орталық аппара-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тының жас мамандары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жа-тақхана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2908516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1154731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1753785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басқа-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ғылы-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лыми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ЖРБА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147476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ғылы-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47373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Горький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 билер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249887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117718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Қаскелең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636377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189487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3-құрамдық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150256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87356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 билер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184774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108774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қабатты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363270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218034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қоғам-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 билер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қабат-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жапсар-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116814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 билер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ғи-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217794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26493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сот-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лық-смета-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құжат-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Горький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139484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сот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361396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нінің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алқа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соты-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суымен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лалық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лау-смета-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құжат-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 МАЭСөмен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соты-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типтік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 база-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бірге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 соты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типтік ғи-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балау-сме-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талық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 база-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бірге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Лисаковск қаласында қала сотының әкімшілік ғимаратын салу жобалау-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құжаттарын дайындау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843159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629818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213341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мемлеке-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ттік жоба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фаза)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6353419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5433446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919973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Рөспубли-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нистірлі-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туты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корпу-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сымша ғи-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аяқтау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584136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549998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әске-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әс-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"Бақылау"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624700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сіптік,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1876957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535436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624787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716734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8435380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2508719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2927531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"Новая"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-дан РПК-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үшін)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497038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486753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РПК-88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ҒЗИ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жедел-жәр-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ЖСҚ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50606094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9660264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35945830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253"/>
        <w:gridCol w:w="1113"/>
        <w:gridCol w:w="1333"/>
        <w:gridCol w:w="1553"/>
        <w:gridCol w:w="1413"/>
        <w:gridCol w:w="1293"/>
        <w:gridCol w:w="1193"/>
        <w:gridCol w:w="1175"/>
        <w:gridCol w:w="125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атауы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2672733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887049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892842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892842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7584464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3347144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2562340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1674980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(Ташкент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36644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644956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Әмірлікте-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(Әбу-Даби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бастау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864872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428403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436469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(Мадрид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1404685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1404685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Украинада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(Киев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818916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"Бурабай"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аймағын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202126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Дамаск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(Сирия)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кесенесін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күмбезді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мешітін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(Египет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48032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Қару-жарақ,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238940515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55187043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40377901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41186724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51340752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50848095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8409641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3173048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1399700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даярлау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34110588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4857938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5478162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6751161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7766709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9256618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273"/>
        <w:gridCol w:w="1113"/>
        <w:gridCol w:w="1353"/>
        <w:gridCol w:w="1593"/>
        <w:gridCol w:w="1413"/>
        <w:gridCol w:w="1313"/>
        <w:gridCol w:w="1175"/>
        <w:gridCol w:w="1175"/>
        <w:gridCol w:w="12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О.Жәутіков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1313771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99876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1213895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9512522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716613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1359856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2381457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5054596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2248388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394916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895397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958075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478477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148831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117021569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37059564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38634798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41327207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"Дарья 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1369571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984571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 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4530700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295790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2310560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1924350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2257434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792981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1064453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 (Семей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жөне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658914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799236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32149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көбейту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7657344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261235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2884651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2373801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1854687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езендері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11600409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2209512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2695083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3242964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суармалы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Тасмұрын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каналын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209937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49484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 суару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мехтазарту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108444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бөгетін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339523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74170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Тасөткел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711631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232697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403134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574861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96556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328305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271"/>
        <w:gridCol w:w="1182"/>
        <w:gridCol w:w="1323"/>
        <w:gridCol w:w="1605"/>
        <w:gridCol w:w="1444"/>
        <w:gridCol w:w="1303"/>
        <w:gridCol w:w="1162"/>
        <w:gridCol w:w="1122"/>
        <w:gridCol w:w="1304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Желқуар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463247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172926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Шідерті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744601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75786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598815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215251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76600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38651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"Комсомол"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607483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38651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568832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ағындыларды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5656730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1142596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561934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3952200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8695286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2704683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2894011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3096592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салу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4125010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3053000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1072010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221329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221329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тасудың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794530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503538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290992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203792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63390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67827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72575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Мұңайт-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"Жас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155465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13465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341543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65618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76745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90178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109002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республикалық медико-әлеуметтік сараптама және мүгедектерді сауықтыру орталығын салу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10791145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539557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3407730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6843858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"Павлодардың Психохрониктерге арналған арнайы үйі" ММ үшін 140 орындық екіқабатты ғимарат, тазарту ғимараты мен фильтрациялау алаңын, кептіру залы мен монша-кіржуу кешенін салу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432500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432500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962657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262657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"Бидайық"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684821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300001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384820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"Қарғалы"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 салу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355439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156929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198510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657071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231829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"Ауқатты"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 салу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225650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176450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"Сортөбе"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 салу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248727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48727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253"/>
        <w:gridCol w:w="1153"/>
        <w:gridCol w:w="1313"/>
        <w:gridCol w:w="1593"/>
        <w:gridCol w:w="1473"/>
        <w:gridCol w:w="1293"/>
        <w:gridCol w:w="1175"/>
        <w:gridCol w:w="1073"/>
        <w:gridCol w:w="13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 жол"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325437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196685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"Қарғас"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дана)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пәтерлі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қабатты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303239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303239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702047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200090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"Тәжен"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676144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449844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821978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821978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5215911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3509942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256031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2244337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1643721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308355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7255158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1359598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1495558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328563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109354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1221638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339285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414643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467710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2150951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1151621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арттыру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655088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163772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163772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163772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Токамак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5760663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1350895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биофизика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1290900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2595222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РМК "Атом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сұрыптау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"Байкал-1"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 ұзақ уақыт сақтау пунктінің жарату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4320420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1940251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1779931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600238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749550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249469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266932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"Достық Эн-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ерго"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несиелік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2551500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салаларының энерготиімділігінің деңгейін арттыру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697712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200789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226717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270206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881858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451153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"Бүркіт"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1661881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519386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760229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"Бүркіт"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2697457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1739050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890097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пәтерлі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Ессентуки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шипажайын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1039375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1039375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"Қараөткел"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728617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719527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жөне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2307110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1248410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(Щучье,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көлдері)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денті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реалибита-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36828735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652400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1566897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26604422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8005016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229240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60331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үйі.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үйінің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64124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218719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3531799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1841541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1575958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6414364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2901560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3512804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ласында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лабақшаға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50891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Заңжобала-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908100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324042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Құпия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Бағдарламалардан тыс ЖИЫНЫ:          153181403 170244962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 156097011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 164701940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Дамуға берілетін нысаналы трансферттер мен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бюджеттен кредит беру есебінен қаржыландырылатын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2008-2010 жылдарға арналған басымды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бюджеттік инвестициялық жобалардың (бағдарламалардың)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  </w:t>
      </w:r>
      <w:r>
        <w:rPr>
          <w:rFonts w:ascii="Times New Roman"/>
          <w:b w:val="false"/>
          <w:i w:val="false"/>
          <w:color w:val="00008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87"/>
        <w:gridCol w:w="587"/>
        <w:gridCol w:w="587"/>
        <w:gridCol w:w="187"/>
        <w:gridCol w:w="587"/>
        <w:gridCol w:w="187"/>
        <w:gridCol w:w="587"/>
        <w:gridCol w:w="187"/>
        <w:gridCol w:w="320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Жобаның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шісі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зеңі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дейін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жылдан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кейін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Білім беруді дамытудың 2005 - 2007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393"/>
        <w:gridCol w:w="1153"/>
        <w:gridCol w:w="1293"/>
        <w:gridCol w:w="1633"/>
        <w:gridCol w:w="1493"/>
        <w:gridCol w:w="1333"/>
        <w:gridCol w:w="1093"/>
        <w:gridCol w:w="1053"/>
        <w:gridCol w:w="139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132284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455181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824335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293420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970853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759083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894472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682702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1564653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1141113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85011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620589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1873055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1449515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494030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393"/>
        <w:gridCol w:w="1193"/>
        <w:gridCol w:w="1273"/>
        <w:gridCol w:w="1613"/>
        <w:gridCol w:w="1493"/>
        <w:gridCol w:w="1373"/>
        <w:gridCol w:w="1073"/>
        <w:gridCol w:w="1073"/>
        <w:gridCol w:w="137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494030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1235936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812396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380936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286648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630339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382147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248192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1321408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1017868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214069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Байқоңыр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738780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1849852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134475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1715377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"Арай"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1052916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752916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613843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393"/>
        <w:gridCol w:w="1173"/>
        <w:gridCol w:w="1313"/>
        <w:gridCol w:w="1553"/>
        <w:gridCol w:w="1573"/>
        <w:gridCol w:w="1313"/>
        <w:gridCol w:w="1113"/>
        <w:gridCol w:w="1093"/>
        <w:gridCol w:w="13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764503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563123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1391181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967641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761800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ұйықтайтын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1476994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580700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896294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"Құлагер"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1923991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553070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1370921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1615153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901754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1619962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913521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337141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265999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337141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81142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255999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Жарқиян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137464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94856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337363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279133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3"/>
        <w:gridCol w:w="1173"/>
        <w:gridCol w:w="1313"/>
        <w:gridCol w:w="1553"/>
        <w:gridCol w:w="1553"/>
        <w:gridCol w:w="1313"/>
        <w:gridCol w:w="1133"/>
        <w:gridCol w:w="1093"/>
        <w:gridCol w:w="133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166299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166299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279831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"Көгілдір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290067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213047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218319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143736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"Наурыз"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187497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101583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220669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Тасбөгет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349312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249312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 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248221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531256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Победа-Уә-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481243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396243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"Нұрсәт"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130837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130837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433"/>
        <w:gridCol w:w="1153"/>
        <w:gridCol w:w="1293"/>
        <w:gridCol w:w="1573"/>
        <w:gridCol w:w="1533"/>
        <w:gridCol w:w="1353"/>
        <w:gridCol w:w="1073"/>
        <w:gridCol w:w="1153"/>
        <w:gridCol w:w="131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352933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247053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Бәйдібек ауданы Шаян ауылында 140 орындық балабақша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133229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Шәуілдір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349498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165258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"Шаңырақ"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"Мамыр"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387941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387941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"Шаңырақ-2"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347782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208663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139149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"Құлагер"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бойынша ЖИЫНЫ:              27478124 10508461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1234432 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ісін реформалаудың және дамытудың 2005 - 2010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жылдарға арналған мемлекеттік бағдарламасы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2477062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1729086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547976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1065800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265800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перзентхана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245433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123839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121594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1052900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312027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3039200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59434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2539200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440566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1556667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1236667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2015730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489320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412723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2436"/>
        <w:gridCol w:w="1204"/>
        <w:gridCol w:w="1325"/>
        <w:gridCol w:w="1608"/>
        <w:gridCol w:w="1508"/>
        <w:gridCol w:w="1366"/>
        <w:gridCol w:w="1125"/>
        <w:gridCol w:w="1124"/>
        <w:gridCol w:w="1328"/>
      </w:tblGrid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1181848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413950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767898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Алмагүл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көйкелі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перзентхана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 салу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2033493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1033493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жанынан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55212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602778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1556000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49615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306385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1546700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46649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300051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2259300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60500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348800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13578566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897200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740572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11940 794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2278300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69100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359200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2513042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1913042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көпбейінді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2034950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74950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980000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980000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салу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2484462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848142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848141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676979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1012500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102500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510000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көпбейінді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3080600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80540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900060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көпбейінді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3491400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91400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1190000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1190000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 салу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475600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33"/>
        <w:gridCol w:w="1193"/>
        <w:gridCol w:w="1293"/>
        <w:gridCol w:w="1633"/>
        <w:gridCol w:w="1453"/>
        <w:gridCol w:w="1393"/>
        <w:gridCol w:w="1093"/>
        <w:gridCol w:w="1133"/>
        <w:gridCol w:w="12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2956200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728200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"Гүлдер"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987374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487374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822761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642758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2210962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287700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1873262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181136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721406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64857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келімге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763597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613571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1371500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2556562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1563340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843222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3165000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1371500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326500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Байқоңыр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перзентхана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354500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73"/>
        <w:gridCol w:w="1233"/>
        <w:gridCol w:w="1293"/>
        <w:gridCol w:w="1573"/>
        <w:gridCol w:w="1493"/>
        <w:gridCol w:w="1353"/>
        <w:gridCol w:w="1113"/>
        <w:gridCol w:w="1093"/>
        <w:gridCol w:w="13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3527500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3191500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2993394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2435262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ауысым-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100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1727412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877412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2432262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490884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78103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305684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107097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көпбейінді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560060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көпбейінді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560060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келуге N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келуге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келуге N 7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3433135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1209428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қаласында қан Орталығын 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1773489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305489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751830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751830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бейінді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(сол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 жағалау)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3830111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1657129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1653920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-емханалық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(Оренбург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(Агроқалашық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1701118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1318516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136845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225663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сол жақ жағалауда амбулаторлық-емханалық кешен (ауысымда 350 адам қабылдайтын ересектер емханасы, 150 адам қабылдайтын балалар емханасы)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751904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44826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307078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14931198  77124927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 18700011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 3717159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Ауылдық аумақтарды дамытудың 2004 - 2010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273"/>
        <w:gridCol w:w="1273"/>
        <w:gridCol w:w="1573"/>
        <w:gridCol w:w="1473"/>
        <w:gridCol w:w="1353"/>
        <w:gridCol w:w="1113"/>
        <w:gridCol w:w="1113"/>
        <w:gridCol w:w="13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Жақсы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лында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859410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336110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523300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416881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600600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Ерейментау ауданының Малтабар ауылында 200 орындық орта мектеп 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Қызылжұлдыз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379241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179241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Құмқұдық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Кеңқияқ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Кеңқияқ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67131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215869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472279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322279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ауданын-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Боралдай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бін 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1898444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1474904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53"/>
        <w:gridCol w:w="1293"/>
        <w:gridCol w:w="1373"/>
        <w:gridCol w:w="1533"/>
        <w:gridCol w:w="1453"/>
        <w:gridCol w:w="1373"/>
        <w:gridCol w:w="1113"/>
        <w:gridCol w:w="1073"/>
        <w:gridCol w:w="13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481650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375765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933383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721613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 құрай-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551051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445166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715238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Молдағұлова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248998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106498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Индер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691334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431334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Кудряшов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737708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525938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493830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Қызылқоға ауданының Миялы ауылында 250 орындық орта мектеп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407576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359577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47999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орта мектеп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Қызылқоға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Тайсойған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Талгарьян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Мақат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33"/>
        <w:gridCol w:w="1333"/>
        <w:gridCol w:w="1393"/>
        <w:gridCol w:w="1513"/>
        <w:gridCol w:w="1493"/>
        <w:gridCol w:w="1353"/>
        <w:gridCol w:w="1113"/>
        <w:gridCol w:w="1053"/>
        <w:gridCol w:w="14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527829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387829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155026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712361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500591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697026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485256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Үшбиік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Қатон-Қара-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376320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74188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302132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289777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189777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259392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187792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Мойынқұм ауданының Ақбақай ауылында 502 орын құрайтын мектебін 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384751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268999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Момышұлы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А.Гайдар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269148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110488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158660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53"/>
        <w:gridCol w:w="1333"/>
        <w:gridCol w:w="1413"/>
        <w:gridCol w:w="1493"/>
        <w:gridCol w:w="1493"/>
        <w:gridCol w:w="1373"/>
        <w:gridCol w:w="1113"/>
        <w:gridCol w:w="1113"/>
        <w:gridCol w:w="13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416850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31624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385226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Батыс-Қазақ-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Бөкейорда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лында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410132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390947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339619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166951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172668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109534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109534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249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1833224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134775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1698449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1813367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144773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1668594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бін 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1656472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1521660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1766699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135075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1631624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Шиелі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Шиелі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704218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504218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216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Шиелі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Шиелі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47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13"/>
        <w:gridCol w:w="1313"/>
        <w:gridCol w:w="1393"/>
        <w:gridCol w:w="1473"/>
        <w:gridCol w:w="1533"/>
        <w:gridCol w:w="1333"/>
        <w:gridCol w:w="1153"/>
        <w:gridCol w:w="1113"/>
        <w:gridCol w:w="13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210911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494689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аулында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210911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494689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1549170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233752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Құрық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1337949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914409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Түпқараған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С.Шапағатов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448540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 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1548113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685763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608885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408885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Пески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215114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278372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208372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Отрар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331363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239203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991446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921446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380089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305873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ауданының Ахмет Яссави атындағы бөліміндегі "Пахтакор" учаскесінде 900 орындық Хусанов атындағы орта мектеп 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508770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470954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Созақ ауданының Жуантөбе ауылында Сейфуллин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622 орындық орта мектеп 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335601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N 700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1033761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676261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33"/>
        <w:gridCol w:w="1293"/>
        <w:gridCol w:w="1453"/>
        <w:gridCol w:w="1453"/>
        <w:gridCol w:w="1493"/>
        <w:gridCol w:w="1333"/>
        <w:gridCol w:w="1153"/>
        <w:gridCol w:w="1153"/>
        <w:gridCol w:w="13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С.Ерубаев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575280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197660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ҚазССР-інің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жылдығы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Құрбанов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49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56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48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Мұратбаев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730964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730964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Ащыкөл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Н.Шойбеков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410193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410193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53"/>
        <w:gridCol w:w="1253"/>
        <w:gridCol w:w="1513"/>
        <w:gridCol w:w="1413"/>
        <w:gridCol w:w="1513"/>
        <w:gridCol w:w="1373"/>
        <w:gridCol w:w="1133"/>
        <w:gridCol w:w="1173"/>
        <w:gridCol w:w="12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Лесбек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Л.Жолдасов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1226942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1226942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421747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I.Есенберлин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408622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408622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Қажымұқан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414815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414815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Семхоз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Сәтпаев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419478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419478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Щучье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222653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Жарқиян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1962600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576100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671041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621041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1003700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408700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Есік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2816571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1694171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2424994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1212900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1212094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Кеген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1697800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1397800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53"/>
        <w:gridCol w:w="1293"/>
        <w:gridCol w:w="1513"/>
        <w:gridCol w:w="1453"/>
        <w:gridCol w:w="1493"/>
        <w:gridCol w:w="1373"/>
        <w:gridCol w:w="1113"/>
        <w:gridCol w:w="1173"/>
        <w:gridCol w:w="12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Іле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Өтеген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3274370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2172370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984950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734950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Мақат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721380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332030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Ганюшкино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Қызылқоғат ауданы Миялы ауылында 30 төсектік туберкулез ауруханасын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526094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183357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Мақат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Мақат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1009950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411950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Бесқарағай ауданының Большая Владимировка ауылында орталық аудандық аурухананың 50 төсектік стационарлық корпусын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628938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496294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132644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1102880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ауданы-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1031300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429289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602011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келімге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723495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520843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194549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100191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Төле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99265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950735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93"/>
        <w:gridCol w:w="1293"/>
        <w:gridCol w:w="1533"/>
        <w:gridCol w:w="1453"/>
        <w:gridCol w:w="1473"/>
        <w:gridCol w:w="1333"/>
        <w:gridCol w:w="1173"/>
        <w:gridCol w:w="1153"/>
        <w:gridCol w:w="12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1232200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773590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186795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336795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1552600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1057600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402265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келімге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Бұқар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129894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137018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Қостанай ауданы Затобольск кентінде 100 төсектік туберкулез ауруханасын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683737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538590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145147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323800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726545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191478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емхана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350846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236846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Түпқараған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250434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Шетпе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Құрық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375669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65669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833697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507177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858455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678455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13"/>
        <w:gridCol w:w="1273"/>
        <w:gridCol w:w="1573"/>
        <w:gridCol w:w="1433"/>
        <w:gridCol w:w="1473"/>
        <w:gridCol w:w="1313"/>
        <w:gridCol w:w="1193"/>
        <w:gridCol w:w="1173"/>
        <w:gridCol w:w="12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344863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244863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344943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244943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2878739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1897020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981719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(жобаны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2581348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1644480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936868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Отырар ауданының Шәуілдір ауылында 50 төсектік туберкулез ауруханасын 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1251372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590024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661348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ауданының Абай ауылында ауысымда 200 адам қабылдайтын емханасы бар 150 төсектік орталық аудандық аурухана 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1700376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1024580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675796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Арыс ауданының Арыс қаласында 50 төсектік туберкулез ауруханасын салу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1083347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573847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509500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Қосшы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467890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100133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182890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блок-моду-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льді орнату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293"/>
        <w:gridCol w:w="1533"/>
        <w:gridCol w:w="1433"/>
        <w:gridCol w:w="1513"/>
        <w:gridCol w:w="1313"/>
        <w:gridCol w:w="1213"/>
        <w:gridCol w:w="1093"/>
        <w:gridCol w:w="12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су 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имараттары-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құрылысы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Воздвиженка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желісі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имаратта-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Жалғызқұдық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блок-модульді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29616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(Павлоградка)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блок-модульді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29834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29834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Щучье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65689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Аршалы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152358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139527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109527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алаңын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кенттік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Спиридоновка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жүргізгі-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шін, кенттік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қамтитын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алаңшасын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Буревестник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алаңын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59119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34119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жаңалау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(Таганас)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кенттік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алаңшасын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33"/>
        <w:gridCol w:w="1373"/>
        <w:gridCol w:w="1553"/>
        <w:gridCol w:w="1373"/>
        <w:gridCol w:w="1513"/>
        <w:gridCol w:w="1313"/>
        <w:gridCol w:w="1253"/>
        <w:gridCol w:w="1093"/>
        <w:gridCol w:w="12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Аңдықожа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75046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тораптарының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реконс-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трукциясы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155067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130949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70949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селоларын-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кезегі)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129924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Елизаветинка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суөткізгіш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289280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Новокубанка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76947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Жақсы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Жақсы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таратушы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Жақсы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қима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Қима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дарда тара-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198445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138445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 көзінен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76995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сутартқышты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 көзінен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рылуын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Новорыбинка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ұңғымалық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130359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33"/>
        <w:gridCol w:w="1433"/>
        <w:gridCol w:w="1493"/>
        <w:gridCol w:w="1413"/>
        <w:gridCol w:w="1513"/>
        <w:gridCol w:w="1293"/>
        <w:gridCol w:w="1233"/>
        <w:gridCol w:w="1113"/>
        <w:gridCol w:w="12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65147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50147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227988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187988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кентінің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254679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Херсон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135815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Бозой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Қарабұтақ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248287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108287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"Ырғыз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-Тельман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-Коминтерн"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399423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171772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146772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170029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Шұбарқұдық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ажырасу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185534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135534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95643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Алимбетовка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230018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70018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Ойыл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110186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413"/>
        <w:gridCol w:w="1493"/>
        <w:gridCol w:w="1433"/>
        <w:gridCol w:w="1493"/>
        <w:gridCol w:w="1313"/>
        <w:gridCol w:w="1233"/>
        <w:gridCol w:w="1113"/>
        <w:gridCol w:w="12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Ойыл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87834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62834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Ашекеев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50838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Ұйғыр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Шонжа 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293709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137319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Үштөбе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808165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344952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363213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Балқаш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Желтораңғы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44293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Балқаш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Бақбақты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Көксу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38094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90424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65424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Өрлі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шығыр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ішіндегі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Нұржау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шығыр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ішіндегі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Дашино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шығыр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ішіндегі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116486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шығыр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ішіндегі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111883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61883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93"/>
        <w:gridCol w:w="1433"/>
        <w:gridCol w:w="1453"/>
        <w:gridCol w:w="1413"/>
        <w:gridCol w:w="1533"/>
        <w:gridCol w:w="1293"/>
        <w:gridCol w:w="1233"/>
        <w:gridCol w:w="11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шығыр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ішіндегі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Индер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шығыр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ішіндегі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341782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141782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"Талқай-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ран-Бесікті"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142557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желісімен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82978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 су құбыр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218513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Дәулеткерей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отырған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ауыл,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Дәулеткерей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мұнарала-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Забурунье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 ауданы-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Гребенщик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413"/>
        <w:gridCol w:w="1393"/>
        <w:gridCol w:w="1433"/>
        <w:gridCol w:w="1513"/>
        <w:gridCol w:w="1373"/>
        <w:gridCol w:w="1193"/>
        <w:gridCol w:w="1173"/>
        <w:gridCol w:w="12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X. Ерғалиев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 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Қызылқоға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Мұздыбұлақ-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Қызылқоға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Кереген-Сағыз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-Жамансор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604797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254797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Аягөз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Қосағаш,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411200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(2-ші кезегі)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222583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128190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103190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Қоростел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45554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Үржар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кезегі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-1,2,3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160649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100649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Үржар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Үржар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Южное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Үржар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Тас-Арық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Үржар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Алтыншоқы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170567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93"/>
        <w:gridCol w:w="1413"/>
        <w:gridCol w:w="1413"/>
        <w:gridCol w:w="1433"/>
        <w:gridCol w:w="1533"/>
        <w:gridCol w:w="1353"/>
        <w:gridCol w:w="1233"/>
        <w:gridCol w:w="1153"/>
        <w:gridCol w:w="12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Үржар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89244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64244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Үржар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Науалы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135212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Аягөз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тоғанды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кенттік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59926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34926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жаңалау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166293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141293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жаңалау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87053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62053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кенттік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суіркуішін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77362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120134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90134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тоғанды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Рысқұлов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Көгершін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196934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136934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санау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 құбыры)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Бірлесу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Рысқұлов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Өрнек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13"/>
        <w:gridCol w:w="1393"/>
        <w:gridCol w:w="1433"/>
        <w:gridCol w:w="1413"/>
        <w:gridCol w:w="1533"/>
        <w:gridCol w:w="1373"/>
        <w:gridCol w:w="1193"/>
        <w:gridCol w:w="1153"/>
        <w:gridCol w:w="13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Байзақ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126592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Үшарал 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138057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123057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Қеңес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(2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88320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Құмөзек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имараттарын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126082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кезек)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324794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304794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Белбасар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114648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89648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имараттарын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84621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64621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Тайпақ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238479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198479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121247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Бөрілі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28870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Бөрлі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суөткізгіштің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71965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56749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Сырым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Қособа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жабдықтау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Сырым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Коминтерн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Чижа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94479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93"/>
        <w:gridCol w:w="1433"/>
        <w:gridCol w:w="1433"/>
        <w:gridCol w:w="1413"/>
        <w:gridCol w:w="1533"/>
        <w:gridCol w:w="1353"/>
        <w:gridCol w:w="1233"/>
        <w:gridCol w:w="1073"/>
        <w:gridCol w:w="13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86115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(сметалық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өзгерту)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77669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Қоскөл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37763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Бөрлі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55718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Қазталовка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34198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Жалпақтал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Сырым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244953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Шахан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ауылы.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3-кезегі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167782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87782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Топар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суөткізгіш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Бұхар-Жырау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Нұра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Киевка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68179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38179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Нұра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Киевка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кентішілік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қабылдағыш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имараттарының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358936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333936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Нұра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Пржевальское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212757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Нұра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80494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кентінің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21772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93"/>
        <w:gridCol w:w="1413"/>
        <w:gridCol w:w="1473"/>
        <w:gridCol w:w="1433"/>
        <w:gridCol w:w="1493"/>
        <w:gridCol w:w="1373"/>
        <w:gridCol w:w="1233"/>
        <w:gridCol w:w="1073"/>
        <w:gridCol w:w="13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квартал-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(2-кезегі)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Шашубай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кентінің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127855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40609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ауылішілік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122913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115694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79437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74437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49437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99395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74395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Ұлытау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Байқоңыр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81738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56738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Шет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189415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Шет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Ақадыр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260152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235152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137955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112955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Құсмұрын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444652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275184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Мықтыкөл,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282844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104136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433"/>
        <w:gridCol w:w="1433"/>
        <w:gridCol w:w="1453"/>
        <w:gridCol w:w="1513"/>
        <w:gridCol w:w="1413"/>
        <w:gridCol w:w="1173"/>
        <w:gridCol w:w="1093"/>
        <w:gridCol w:w="13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Челгаши,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Жаныспай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Тютінгүр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кенішінен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суөткізгіш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торабын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торап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өткізгішін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102461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425851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295851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етуді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Баталы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етуді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88538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етуді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40547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40547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Примова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Қыстақішілік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тораптар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(3-ші кезең)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445604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 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Қыстақішілік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35481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Тұрмағамбет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Қыстақішілік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40611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Қыстақішілік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34042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89"/>
        <w:gridCol w:w="1432"/>
        <w:gridCol w:w="1453"/>
        <w:gridCol w:w="1433"/>
        <w:gridCol w:w="1493"/>
        <w:gridCol w:w="1413"/>
        <w:gridCol w:w="1213"/>
        <w:gridCol w:w="1053"/>
        <w:gridCol w:w="13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"Жалағаш"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торабын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тораптар.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3-ші кезең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Нағи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Ілиясов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110338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70338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247281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222281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219012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291945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266945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кеңейту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201209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Шіркейлі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153829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Қыстақішілік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өткізгіш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3-кезең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183481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ЖТС құрамын-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Шиелі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Көкшоқы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ауданы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116345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Сексеуіл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141626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Арал-Сарыбұ-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лақ 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Жақсықылыш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144252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Қожакент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88481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48481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05"/>
        <w:gridCol w:w="1389"/>
        <w:gridCol w:w="1471"/>
        <w:gridCol w:w="1392"/>
        <w:gridCol w:w="1551"/>
        <w:gridCol w:w="1372"/>
        <w:gridCol w:w="1272"/>
        <w:gridCol w:w="991"/>
        <w:gridCol w:w="142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Жаңаарық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164725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124725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Сунақата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52339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32339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Бесарық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95452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70452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Екпінді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41768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41768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Төменарық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208066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183066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Сүттіқұдық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85954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60954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Қожамберді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30719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30719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Тасбөгет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субұрма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2-кезек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631068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114333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166735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Құрық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"Ақтау-Құрық"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164126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34126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Бұрма,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Қолқа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қамту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110116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70116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Бейнеу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Ақжігіт-Май-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 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46340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11340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Бейнеу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Тәжен,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Ақшымырау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81246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41246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Боздақ,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15-бекет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суды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сутартқыш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имараттары-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ның, желгене-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раторларының,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ұңғымаларды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бұрғылау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190643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150643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Қарақиян ауданы Құрық ауылда көлемі 1000 текше метр құрама темірбетон және кентішілік торабқа су беруге арналған сорғы станциясының құрылысы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106715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66715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89"/>
        <w:gridCol w:w="1392"/>
        <w:gridCol w:w="1473"/>
        <w:gridCol w:w="1393"/>
        <w:gridCol w:w="1593"/>
        <w:gridCol w:w="1353"/>
        <w:gridCol w:w="1293"/>
        <w:gridCol w:w="953"/>
        <w:gridCol w:w="14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Құрық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2-ші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сорғы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магистрал-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су тазарт-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 салу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180882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140882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397774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257774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Қашыр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77578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Павлодәр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Шідерті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субұрма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650988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300988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Павлодәр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Қашыр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көтермесі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циялау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Қашыр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Львовка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70933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45933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Қашыр ауданы Октябрьское ауылында су құбырын және су құбыры имараттарын қайта жаңарту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322171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237130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Жылы-бұлақ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56043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Лебяжі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Черное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құбырларын қайта құру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124221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99221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Лебяжі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133424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108424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109838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84838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 кезек).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"Чехово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көтергішті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тарту-сорғы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Чехово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89"/>
        <w:gridCol w:w="1412"/>
        <w:gridCol w:w="1473"/>
        <w:gridCol w:w="1393"/>
        <w:gridCol w:w="1553"/>
        <w:gridCol w:w="1373"/>
        <w:gridCol w:w="1313"/>
        <w:gridCol w:w="913"/>
        <w:gridCol w:w="14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бұрғылау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(II кезең).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Сәбит,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Святодуховка,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роща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Булаев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(3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кезек)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түзету)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491501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742308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өркендету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370892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120892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өркендету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211444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151444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өркендету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109638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69638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өркендету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317055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Тарангүл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бетбұрысты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206124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166124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бетбұрысты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167823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Афонькино,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Новоукраинка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бетбұрысты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153953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Менжинское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бетбұрысты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салу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997499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542676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Қаржан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125082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54943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89"/>
        <w:gridCol w:w="1372"/>
        <w:gridCol w:w="1513"/>
        <w:gridCol w:w="1393"/>
        <w:gridCol w:w="1553"/>
        <w:gridCol w:w="1353"/>
        <w:gridCol w:w="1293"/>
        <w:gridCol w:w="933"/>
        <w:gridCol w:w="14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іргелес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(аяқтау)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524065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408566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115499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Созақ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Шолақ-Қорған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2-ші кезегі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278032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148032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Қарақұм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Кемірбастау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Түлкібас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Рысқұлов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құбыры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445532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280532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(Бірлісу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округінің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гвардияшылар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ауылы)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(Ұшқын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ауылы)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(Алпамыс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Ақжол ауылы)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ауылы)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70288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(Ұшқын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ауылы)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орамды жүйе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СГВ су алғыш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66442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Төле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1-Май 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282426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Шалпақ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97942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Бадам-2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тартылған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салу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285939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9"/>
        <w:gridCol w:w="1367"/>
        <w:gridCol w:w="1529"/>
        <w:gridCol w:w="1411"/>
        <w:gridCol w:w="1549"/>
        <w:gridCol w:w="1311"/>
        <w:gridCol w:w="1331"/>
        <w:gridCol w:w="969"/>
        <w:gridCol w:w="1446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Жаскешу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101787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71787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Атбұлақ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172722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152722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Отрар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Маяқұм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87042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57042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Қажымұқан-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салу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836123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148044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644928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Отрар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Балтакөл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102995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72995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Отрар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94281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64281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251175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167515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61341484  47328674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 10993620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 499000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Шығыс Қазақстан облысы Семей қаласын дамытудың 2006 - 2008 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7"/>
        <w:gridCol w:w="1366"/>
        <w:gridCol w:w="1529"/>
        <w:gridCol w:w="1411"/>
        <w:gridCol w:w="1551"/>
        <w:gridCol w:w="1312"/>
        <w:gridCol w:w="1331"/>
        <w:gridCol w:w="969"/>
        <w:gridCol w:w="1446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шеңберін-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сақталып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 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қуаттылы-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зациялаумен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желіле-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8490410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6728736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1597105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164569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   1597105  164569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Республикасындағы тұрғын үй құрылысының 2008 - 2010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12"/>
        <w:gridCol w:w="1342"/>
        <w:gridCol w:w="1494"/>
        <w:gridCol w:w="1450"/>
        <w:gridCol w:w="1498"/>
        <w:gridCol w:w="1310"/>
        <w:gridCol w:w="1330"/>
        <w:gridCol w:w="1175"/>
        <w:gridCol w:w="1361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желілерді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124415139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36564139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42223000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45628000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ұй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беру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49800000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16200000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ұй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27833838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8733838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61497977 67923000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 72628000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87"/>
        <w:gridCol w:w="587"/>
        <w:gridCol w:w="587"/>
        <w:gridCol w:w="187"/>
        <w:gridCol w:w="587"/>
        <w:gridCol w:w="187"/>
        <w:gridCol w:w="587"/>
        <w:gridCol w:w="187"/>
        <w:gridCol w:w="320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Жобаның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шісі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зеңі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дейін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жылдан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кейін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автожол саласын дамытудың 2006 - 2012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73"/>
        <w:gridCol w:w="1153"/>
        <w:gridCol w:w="1333"/>
        <w:gridCol w:w="1553"/>
        <w:gridCol w:w="1513"/>
        <w:gridCol w:w="1273"/>
        <w:gridCol w:w="1073"/>
        <w:gridCol w:w="1113"/>
        <w:gridCol w:w="14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 бере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(55-108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1321698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436924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168774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кіреберіс"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(5,95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183717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91717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"Шұбарқұдық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-Ойыл-Қобда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-Соль-Илек"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163-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км Ойыл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өту көпірін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0-31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Талды-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1973896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384896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0-11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"Сарыөзек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Қорғас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-Қоғалы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4693035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2923035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0-10,5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"Еркінқала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0-11 км"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421691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421691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"Индер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-Сағыс"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203-317 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6070557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381309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820750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1559921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3308577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салу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1449610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463000 </w:t>
            </w:r>
          </w:p>
        </w:tc>
      </w:tr>
      <w:tr>
        <w:trPr>
          <w:trHeight w:val="19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"Қызтоған-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құрылысы"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501653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-Қаратөбе"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55-72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722988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-Қаратөбе"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72-87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655711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415711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106-113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Щербаковск-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5578048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1218436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1527460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1930202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0-79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"Ұзынкөл-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4598975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2089343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"Федоровка-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Ленин-Виш-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3363058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1391703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0-63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"Қойбағар-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3444428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1107095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1654640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93"/>
        <w:gridCol w:w="1173"/>
        <w:gridCol w:w="1293"/>
        <w:gridCol w:w="1573"/>
        <w:gridCol w:w="1513"/>
        <w:gridCol w:w="1253"/>
        <w:gridCol w:w="1113"/>
        <w:gridCol w:w="1093"/>
        <w:gridCol w:w="14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0-114,09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Чураковка"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6478679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100414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2323262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4020097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"М32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-Қамыстыбас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-Аманөткел-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 КНА-9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514483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353483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"Форт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-Таушық"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813903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326634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130366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203903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Шопан 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Бестөбе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23-42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"Шарбақты-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Галкино-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Мақпал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32-54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"М-51-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Петерфельд-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Новокаменка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-А-16" КТ-1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1424157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548157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0-8,6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Сарқырама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кіреберіс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199682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66478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4-10,5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Қапланбөк-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151648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104325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0-8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Бозсу-Құй-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ған-Қияжол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Р/Д А15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178115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88165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41-56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Дербісек-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шипажайы-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Арыншы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208487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48899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0-8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Қаратөбе-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Ғ.Мұратбаев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186740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137115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өтпесі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613859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613859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"Қошқарата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-Кенсай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шақырым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878637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683632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9012927  13329460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 14182304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 9889717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Астана қаласының әлеуметтік-экономикалық дамуының 2006 - 2010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93"/>
        <w:gridCol w:w="1173"/>
        <w:gridCol w:w="1313"/>
        <w:gridCol w:w="1553"/>
        <w:gridCol w:w="1513"/>
        <w:gridCol w:w="1253"/>
        <w:gridCol w:w="1113"/>
        <w:gridCol w:w="1093"/>
        <w:gridCol w:w="14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980676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717780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734584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221117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307453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1446661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738405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туған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нәрестелер-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2 кезеңде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күту бөлім-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перзентхана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8625257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6450257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3727622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2727622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5423205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1510806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3912399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2102410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1771687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330723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циялы-диаг-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келуге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көпбейінді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1885423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1619796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215627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93"/>
        <w:gridCol w:w="1193"/>
        <w:gridCol w:w="1253"/>
        <w:gridCol w:w="1633"/>
        <w:gridCol w:w="1473"/>
        <w:gridCol w:w="1273"/>
        <w:gridCol w:w="1175"/>
        <w:gridCol w:w="1093"/>
        <w:gridCol w:w="14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ауылы)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көпбейінді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5409000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3786300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(ауысымға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-емханалық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1195026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418259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418259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326508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-емханалық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(ауысымға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1519264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853777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133744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531743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14103105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9625056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1464005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3014044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сарқынды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 (1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2-кезектер)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14480530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44398470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1-кезегі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дейін)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3446522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1288652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1, 2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құрылысы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3998951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3202429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398261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2974380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19635722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8657696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тарту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43863733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15000495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10665011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16555022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1643205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18375759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13163858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5211901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Вячеслав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мінің 2-ші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2189457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1189457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3916507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6079593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"Слободки"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коллек-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тордың ойып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(Қорғалжын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жолы)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арналық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 сорғы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Жангельдин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Күмісбе-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2424228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424228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402"/>
        <w:gridCol w:w="1218"/>
        <w:gridCol w:w="1269"/>
        <w:gridCol w:w="1619"/>
        <w:gridCol w:w="1519"/>
        <w:gridCol w:w="1319"/>
        <w:gridCol w:w="1058"/>
        <w:gridCol w:w="1118"/>
        <w:gridCol w:w="1500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саяжай 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жабдықтау)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2256554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2058113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183441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Момышұлы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3684412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2578412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жаңа өнеркәсіп аймағының инфрақұрылымын салу (Индустриялық парк)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1297987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1297987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әмбебап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киноконцерт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залы" 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15320500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7461927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7858573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"Шабыт"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сарайын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6856572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2989427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2867145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холл 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17111400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14006400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11105980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2855980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6988750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кортын 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5184406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3643803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1447686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Патент сарайын 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2071870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31807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1040063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көшесі-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N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788454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597599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190855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3999664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3884664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7614380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2353757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5260623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1157 000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 көшеге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955710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3044 290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("Рамстор"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орталығы)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6033351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3350351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учаске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эстакаданың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8250000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988153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249253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6011287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640480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3442303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1928 504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1769808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699808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(6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кеңейту)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743910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572788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171122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-Ташеноа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көліктік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9390851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5390851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14, N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6696943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4146943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404"/>
        <w:gridCol w:w="1219"/>
        <w:gridCol w:w="1299"/>
        <w:gridCol w:w="1581"/>
        <w:gridCol w:w="1480"/>
        <w:gridCol w:w="1340"/>
        <w:gridCol w:w="1181"/>
        <w:gridCol w:w="1181"/>
        <w:gridCol w:w="1482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Тілендиев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Күмісбеков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Тілендиев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50351643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8500000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6604534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11247109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қарай)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1274380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54800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448762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770818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36 көшеге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айырғысына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(Сары-Арқа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 көшеге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N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дейін)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-2,82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жалғасы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Күмісбеков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көшеге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5140848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140848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Күмісбеков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Мұңайтпасов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телімінде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823337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323337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Мирзоян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Абылай-хан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N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 салу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1002199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1002199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N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 салу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N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 салу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42 көшеге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N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 салу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Комсомольск кентінде жол салу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ЖЭО-2,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энергожелі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28071993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20063725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1847110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6161158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7, 8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рын, N 5,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турбо-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рын,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жылыту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ЖЭО-2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57688940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3178308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11060 000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34060332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"14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ауданы"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1486829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973337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ЖЭО-2-ден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қосы-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лысты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14081940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2981940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39840520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27770520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10336266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3614315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ЖЭО-1-ді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(жаңа алаң)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7581990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3693267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3096843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"ПНФ" 110/ 10 кВ ПС-ын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1455342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34950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1078796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341596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"Восточная"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110/35/10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ПС-ын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1115572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541686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541686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 121264679 148822767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 56431883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 112178530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қаласын дамытудың 2003 - 2010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53"/>
        <w:gridCol w:w="1253"/>
        <w:gridCol w:w="1333"/>
        <w:gridCol w:w="1553"/>
        <w:gridCol w:w="1433"/>
        <w:gridCol w:w="1333"/>
        <w:gridCol w:w="1175"/>
        <w:gridCol w:w="1113"/>
        <w:gridCol w:w="14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103773465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56194000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24511935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23067530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-Пушкин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-Сүйінбай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айырым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5862159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5862159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-Жандосов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айырым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8103636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8103636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айналып өту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Рысқұлов - Сейфуллин - Жансүгіров көліктік айырым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5724652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5539757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Рысқұлов - Бөкейханов көліктік айырым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5424926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4462755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962171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Кудерин көшесі - Рысқұлов даңғылы қиылысында-ғы көліктік айырым 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5306307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4479849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826458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МКҚМ N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2841590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64774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68784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144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нығайтылуы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133045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133045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72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174175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13"/>
        <w:gridCol w:w="1333"/>
        <w:gridCol w:w="1313"/>
        <w:gridCol w:w="1533"/>
        <w:gridCol w:w="1453"/>
        <w:gridCol w:w="1353"/>
        <w:gridCol w:w="1093"/>
        <w:gridCol w:w="1153"/>
        <w:gridCol w:w="15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89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нығайтылуы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62/167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нығайтылуы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2344280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820498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820498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2009799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522547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703430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703430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көпбейінді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2093900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700200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төсекке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көпбейінді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3629418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1189918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1219750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1219750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3060140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2484999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575141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12947000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4947000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жалғау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лін 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61600071  32508058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 4217653   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2002 - 2010 жылдарға арналған "Ауыз су" салалық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93"/>
        <w:gridCol w:w="1333"/>
        <w:gridCol w:w="1353"/>
        <w:gridCol w:w="1553"/>
        <w:gridCol w:w="1453"/>
        <w:gridCol w:w="1373"/>
        <w:gridCol w:w="1073"/>
        <w:gridCol w:w="1133"/>
        <w:gridCol w:w="15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560976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248626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кезең)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140736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399236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109236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 кезек)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393992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353992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Ембі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186823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80664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141699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41699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349497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605540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588540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қашықтық-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кезек)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кезек)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246390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126390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95482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Әйтеке-би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384921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Әйтеке-би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кезең)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340823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406704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531721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169999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361722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Жұмабаев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114642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169491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Шал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94927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1168838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668838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399596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40124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2883165  3186588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 1075596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Арал өңірінің проблемаларын кешенді шешу жөніндегі 2007 - 2009 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13"/>
        <w:gridCol w:w="1353"/>
        <w:gridCol w:w="1333"/>
        <w:gridCol w:w="1533"/>
        <w:gridCol w:w="1493"/>
        <w:gridCol w:w="1333"/>
        <w:gridCol w:w="1093"/>
        <w:gridCol w:w="1073"/>
        <w:gridCol w:w="16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қаласының қолданыстағы су құбырлары мен имараттық жүйелерін қайта құру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1079700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544200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ЕХӘҚМ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1157255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212685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944570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1079700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579700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ілеспе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5394836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3010753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1384083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 2379185  5079223  1384083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газ саласын дамытудың 2004 - 2010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13"/>
        <w:gridCol w:w="1353"/>
        <w:gridCol w:w="1313"/>
        <w:gridCol w:w="1533"/>
        <w:gridCol w:w="1513"/>
        <w:gridCol w:w="1353"/>
        <w:gridCol w:w="1053"/>
        <w:gridCol w:w="1093"/>
        <w:gridCol w:w="16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Мәртүк"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2072072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Байғанин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1808120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1508120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"Новоалек-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сеевка"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(Қобда)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2360183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1160183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Алға-Тамды-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газ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1159974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859974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Новокирпичный-Заводской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мен Теңдік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118644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118644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Зарослый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Құрсай кентінде Тасқала-2 кентіне дейін, Правая-Нижняя Перетаска шағын ауданын 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47195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47195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Сельстрой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кезекті)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164735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164735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Ортақшыл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161079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161079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57943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57943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Индер ауданы Индер кентін (Восток және Болашақ шағын аудандары) 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118302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Забурунье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104053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355268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205268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(13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(төмен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Нұрман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(төмен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7-ші ауыл)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Дашино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161486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161486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33"/>
        <w:gridCol w:w="1373"/>
        <w:gridCol w:w="1293"/>
        <w:gridCol w:w="1533"/>
        <w:gridCol w:w="1553"/>
        <w:gridCol w:w="1333"/>
        <w:gridCol w:w="1073"/>
        <w:gridCol w:w="1053"/>
        <w:gridCol w:w="16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60199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60199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Приморье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("Аэропорт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Ганюшкино,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Ганюшкино)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Ганюшкино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621558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570683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50875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59761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59761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196096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196096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Дәулеткерей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73414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Зыковка,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газдандыру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Бөкейорда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АГРС-пен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(Қайрат-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Мұратсай)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МПА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(ОАА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43578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43578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АГТС-ті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"Бұхара-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1271716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671716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ГТС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ОҮ-нен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"Перелески-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442244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шекералас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шекералас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"Алпамыс"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Қауыншы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шекералас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"Қапланбек"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шекералас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Тұрмыс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52551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52551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шекералас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62198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62198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 6323800 4216481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 1831899  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Мүгедектерді оңалтудың 2006 - 2008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73"/>
        <w:gridCol w:w="1373"/>
        <w:gridCol w:w="1273"/>
        <w:gridCol w:w="1553"/>
        <w:gridCol w:w="1573"/>
        <w:gridCol w:w="1313"/>
        <w:gridCol w:w="1093"/>
        <w:gridCol w:w="1073"/>
        <w:gridCol w:w="16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ақыл-есі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 салу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716110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516864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49246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етіп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(көмекші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411359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311359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652730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395730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 салу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1939713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224313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715400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 салу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1411516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212716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2195258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36221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1042985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1116052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сауықты-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 2085239  2426131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 1831452  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Көші-қон саясатының 2001 - 2010 жылдарға арналған салалық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73"/>
        <w:gridCol w:w="1373"/>
        <w:gridCol w:w="1273"/>
        <w:gridCol w:w="1553"/>
        <w:gridCol w:w="1573"/>
        <w:gridCol w:w="1313"/>
        <w:gridCol w:w="1093"/>
        <w:gridCol w:w="1073"/>
        <w:gridCol w:w="16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3235141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617571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2617570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 617571  2617570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Ақпараттық теңсіздікті азайту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73"/>
        <w:gridCol w:w="1373"/>
        <w:gridCol w:w="1273"/>
        <w:gridCol w:w="1553"/>
        <w:gridCol w:w="1573"/>
        <w:gridCol w:w="1313"/>
        <w:gridCol w:w="1093"/>
        <w:gridCol w:w="1073"/>
        <w:gridCol w:w="16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233389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233389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6581654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2276348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2521064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 2509737  2521064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Бағдарламалардан тыс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73"/>
        <w:gridCol w:w="1393"/>
        <w:gridCol w:w="1233"/>
        <w:gridCol w:w="1613"/>
        <w:gridCol w:w="1533"/>
        <w:gridCol w:w="1333"/>
        <w:gridCol w:w="1093"/>
        <w:gridCol w:w="1073"/>
        <w:gridCol w:w="16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107816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нығайту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кезең)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127706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92944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34762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Шонжа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нығайту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кезең)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206808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137951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драма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2097299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1197299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354696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254696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облыстық филармониясын куполдық залдың құрылымымен бірге қайта жаңғырту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1396076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558430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837646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73"/>
        <w:gridCol w:w="1413"/>
        <w:gridCol w:w="1233"/>
        <w:gridCol w:w="1613"/>
        <w:gridCol w:w="1493"/>
        <w:gridCol w:w="1333"/>
        <w:gridCol w:w="1193"/>
        <w:gridCol w:w="1033"/>
        <w:gridCol w:w="16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1336398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1135479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3-Самал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1336608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534643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801965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Қайтпас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1345984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538394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807590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1280243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384073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896170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1335645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400693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934952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1332551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399766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932785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1297273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389182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908091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1357204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1168652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1323723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397117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926606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366567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109970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256597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367649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110295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257354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694165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347082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347083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346733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Арапов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368352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257846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Келтемашат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орнын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366356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109907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256449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73"/>
        <w:gridCol w:w="1433"/>
        <w:gridCol w:w="1253"/>
        <w:gridCol w:w="1573"/>
        <w:gridCol w:w="1533"/>
        <w:gridCol w:w="1273"/>
        <w:gridCol w:w="1253"/>
        <w:gridCol w:w="1033"/>
        <w:gridCol w:w="15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"Хлопзавод"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1364155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415247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968908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1369730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410919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958811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"Стадион"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1099010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769307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Бөргем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621737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310869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310868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564217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560669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280335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1039859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311958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727901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705680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552840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257673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705774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352887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241697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Жаушықұм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761796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304718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457078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695952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347976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347976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1056350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316905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739445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669827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93"/>
        <w:gridCol w:w="1433"/>
        <w:gridCol w:w="1253"/>
        <w:gridCol w:w="1573"/>
        <w:gridCol w:w="1553"/>
        <w:gridCol w:w="1293"/>
        <w:gridCol w:w="1253"/>
        <w:gridCol w:w="1073"/>
        <w:gridCol w:w="15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1097984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329395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768589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608987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304494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(Махтумқұли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жағы)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1487531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447331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атында-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кезек)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91869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кезең)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176989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178951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174198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көпмаманды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103054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"Аленушка"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81597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мәжіліс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55293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Бақбақты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66465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93"/>
        <w:gridCol w:w="1433"/>
        <w:gridCol w:w="1253"/>
        <w:gridCol w:w="1613"/>
        <w:gridCol w:w="1513"/>
        <w:gridCol w:w="1273"/>
        <w:gridCol w:w="1273"/>
        <w:gridCol w:w="1113"/>
        <w:gridCol w:w="15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Қызылшекара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(спортзал)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кезең)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138657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673078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573078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409552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231486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имараттарын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1263857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1063857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(тегеурінді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көлемін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торап)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1711950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906950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2105700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дамыту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2146334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1016334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2613142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1615742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2633611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1308833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1243611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(КОС-2)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2148555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1148555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бөгетшеле-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16569850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2069850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5592040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242040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Жансүгіров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1798812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598821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899991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облысының Сайрам ауданында "Оңтүстік" арнайы экономикалық аймағы инфрақұрылысының объектілерін салу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5781982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3789046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1992936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10028545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4678825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849720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Бағдарламалардан тыс ЖИЫНЫ:           25717598  30673039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 9828945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 9000000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Заңды тұлғалардың жарғылық капиталын қалыптастыруға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ұлғайтуға арналған бюджеттік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 xml:space="preserve">  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187"/>
        <w:gridCol w:w="187"/>
        <w:gridCol w:w="587"/>
        <w:gridCol w:w="587"/>
      </w:tblGrid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 атауы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әкімшісі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Индустриялық-инновациялық дамуының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2003 - 2015 жылдарға арналған стратегиясы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053"/>
        <w:gridCol w:w="2093"/>
        <w:gridCol w:w="1793"/>
        <w:gridCol w:w="181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орнықты даму қоры"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204840000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127484420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204840000  127484420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қаласы дамытудың 2003 - 2010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053"/>
        <w:gridCol w:w="2093"/>
        <w:gridCol w:w="1793"/>
        <w:gridCol w:w="181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орталығы" АҚ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АҚАҚОҚРА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4158841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 1500000  4158841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тұрғын үй құрылысын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2008 - 2010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053"/>
        <w:gridCol w:w="2093"/>
        <w:gridCol w:w="1793"/>
        <w:gridCol w:w="181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тұрғын үй жинақтау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банкі" АҚ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резервтік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         6600000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Қазақстанның 30 корпоративтік көшбасшысы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053"/>
        <w:gridCol w:w="2093"/>
        <w:gridCol w:w="1793"/>
        <w:gridCol w:w="181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"Самырұқ МАБҚХ" АҚ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4533728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   4533728  4095000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Бағдарламалардан тыс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053"/>
        <w:gridCol w:w="2093"/>
        <w:gridCol w:w="1793"/>
        <w:gridCol w:w="181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мен Ұлттық Банкі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жанындағы ұлттық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АҚ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"Ұлттық медициналық холдингі" АҚ жарғылық капиталын қалыптастыру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270620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 халықаралық шекара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 ынтымақтастығы 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3988410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"Әлеуметтік-кәсіпкерлік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АҚ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"Қазақстан" РТРК" АҚ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1534120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"Егемен Қазақстан Республикалық газеті" АҚ жарғылық капиталын 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263857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"Қазақфильм" АҚ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189225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халықтарының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рухани даму қоры" АҚ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ГИЖ орталығы"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"Әскери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орталығы"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"Парасат" ұлттық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холдингі"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"Қаржы орталығы" АҚ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университет салу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қатысуға 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бюджетіне дамуға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"ҚазАгро" ұлттық холдингі"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жарғылық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27275600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31435300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"ҚазАгроИнновация" АҚ жарғылық капиталын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"Мемлекеттік ануитеттік компаниясы" АҚ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ЕХӘҚМ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220511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қаржы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акцияларын сатып 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12040356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"Қаржы жүйесі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мамандарының кәсіптілігін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дайындау, қайта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көтеру орталығы"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451235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"Стрестік активтер Қоры" АҚ жарғылық капиталын қалыптастыру және 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52040168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әріптестік орталығы"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"Самұрық-Қазына" Ұлттық әл-ауқат Қоры" АҚ жарғылық қорын қалыптастыру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607500000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"Курчатов қаласындағы ядролық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паркі"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технопаркін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2685000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"ДостықЭнерго" Ақ-на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ресурстарын ұсыну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Ғарыш Сапары" ұлттық компаниясы" АҚ жарғылық капиталын 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5276242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"Ғарыштық байланыс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радиоэлектрондық құралдардың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электромагниттік үйлесімділігі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орталығы"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ҰҒА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2099562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телерадиокешені"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ҰАҚ жарғылық капиталын 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94752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"Зерде" ұлттық инфрақұрылымдық холдингі" АҚ жарғылық капиталын қалыптастыру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4672436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"Бәсекелестік саясатты дамыту және қорғау орталығы" АҚ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БҚА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Бағдарламалардан тыс жиыны:             69382922  757142194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Мемлекеттік-жеке меншік әріптестік негізінде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2007 жылы басталатын білім беру объектілерінің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713"/>
        <w:gridCol w:w="1353"/>
        <w:gridCol w:w="1353"/>
        <w:gridCol w:w="1413"/>
        <w:gridCol w:w="1373"/>
        <w:gridCol w:w="13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Р/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 атауы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Жоба-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қуат-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тылы-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"Әйгерім"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мектебін 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1882248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621787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1260461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"Ұлжан"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мектебін 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1398728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979110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"Қалқаман"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1200 орнын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құрайтын орта мектеп 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1538853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461656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1077197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"Пятилетка Турксиба"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1555474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507548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1047926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Ильинка ауылында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1119066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335720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783346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қойма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кооперативы 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(Степной) 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1013821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332322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681499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Тілендиев 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1195297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358589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836708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Тілендиев даңғылының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жақ ауданында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1134382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340314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794068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қалашығының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(сол жағалау)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1117559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335268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782291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Барлығы:                 10800 11955428 3712822     8242606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