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73ce" w14:textId="7c37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"Қазақмыс корпорациясы" жауапкершілігі шектеулі серіктестігі "Жезқазғантүстімет" өндірістік бірлестігі Оңтүстік Жезқазған руднигінің 65 шахтасында болған топтық жазатайым оқиғаның себептерін тексеру жөніндегі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қазандағы N 953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облысындағы "Қазақмыс корпорациясы" жауапкершілігі шектеулі серіктестігі "Жезқазғантүстімет" өндірістік бірлестігі Оңтүстік Жезқазған руднигінің 65 шахтасында 2008 жылғы 12 қазанда адам шығынымен болған топтық жазатайым оқиғаны 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"Қазақмыс корпорациясы" жауапкершілігі шектеулі серіктестігі "Жезқазғантүстімет" өндірістік бірлестігі Оңтүстік Жезқазған руднигінің 65 шахтасында болған топтық жазатайым оқиғаның себептерін тексеру жөніндегі үкіметтік комиссия (бұдан әрі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жұмысқа тез арада кіріссін, топтық жазатайым оқиғаның себептерін жан-жақты тексеруді қамтамасыз етсін, қайтыс болғандардың отбасына бірінші кезекте көмек көрсету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төрағасы В.В.Петров топтық жазатайым оқиғаны тексеру нәтижелері және қайтыс болғандардың отбасына бірінші кезекте көмек көрсету жөнінде қабылданған шаралар туралы баяндасын.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                      К. Мәсімов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"Қазақмыс корпорациясы" жауапкершілігі шектеулі серіктестігі "Жезқазғантүстімет" өндірістік бірлестігі Оңтүстік Жезқазған руднигінің 65 шахтасында болған топтық жазатайым оқиғаның себептерін тексеру жөніндегі үкіметтік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Викторович           Төтенше жағдайлар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Дәрібаев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Амангелдіұлы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министрлігі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Ибаділдин                  - Қарағанды облысы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Жұмамәди Ибаділдаұлы         қорғанысты жұмылдырып даярлау,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авариялық және дүлей апаттардың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алдын алуды және жоюды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Ахметов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Баужанұлы              жағдайлар министрлігі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жағдайларды және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қауіпсіздікті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Дүйсекенов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Нұрсләм Рахымұлы             жағдайлар министрлігінің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жағдайларды және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қауіпсіздікті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Қараторғаев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Мақсұтбек Нәкімбекұлы        жағдайлар министрлігінің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жағдайларды және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қауіпсіздікті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бақылау комитеті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металлургиялық өнеркәсібін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мемлекеттік бақылау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Әжібеков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Бибекұлы               жағдайлар министрлігі "Кәсіби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әскерилендірілген авариялық-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құтқару қызметінің орталық штабы"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қазыналық кәсіпорынның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Ысқақов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 Қабденұлы             жағдайлар министрлігі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облысы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Пфаргер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Владимирович        жағдайлар министрлігінің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облысы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Бисақаев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Серікқали Ғұмарұлы       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министрлігінің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әлеуметтік қорғау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Бадуанов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 Ескендірұлы       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министрлігінің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 бас мемлекеттік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Төлеубаев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Елеусіз Ибрагимұлы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министрлігі Электр энергетикасын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көмір өнеркәсібін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департаментінің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Дүйсембеков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Сыздықұлы             министрлігінің 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Ішкі істер департаменті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Нұрлыбай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Абылқас                      сақтау министрлігі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көмекті ұйымдастыру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Ақанов                     - "Қазақмыс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Мұзарафұлы          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серіктестігінің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Нұралин                    - "Қазақмыс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Асылбек Жамашұлы           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серіктестігі кәсіподақ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Яценко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Савельевич              жағдайлар министрлігі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жағдайларды және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қауіпсіздікті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комитеті "Өнеркәсіптік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проблемалары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ғылыми-зерттеу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кәсіпорнының "Қазақ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өнеркәсібіндегі жұмыстардың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қауіпсіздігі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ғылыми-зерттеу институты"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мемлекеттік кәсіпорны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қауіпсіздік зертханасының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меңгерушісі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