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089b" w14:textId="b8b0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кейбір шешімдеріне енгізілетін өзгерістер мен толықтыру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21-72-жол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"21-72. 2011 жылғы 7-қысқы Азия ойындарын ұйымдастыру комитетінің атқарушы дирекциясы" 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Туризм және спорт министрлігіне"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"297. 2011 жылғы 7-қысқы Азия ойындарын ұйымдастыру комитетінің атқарушы дирекциясы" 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Туризм және спорт министрлігінің мәселелері" туралы Қазақстан Республикасы Үкіметінің 2006 жылғы 26 сәуірдегі N 329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15, 145-құжат):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2011 жылғы 7-қысқы Азия ойындарын ұйымдастыру комитетінің атқарушы дирекциясы" акционерлік қоғамы".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