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7fc7" w14:textId="e517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13 қазандағы N 936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"Мемлекеттік сатып алу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сатып алу туралы" Қазақстан Республикасының Заңына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"Мемлекеттік сатып алу туралы" 2007 жылғы 21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17, 135-құжат) мынадай өзгерістер мен толықтырулар енгізілсін:
</w:t>
      </w:r>
      <w:r>
        <w:br/>
      </w:r>
      <w:r>
        <w:rPr>
          <w:rFonts w:ascii="Times New Roman"/>
          <w:b w:val="false"/>
          <w:i w:val="false"/>
          <w:color w:val="000000"/>
          <w:sz w:val="28"/>
        </w:rPr>
        <w:t>
      1) 1-баптың 1-тармағында:
</w:t>
      </w:r>
      <w:r>
        <w:br/>
      </w:r>
      <w:r>
        <w:rPr>
          <w:rFonts w:ascii="Times New Roman"/>
          <w:b w:val="false"/>
          <w:i w:val="false"/>
          <w:color w:val="000000"/>
          <w:sz w:val="28"/>
        </w:rPr>
        <w:t>
      1) тармақшада "акцияларының (үлестерінің) елу проценттен астамы" деген сөздер "дауыс беретін акцияларының (үлестерінің) елу және одан астам проценті" деген сөздермен ауыстырылсын;
</w:t>
      </w:r>
      <w:r>
        <w:br/>
      </w:r>
      <w:r>
        <w:rPr>
          <w:rFonts w:ascii="Times New Roman"/>
          <w:b w:val="false"/>
          <w:i w:val="false"/>
          <w:color w:val="000000"/>
          <w:sz w:val="28"/>
        </w:rPr>
        <w:t>
      мынадай мазмұндағы 2-1) және 2-2) тармақшалармен толықтырылсын:
</w:t>
      </w:r>
      <w:r>
        <w:br/>
      </w:r>
      <w:r>
        <w:rPr>
          <w:rFonts w:ascii="Times New Roman"/>
          <w:b w:val="false"/>
          <w:i w:val="false"/>
          <w:color w:val="000000"/>
          <w:sz w:val="28"/>
        </w:rPr>
        <w:t>
      "2-1) отандық тауар өндірушілер - Қазақстан Республикасының резиденттері болып табылатын және:
</w:t>
      </w:r>
      <w:r>
        <w:br/>
      </w:r>
      <w:r>
        <w:rPr>
          <w:rFonts w:ascii="Times New Roman"/>
          <w:b w:val="false"/>
          <w:i w:val="false"/>
          <w:color w:val="000000"/>
          <w:sz w:val="28"/>
        </w:rPr>
        <w:t>
      ауыл шаруашылығы өнімдерін;
</w:t>
      </w:r>
      <w:r>
        <w:br/>
      </w:r>
      <w:r>
        <w:rPr>
          <w:rFonts w:ascii="Times New Roman"/>
          <w:b w:val="false"/>
          <w:i w:val="false"/>
          <w:color w:val="000000"/>
          <w:sz w:val="28"/>
        </w:rPr>
        <w:t>
      елу пайыздан астамы Қазақстан Республикасының аумағында өндірілетін (жиналмайтын) бөлшектерден (материалдардан) тұратын пайдалануға (қолдануға) дайын тауар өндіретін және/немесе жеткілікті қайта өңдеу өлшемдеріне сәйкес Қазақстан Республикасында қайта өңделген және тұтынуға (қолдануға) дайын тауарды өндіретін заңды және (немесе) жеке тұлғалар;
</w:t>
      </w:r>
      <w:r>
        <w:br/>
      </w:r>
      <w:r>
        <w:rPr>
          <w:rFonts w:ascii="Times New Roman"/>
          <w:b w:val="false"/>
          <w:i w:val="false"/>
          <w:color w:val="000000"/>
          <w:sz w:val="28"/>
        </w:rPr>
        <w:t>
      2-2) жұмыстардың, көрсетілетін қызметтердің отандық әлеуетті өнім берушілері - Қазақстан Республикасының резиденттері болып табылатын, жұмыстарды орындау, қызметтер көрсету бойынша Қазақстан Республикасының жергілікті еңбек ресурстарының кемінде тоқсан бес пайызын пайдаланатын заңды және жеке тұлғалар;";
</w:t>
      </w:r>
      <w:r>
        <w:br/>
      </w:r>
      <w:r>
        <w:rPr>
          <w:rFonts w:ascii="Times New Roman"/>
          <w:b w:val="false"/>
          <w:i w:val="false"/>
          <w:color w:val="000000"/>
          <w:sz w:val="28"/>
        </w:rPr>
        <w:t>
      10) тармақша алып тасталсын;
</w:t>
      </w:r>
      <w:r>
        <w:br/>
      </w:r>
      <w:r>
        <w:rPr>
          <w:rFonts w:ascii="Times New Roman"/>
          <w:b w:val="false"/>
          <w:i w:val="false"/>
          <w:color w:val="000000"/>
          <w:sz w:val="28"/>
        </w:rPr>
        <w:t>
      13) тармақша алып тасталсын;
</w:t>
      </w:r>
      <w:r>
        <w:br/>
      </w:r>
      <w:r>
        <w:rPr>
          <w:rFonts w:ascii="Times New Roman"/>
          <w:b w:val="false"/>
          <w:i w:val="false"/>
          <w:color w:val="000000"/>
          <w:sz w:val="28"/>
        </w:rPr>
        <w:t>
      20) тармақшада:
</w:t>
      </w:r>
      <w:r>
        <w:br/>
      </w:r>
      <w:r>
        <w:rPr>
          <w:rFonts w:ascii="Times New Roman"/>
          <w:b w:val="false"/>
          <w:i w:val="false"/>
          <w:color w:val="000000"/>
          <w:sz w:val="28"/>
        </w:rPr>
        <w:t>
      "мемлекеттік қаржылық бақылау органының" деген сөздер "уәкілетті органның" деген сөздермен ауыстырылсын;
</w:t>
      </w:r>
      <w:r>
        <w:br/>
      </w:r>
      <w:r>
        <w:rPr>
          <w:rFonts w:ascii="Times New Roman"/>
          <w:b w:val="false"/>
          <w:i w:val="false"/>
          <w:color w:val="000000"/>
          <w:sz w:val="28"/>
        </w:rPr>
        <w:t>
      "анықталған бұзушылықтарды" деген сөздерден кейін "және (немесе) оларға мүмкіндік беретін себептер мен жағдайларды" деген сөздермен толықтырылсын;
</w:t>
      </w:r>
      <w:r>
        <w:br/>
      </w:r>
      <w:r>
        <w:rPr>
          <w:rFonts w:ascii="Times New Roman"/>
          <w:b w:val="false"/>
          <w:i w:val="false"/>
          <w:color w:val="000000"/>
          <w:sz w:val="28"/>
        </w:rPr>
        <w:t>
      22) және 23) тармақшаларда "сондай-ақ" деген сөздер тиісінше "не" деген сөзбен ауыстырылсын;
</w:t>
      </w:r>
      <w:r>
        <w:br/>
      </w:r>
      <w:r>
        <w:rPr>
          <w:rFonts w:ascii="Times New Roman"/>
          <w:b w:val="false"/>
          <w:i w:val="false"/>
          <w:color w:val="000000"/>
          <w:sz w:val="28"/>
        </w:rPr>
        <w:t>
      24) тармақшада:
</w:t>
      </w:r>
      <w:r>
        <w:br/>
      </w:r>
      <w:r>
        <w:rPr>
          <w:rFonts w:ascii="Times New Roman"/>
          <w:b w:val="false"/>
          <w:i w:val="false"/>
          <w:color w:val="000000"/>
          <w:sz w:val="28"/>
        </w:rPr>
        <w:t>
      "акцияларының (үлестерінің) елу проценттен астамы" деген сөздер "дауыс беретін акцияларының (үлестерінің) елу және одан астам проценті" деген сөздермен ауыстырылсын;
</w:t>
      </w:r>
      <w:r>
        <w:br/>
      </w:r>
      <w:r>
        <w:rPr>
          <w:rFonts w:ascii="Times New Roman"/>
          <w:b w:val="false"/>
          <w:i w:val="false"/>
          <w:color w:val="000000"/>
          <w:sz w:val="28"/>
        </w:rPr>
        <w:t>
      ", Қазақстан Республикасының Үкіметі бекіткен тізбе бойынша ауылдық елді мекендерде орналасқан әлеуметтік саланың мемлекеттік мекемелері мен мемлекеттік кәсіпорындарын қоспағанда," деген сөздер "ұлттық холдингтерді, ұлттық басқару компаниясын, ұлттық компанияларды және олармен аффилиирленген заңды тұлғаларды қоспағанда," деген сөздермен ауыстырылсын;
</w:t>
      </w:r>
      <w:r>
        <w:br/>
      </w:r>
      <w:r>
        <w:rPr>
          <w:rFonts w:ascii="Times New Roman"/>
          <w:b w:val="false"/>
          <w:i w:val="false"/>
          <w:color w:val="000000"/>
          <w:sz w:val="28"/>
        </w:rPr>
        <w:t>
      мынадай мазмұндағы 27), 28) және 30) тармақшалармен толықтырылсын:
</w:t>
      </w:r>
      <w:r>
        <w:br/>
      </w:r>
      <w:r>
        <w:rPr>
          <w:rFonts w:ascii="Times New Roman"/>
          <w:b w:val="false"/>
          <w:i w:val="false"/>
          <w:color w:val="000000"/>
          <w:sz w:val="28"/>
        </w:rPr>
        <w:t>
      "27) электрондық мемлекеттік сатып алу саласындағы бірыңғай оператор - электрондық мемлекеттік сатып алу саласындағы бірыңғай техникалық саясатты іске асыруды жүзеге асыратын, меншік иесі мемлекет немесе ұлттық холдинг болып табылатын, Қазақстан Республикасы Үкіметінің шешімі бойынша құрылған заңды тұлға;
</w:t>
      </w:r>
      <w:r>
        <w:br/>
      </w:r>
      <w:r>
        <w:rPr>
          <w:rFonts w:ascii="Times New Roman"/>
          <w:b w:val="false"/>
          <w:i w:val="false"/>
          <w:color w:val="000000"/>
          <w:sz w:val="28"/>
        </w:rPr>
        <w:t>
      28) электрондық мемлекеттік сатып алу - ақпараттық жүйелер мен электронды ақпараттық ресурстарды пайдалана отырып жүзеге асырылатын мемлекеттік сатып алу;
</w:t>
      </w:r>
      <w:r>
        <w:br/>
      </w:r>
      <w:r>
        <w:rPr>
          <w:rFonts w:ascii="Times New Roman"/>
          <w:b w:val="false"/>
          <w:i w:val="false"/>
          <w:color w:val="000000"/>
          <w:sz w:val="28"/>
        </w:rPr>
        <w:t>
      29) мемлекеттік сатып алу веб-порталы - электрондық мемлекеттік сатып алудың электрондық қызметтерге қол жеткізудің бірыңғай нүктесін білдіретін ақпараттық жүйе;
</w:t>
      </w:r>
      <w:r>
        <w:br/>
      </w:r>
      <w:r>
        <w:rPr>
          <w:rFonts w:ascii="Times New Roman"/>
          <w:b w:val="false"/>
          <w:i w:val="false"/>
          <w:color w:val="000000"/>
          <w:sz w:val="28"/>
        </w:rPr>
        <w:t>
      30) мемлекеттік сатып алуды ұйымдастырушы - мемлекеттік сатып алуды ұйымдастыруды және өткізуді жүзеге асыратын заңды тұлға не оның құрылымдық бөлімшесі.";
</w:t>
      </w:r>
      <w:r>
        <w:br/>
      </w:r>
      <w:r>
        <w:rPr>
          <w:rFonts w:ascii="Times New Roman"/>
          <w:b w:val="false"/>
          <w:i w:val="false"/>
          <w:color w:val="000000"/>
          <w:sz w:val="28"/>
        </w:rPr>
        <w:t>
      2) 4-бапта:
</w:t>
      </w:r>
      <w:r>
        <w:br/>
      </w:r>
      <w:r>
        <w:rPr>
          <w:rFonts w:ascii="Times New Roman"/>
          <w:b w:val="false"/>
          <w:i w:val="false"/>
          <w:color w:val="000000"/>
          <w:sz w:val="28"/>
        </w:rPr>
        <w:t>
      6) тармақшада:
</w:t>
      </w:r>
      <w:r>
        <w:br/>
      </w:r>
      <w:r>
        <w:rPr>
          <w:rFonts w:ascii="Times New Roman"/>
          <w:b w:val="false"/>
          <w:i w:val="false"/>
          <w:color w:val="000000"/>
          <w:sz w:val="28"/>
        </w:rPr>
        <w:t>
      "акцияларының (үлестерінің) елу проценттен астамы" деген сөздер "дауыс беретін акцияларының (үлестерінің) елу және одан астам проценті" деген сөздермен ауыстырылсын;
</w:t>
      </w:r>
      <w:r>
        <w:br/>
      </w:r>
      <w:r>
        <w:rPr>
          <w:rFonts w:ascii="Times New Roman"/>
          <w:b w:val="false"/>
          <w:i w:val="false"/>
          <w:color w:val="000000"/>
          <w:sz w:val="28"/>
        </w:rPr>
        <w:t>
      31) тармақша мынадай редакцияда жазылсын:
</w:t>
      </w:r>
      <w:r>
        <w:br/>
      </w:r>
      <w:r>
        <w:rPr>
          <w:rFonts w:ascii="Times New Roman"/>
          <w:b w:val="false"/>
          <w:i w:val="false"/>
          <w:color w:val="000000"/>
          <w:sz w:val="28"/>
        </w:rPr>
        <w:t>
      "мемлекеттік органдардың оларға қатысты өздері осындай кәсіпорындардың негізгі қызмет нысанасы бойынша басқару органы функцияларын жүзеге асыратын мемлекеттік кәсіпорындардан, сондай-ақ олардың акцияларының мемлекеттік пакеттеріне және қатысу үлесіне қатысты ол иелену және пайдалану құқығын жүзеге асыратын акционерлік қоғамдардан және шаруашылық серіктестіктерінен тауарларды, жұмыстарды, көрсетілген қызметтерді сатып алуы;";
</w:t>
      </w:r>
      <w:r>
        <w:br/>
      </w:r>
      <w:r>
        <w:rPr>
          <w:rFonts w:ascii="Times New Roman"/>
          <w:b w:val="false"/>
          <w:i w:val="false"/>
          <w:color w:val="000000"/>
          <w:sz w:val="28"/>
        </w:rPr>
        <w:t>
      36) тармақшада "заңдарында" деген сөз "заңнамалық актілерінде" деген сөздермен ауыстырылсын;
</w:t>
      </w:r>
      <w:r>
        <w:br/>
      </w:r>
      <w:r>
        <w:rPr>
          <w:rFonts w:ascii="Times New Roman"/>
          <w:b w:val="false"/>
          <w:i w:val="false"/>
          <w:color w:val="000000"/>
          <w:sz w:val="28"/>
        </w:rPr>
        <w:t>
      38) тармақшада:
</w:t>
      </w:r>
      <w:r>
        <w:br/>
      </w:r>
      <w:r>
        <w:rPr>
          <w:rFonts w:ascii="Times New Roman"/>
          <w:b w:val="false"/>
          <w:i w:val="false"/>
          <w:color w:val="000000"/>
          <w:sz w:val="28"/>
        </w:rPr>
        <w:t>
      "ауыл шаруашылығы өнімдерін" деген сөздерден кейін "және оның қайта өңдеу өнімдерін" деген сөздермен толықтырылсын;
</w:t>
      </w:r>
      <w:r>
        <w:br/>
      </w:r>
      <w:r>
        <w:rPr>
          <w:rFonts w:ascii="Times New Roman"/>
          <w:b w:val="false"/>
          <w:i w:val="false"/>
          <w:color w:val="000000"/>
          <w:sz w:val="28"/>
        </w:rPr>
        <w:t>
      43) тармақшада "өндірушілерден" деген сөз "тауар өндірушілер мен жұмыстардың, көрсетілетін қызметтердің отандық өнім берушілерінен" деген сөздермен ауыстырылсын;
</w:t>
      </w:r>
      <w:r>
        <w:br/>
      </w:r>
      <w:r>
        <w:rPr>
          <w:rFonts w:ascii="Times New Roman"/>
          <w:b w:val="false"/>
          <w:i w:val="false"/>
          <w:color w:val="000000"/>
          <w:sz w:val="28"/>
        </w:rPr>
        <w:t>
      46) тармақша мынадай редакцияда жазылсын:
</w:t>
      </w:r>
      <w:r>
        <w:br/>
      </w:r>
      <w:r>
        <w:rPr>
          <w:rFonts w:ascii="Times New Roman"/>
          <w:b w:val="false"/>
          <w:i w:val="false"/>
          <w:color w:val="000000"/>
          <w:sz w:val="28"/>
        </w:rPr>
        <w:t>
      "46) электр энергиясын, оның ішінде теңгерімдеуші электр энергиясын сатып алу";
</w:t>
      </w:r>
      <w:r>
        <w:br/>
      </w:r>
      <w:r>
        <w:rPr>
          <w:rFonts w:ascii="Times New Roman"/>
          <w:b w:val="false"/>
          <w:i w:val="false"/>
          <w:color w:val="000000"/>
          <w:sz w:val="28"/>
        </w:rPr>
        <w:t>
      47) тармақша алып тасталсын;
</w:t>
      </w:r>
      <w:r>
        <w:br/>
      </w:r>
      <w:r>
        <w:rPr>
          <w:rFonts w:ascii="Times New Roman"/>
          <w:b w:val="false"/>
          <w:i w:val="false"/>
          <w:color w:val="000000"/>
          <w:sz w:val="28"/>
        </w:rPr>
        <w:t>
      48) тармақшада:
</w:t>
      </w:r>
      <w:r>
        <w:br/>
      </w:r>
      <w:r>
        <w:rPr>
          <w:rFonts w:ascii="Times New Roman"/>
          <w:b w:val="false"/>
          <w:i w:val="false"/>
          <w:color w:val="000000"/>
          <w:sz w:val="28"/>
        </w:rPr>
        <w:t>
      "акцияларының (үлестерінің) елу проценттен астамы" деген сөздер "дауыс беретін акцияларының (үлестерінің) елу және одан астам проценті" деген сөздермен ауыстырылсын;
</w:t>
      </w:r>
      <w:r>
        <w:br/>
      </w:r>
      <w:r>
        <w:rPr>
          <w:rFonts w:ascii="Times New Roman"/>
          <w:b w:val="false"/>
          <w:i w:val="false"/>
          <w:color w:val="000000"/>
          <w:sz w:val="28"/>
        </w:rPr>
        <w:t>
      мынадай мазмұндағы 49)-53) тармақшалармен толықтырылсын:
</w:t>
      </w:r>
      <w:r>
        <w:br/>
      </w:r>
      <w:r>
        <w:rPr>
          <w:rFonts w:ascii="Times New Roman"/>
          <w:b w:val="false"/>
          <w:i w:val="false"/>
          <w:color w:val="000000"/>
          <w:sz w:val="28"/>
        </w:rPr>
        <w:t>
      "49) нарыққа реттеушілік әсер ету үшін мемлекеттік материалдық резервке тауарлар сатып алу";
</w:t>
      </w:r>
      <w:r>
        <w:br/>
      </w:r>
      <w:r>
        <w:rPr>
          <w:rFonts w:ascii="Times New Roman"/>
          <w:b w:val="false"/>
          <w:i w:val="false"/>
          <w:color w:val="000000"/>
          <w:sz w:val="28"/>
        </w:rPr>
        <w:t>
      50) Қазақстан Республикасының азаматтық авиациясы субъектілерінің авиа отынын тікелей отандық мұнайды қайта өңдеу кәсіпорындарынан сатып алуы;
</w:t>
      </w:r>
      <w:r>
        <w:br/>
      </w:r>
      <w:r>
        <w:rPr>
          <w:rFonts w:ascii="Times New Roman"/>
          <w:b w:val="false"/>
          <w:i w:val="false"/>
          <w:color w:val="000000"/>
          <w:sz w:val="28"/>
        </w:rPr>
        <w:t>
      51) отандық тауар өндірушілердің, "Мемлекеттік қорғаныстық тапсырыс туралы" Қазақстан Республикасының Заңында белгіленген, мемлекеттік қорғаныстық тапсырыстың құрамына кіретін өнімдерді өндіру үшін мемлекеттік қорғаныстық тапсырысты орындаушылардың тауарларды, жұмыстарды, көрсетілетін қызметтерді сатып алуы;
</w:t>
      </w:r>
      <w:r>
        <w:br/>
      </w:r>
      <w:r>
        <w:rPr>
          <w:rFonts w:ascii="Times New Roman"/>
          <w:b w:val="false"/>
          <w:i w:val="false"/>
          <w:color w:val="000000"/>
          <w:sz w:val="28"/>
        </w:rPr>
        <w:t>
      52) мемлекеттік кәсіпорындардың, дауыс беретін акцияларының (үлестерінің) елу және одан астам проценті мемлекетке тиесілі заңды тұлғалардың және мемлекеттік сатып алу бойынша өнім жеткізуші деп анықталған, олармен аффилиирленген заңды тұлғалардың мемлекеттік сатып туралы жасалған шарттар шеңберінде белгіленген өздерінің шарттық міндеттемелерін орындау үшін қажетті тауарларды, жұмыстарды, көрсетілетін қызметтерді сатып алуы;
</w:t>
      </w:r>
      <w:r>
        <w:br/>
      </w:r>
      <w:r>
        <w:rPr>
          <w:rFonts w:ascii="Times New Roman"/>
          <w:b w:val="false"/>
          <w:i w:val="false"/>
          <w:color w:val="000000"/>
          <w:sz w:val="28"/>
        </w:rPr>
        <w:t>
      53) ғарышкерлерді даярлау және ғарышкерлердің ғарышқа ұшуын жүзеге асыру жөніндегі қызметтерді сатып алу.";
</w:t>
      </w:r>
      <w:r>
        <w:br/>
      </w:r>
      <w:r>
        <w:rPr>
          <w:rFonts w:ascii="Times New Roman"/>
          <w:b w:val="false"/>
          <w:i w:val="false"/>
          <w:color w:val="000000"/>
          <w:sz w:val="28"/>
        </w:rPr>
        <w:t>
      3) 5-бапта:
</w:t>
      </w:r>
      <w:r>
        <w:br/>
      </w:r>
      <w:r>
        <w:rPr>
          <w:rFonts w:ascii="Times New Roman"/>
          <w:b w:val="false"/>
          <w:i w:val="false"/>
          <w:color w:val="000000"/>
          <w:sz w:val="28"/>
        </w:rPr>
        <w:t>
      2-тармақтың 2) тармақшасындағы "ақша сомасы" деген сөздерден кейін (;) қойылып, мынадай мазмұндағы 3) тармақшамен толықтырылсын:
</w:t>
      </w:r>
      <w:r>
        <w:br/>
      </w:r>
      <w:r>
        <w:rPr>
          <w:rFonts w:ascii="Times New Roman"/>
          <w:b w:val="false"/>
          <w:i w:val="false"/>
          <w:color w:val="000000"/>
          <w:sz w:val="28"/>
        </w:rPr>
        <w:t>
      "3) әр бірлігінің саны, көлемі, бағасы, сондай-ақ мемлекеттік сатып алуды жүзеге асыру үшін жоспарланып отырған ақшаның сомалары:
</w:t>
      </w:r>
      <w:r>
        <w:br/>
      </w:r>
      <w:r>
        <w:rPr>
          <w:rFonts w:ascii="Times New Roman"/>
          <w:b w:val="false"/>
          <w:i w:val="false"/>
          <w:color w:val="000000"/>
          <w:sz w:val="28"/>
        </w:rPr>
        <w:t>
      жасалуының технологиялық мерзімінің ұзақтығы оларды жеткізуді келесі (одан кейінгі) қаржы жылына (жылдарына) келісілген тауарлар;
</w:t>
      </w:r>
      <w:r>
        <w:br/>
      </w:r>
      <w:r>
        <w:rPr>
          <w:rFonts w:ascii="Times New Roman"/>
          <w:b w:val="false"/>
          <w:i w:val="false"/>
          <w:color w:val="000000"/>
          <w:sz w:val="28"/>
        </w:rPr>
        <w:t>
      жобалау-сметалық құжаттамасында аяқталу мерзімі келесі (одан кейінгі) қаржы жылына (жылдарына) көзделген жұмыстар;
</w:t>
      </w:r>
      <w:r>
        <w:br/>
      </w:r>
      <w:r>
        <w:rPr>
          <w:rFonts w:ascii="Times New Roman"/>
          <w:b w:val="false"/>
          <w:i w:val="false"/>
          <w:color w:val="000000"/>
          <w:sz w:val="28"/>
        </w:rPr>
        <w:t>
      Қазақстан Республикасының заңдарында белгіленген жағдайларда бір қаржы жылынан артық мерзімдегі қызметтер.";
</w:t>
      </w:r>
      <w:r>
        <w:br/>
      </w:r>
      <w:r>
        <w:rPr>
          <w:rFonts w:ascii="Times New Roman"/>
          <w:b w:val="false"/>
          <w:i w:val="false"/>
          <w:color w:val="000000"/>
          <w:sz w:val="28"/>
        </w:rPr>
        <w:t>
      3-тармақтың 3) тармақшасындағы "қызметі мен орны" деген сөздерден кейін (;) қойылып, мынадай мазмұндағы 4) тармақшамен толықтырылсын;
</w:t>
      </w:r>
      <w:r>
        <w:br/>
      </w:r>
      <w:r>
        <w:rPr>
          <w:rFonts w:ascii="Times New Roman"/>
          <w:b w:val="false"/>
          <w:i w:val="false"/>
          <w:color w:val="000000"/>
          <w:sz w:val="28"/>
        </w:rPr>
        <w:t>
      "4) осы баптың 2-тармағының 3) тармақшасында көзделген жағдайларда тауарларды жеткізудің, жұмыстарды орындаудың, қызметтерді көрсетудің жоспарланған мерзімдері кестеге және әрбір қаржы жылына бөлінген және көзделген сомалар шегінде бөлінген жылдарға сәйкес";
</w:t>
      </w:r>
      <w:r>
        <w:br/>
      </w:r>
      <w:r>
        <w:rPr>
          <w:rFonts w:ascii="Times New Roman"/>
          <w:b w:val="false"/>
          <w:i w:val="false"/>
          <w:color w:val="000000"/>
          <w:sz w:val="28"/>
        </w:rPr>
        <w:t>
      5-тармақтың бірінші бөлігінде:
</w:t>
      </w:r>
      <w:r>
        <w:br/>
      </w:r>
      <w:r>
        <w:rPr>
          <w:rFonts w:ascii="Times New Roman"/>
          <w:b w:val="false"/>
          <w:i w:val="false"/>
          <w:color w:val="000000"/>
          <w:sz w:val="28"/>
        </w:rPr>
        <w:t>
      1) және 2) тармақшалар алып тасталсын;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Тапсырыс беруші және (немесе) мемлекеттік сатып алуды ұйымдастырушы мемлекеттік сатып алу рәсімдерін жүргізу кезеңінде не қорытындылары шығарылғаннан кейін Қазақстан Республикасы мемлекеттік сатып алу туралы заңнамасының бұзылғанын тапқан кезде мемлекеттік сатып алуды қайта қарау және (немесе) бас тарту туралы шешім қабылдауға құқылы.";
</w:t>
      </w:r>
      <w:r>
        <w:br/>
      </w:r>
      <w:r>
        <w:rPr>
          <w:rFonts w:ascii="Times New Roman"/>
          <w:b w:val="false"/>
          <w:i w:val="false"/>
          <w:color w:val="000000"/>
          <w:sz w:val="28"/>
        </w:rPr>
        <w:t>
      4) 7-бапта:
</w:t>
      </w:r>
      <w:r>
        <w:br/>
      </w:r>
      <w:r>
        <w:rPr>
          <w:rFonts w:ascii="Times New Roman"/>
          <w:b w:val="false"/>
          <w:i w:val="false"/>
          <w:color w:val="000000"/>
          <w:sz w:val="28"/>
        </w:rPr>
        <w:t>
      1-тармақта "алда болатын мемлекеттік сатып алуда" деген сөздерден кейін ", тапсырыс беруші мен мемлекеттік сатып алуды ұйымдастырушыны бір тұлға білдіретін жағдайларды қоспағанда" деген сөздермен толықтырылсын;
</w:t>
      </w:r>
      <w:r>
        <w:br/>
      </w:r>
      <w:r>
        <w:rPr>
          <w:rFonts w:ascii="Times New Roman"/>
          <w:b w:val="false"/>
          <w:i w:val="false"/>
          <w:color w:val="000000"/>
          <w:sz w:val="28"/>
        </w:rPr>
        <w:t>
      2-тармақтың бірінші абзацында "Тапсырыс беруші" деген сөздер "Тапсырыс берушінің өзі тікелей, не" деген сөздермен ауыстырылсын;
</w:t>
      </w:r>
      <w:r>
        <w:br/>
      </w:r>
      <w:r>
        <w:rPr>
          <w:rFonts w:ascii="Times New Roman"/>
          <w:b w:val="false"/>
          <w:i w:val="false"/>
          <w:color w:val="000000"/>
          <w:sz w:val="28"/>
        </w:rPr>
        <w:t>
      4-тармақтың үшінші абзацында "Акцияларының (үлестерінің) елу проценттен астамы" деген сөздер "дауыс беретін акцияларының (үлестерінің) елу және одан астам проценті" деген сөздермен ауыстырылсын;
</w:t>
      </w:r>
      <w:r>
        <w:br/>
      </w:r>
      <w:r>
        <w:rPr>
          <w:rFonts w:ascii="Times New Roman"/>
          <w:b w:val="false"/>
          <w:i w:val="false"/>
          <w:color w:val="000000"/>
          <w:sz w:val="28"/>
        </w:rPr>
        <w:t>
      5) 8-бапта:
</w:t>
      </w:r>
      <w:r>
        <w:br/>
      </w:r>
      <w:r>
        <w:rPr>
          <w:rFonts w:ascii="Times New Roman"/>
          <w:b w:val="false"/>
          <w:i w:val="false"/>
          <w:color w:val="000000"/>
          <w:sz w:val="28"/>
        </w:rPr>
        <w:t>
      3-тармақтың 1) және 2) тармақшалары мынадай редакцияда жазылсын:
</w:t>
      </w:r>
      <w:r>
        <w:br/>
      </w:r>
      <w:r>
        <w:rPr>
          <w:rFonts w:ascii="Times New Roman"/>
          <w:b w:val="false"/>
          <w:i w:val="false"/>
          <w:color w:val="000000"/>
          <w:sz w:val="28"/>
        </w:rPr>
        <w:t>
      "1) мемлекеттік сатып алу туралы шарт бойынша міндеттемелерді орындау үшін жеткілікті материалдары мен қаржылық ресурстары болуы;
</w:t>
      </w:r>
      <w:r>
        <w:br/>
      </w:r>
      <w:r>
        <w:rPr>
          <w:rFonts w:ascii="Times New Roman"/>
          <w:b w:val="false"/>
          <w:i w:val="false"/>
          <w:color w:val="000000"/>
          <w:sz w:val="28"/>
        </w:rPr>
        <w:t>
      2) еңбек ресурстарының болуы - мемлекеттік сатып алу туралы шарт бойынша міндеттемелерді орындау үшін жеткілікті деңгейдегі кәсіби біліктілігі мен тәжірибесі бар мамандары бар болуы тиіс";
</w:t>
      </w:r>
      <w:r>
        <w:br/>
      </w:r>
      <w:r>
        <w:rPr>
          <w:rFonts w:ascii="Times New Roman"/>
          <w:b w:val="false"/>
          <w:i w:val="false"/>
          <w:color w:val="000000"/>
          <w:sz w:val="28"/>
        </w:rPr>
        <w:t>
      6) 11-бапта:
</w:t>
      </w:r>
      <w:r>
        <w:br/>
      </w:r>
      <w:r>
        <w:rPr>
          <w:rFonts w:ascii="Times New Roman"/>
          <w:b w:val="false"/>
          <w:i w:val="false"/>
          <w:color w:val="000000"/>
          <w:sz w:val="28"/>
        </w:rPr>
        <w:t>
      5-тармақта: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5) мынадай мазмұндағы сегізінші абзацпен толықтырылсын:
</w:t>
      </w:r>
      <w:r>
        <w:br/>
      </w:r>
      <w:r>
        <w:rPr>
          <w:rFonts w:ascii="Times New Roman"/>
          <w:b w:val="false"/>
          <w:i w:val="false"/>
          <w:color w:val="000000"/>
          <w:sz w:val="28"/>
        </w:rPr>
        <w:t>
      "Тапсырыс беруші, осы тармақтың 2) және 5) тармақшаларында көзделген жағдайларда, оған әлеуетті өнім берушінің Қазақстан Республикасының мемлекеттік сатып алу туралы заңнамасын бұзу фактісі туралы хабар белгілі болған күннен бастап он жұмыс күнінен кешіктірмей, кейіннен уәкілетті орган мұндай әлеуетті өнім берушіні мемлекеттік сатып алудың теріс пиғылды қатысушысы деп тану туралы сотқа білдіруі үшін, мұндай әлеуетті өнім беруші туралы мәліметті уәкілетті органға жіберуге міндетті.";
</w:t>
      </w:r>
      <w:r>
        <w:br/>
      </w:r>
      <w:r>
        <w:rPr>
          <w:rFonts w:ascii="Times New Roman"/>
          <w:b w:val="false"/>
          <w:i w:val="false"/>
          <w:color w:val="000000"/>
          <w:sz w:val="28"/>
        </w:rPr>
        <w:t>
      6-тармақта "мемлекеттік сатып алу туралы республикалық веб-сайтта" деген сөздер "мемлекеттік сатып алу веб-порталында" деген сөздермен ауыстырылсын;
</w:t>
      </w:r>
      <w:r>
        <w:br/>
      </w:r>
      <w:r>
        <w:rPr>
          <w:rFonts w:ascii="Times New Roman"/>
          <w:b w:val="false"/>
          <w:i w:val="false"/>
          <w:color w:val="000000"/>
          <w:sz w:val="28"/>
        </w:rPr>
        <w:t>
      7) 12-бапта:
</w:t>
      </w:r>
      <w:r>
        <w:br/>
      </w:r>
      <w:r>
        <w:rPr>
          <w:rFonts w:ascii="Times New Roman"/>
          <w:b w:val="false"/>
          <w:i w:val="false"/>
          <w:color w:val="000000"/>
          <w:sz w:val="28"/>
        </w:rPr>
        <w:t>
      1-тармақтың 1) тармақшасы мынадай редакцияда жазылсын:
</w:t>
      </w:r>
      <w:r>
        <w:br/>
      </w:r>
      <w:r>
        <w:rPr>
          <w:rFonts w:ascii="Times New Roman"/>
          <w:b w:val="false"/>
          <w:i w:val="false"/>
          <w:color w:val="000000"/>
          <w:sz w:val="28"/>
        </w:rPr>
        <w:t>
      "1) конкурс тәсілімен. Конкурс екі кезеңді рәсімдерді пайдалана отырып өткізілуі мүмкін;";
</w:t>
      </w:r>
      <w:r>
        <w:br/>
      </w:r>
      <w:r>
        <w:rPr>
          <w:rFonts w:ascii="Times New Roman"/>
          <w:b w:val="false"/>
          <w:i w:val="false"/>
          <w:color w:val="000000"/>
          <w:sz w:val="28"/>
        </w:rPr>
        <w:t>
      4-тармақта:
</w:t>
      </w:r>
      <w:r>
        <w:br/>
      </w:r>
      <w:r>
        <w:rPr>
          <w:rFonts w:ascii="Times New Roman"/>
          <w:b w:val="false"/>
          <w:i w:val="false"/>
          <w:color w:val="000000"/>
          <w:sz w:val="28"/>
        </w:rPr>
        <w:t>
      "1)-3)" деген сандар "1), 3)" деген сандармен ауыстырылсын;
</w:t>
      </w:r>
      <w:r>
        <w:br/>
      </w:r>
      <w:r>
        <w:rPr>
          <w:rFonts w:ascii="Times New Roman"/>
          <w:b w:val="false"/>
          <w:i w:val="false"/>
          <w:color w:val="000000"/>
          <w:sz w:val="28"/>
        </w:rPr>
        <w:t>
      "ақпараттық жүйелер және электрондық құжат айналымы пайдаланыла отырып" деген сөздер "электрондық мемлекеттік сатып алумен" деген сөздермен ауыстырылсын;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Осы баптың 1-тармағы 2) тармақшасында көзделген тәсілмен жүзеге асырылатын мемлекеттік сатып алу Қазақстан Республикасының Үкіметі айқындаған тәртіппен электрондық мемлекеттік сатып алу арқылы жүргізіледі.";
</w:t>
      </w:r>
      <w:r>
        <w:br/>
      </w:r>
      <w:r>
        <w:rPr>
          <w:rFonts w:ascii="Times New Roman"/>
          <w:b w:val="false"/>
          <w:i w:val="false"/>
          <w:color w:val="000000"/>
          <w:sz w:val="28"/>
        </w:rPr>
        <w:t>
      8) 13-бапта:
</w:t>
      </w:r>
      <w:r>
        <w:br/>
      </w:r>
      <w:r>
        <w:rPr>
          <w:rFonts w:ascii="Times New Roman"/>
          <w:b w:val="false"/>
          <w:i w:val="false"/>
          <w:color w:val="000000"/>
          <w:sz w:val="28"/>
        </w:rPr>
        <w:t>
      2) және 4) тармақшалар алып тасталсын;
</w:t>
      </w:r>
      <w:r>
        <w:br/>
      </w:r>
      <w:r>
        <w:rPr>
          <w:rFonts w:ascii="Times New Roman"/>
          <w:b w:val="false"/>
          <w:i w:val="false"/>
          <w:color w:val="000000"/>
          <w:sz w:val="28"/>
        </w:rPr>
        <w:t>
      5) тармақшадағы "акцияларының (үлестерінің) елу проценттен астамы" деген сөздер "дауыс беретін акцияларының (үлестерінің) елу және одан астам проценті" деген сөздермен ауыстырылсын;
</w:t>
      </w:r>
      <w:r>
        <w:br/>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электрондық мемлекеттік сатып алуды жүзеге асыру тәртібін айқындайды;";
</w:t>
      </w:r>
      <w:r>
        <w:br/>
      </w:r>
      <w:r>
        <w:rPr>
          <w:rFonts w:ascii="Times New Roman"/>
          <w:b w:val="false"/>
          <w:i w:val="false"/>
          <w:color w:val="000000"/>
          <w:sz w:val="28"/>
        </w:rPr>
        <w:t>
      17) тармақша мынадай редакцияда жазылсын:
</w:t>
      </w:r>
      <w:r>
        <w:br/>
      </w:r>
      <w:r>
        <w:rPr>
          <w:rFonts w:ascii="Times New Roman"/>
          <w:b w:val="false"/>
          <w:i w:val="false"/>
          <w:color w:val="000000"/>
          <w:sz w:val="28"/>
        </w:rPr>
        <w:t>
      "17) сатып алу операцияларын және баға интервенциясын жүзеге асыратын мамандандырылған ұйымдардың (агенттердің) тізбесін бекітеді;";
</w:t>
      </w:r>
      <w:r>
        <w:br/>
      </w:r>
      <w:r>
        <w:rPr>
          <w:rFonts w:ascii="Times New Roman"/>
          <w:b w:val="false"/>
          <w:i w:val="false"/>
          <w:color w:val="000000"/>
          <w:sz w:val="28"/>
        </w:rPr>
        <w:t>
      мынадай мазмұндағы 20) тармақшамен толықтырылсын:
</w:t>
      </w:r>
      <w:r>
        <w:br/>
      </w:r>
      <w:r>
        <w:rPr>
          <w:rFonts w:ascii="Times New Roman"/>
          <w:b w:val="false"/>
          <w:i w:val="false"/>
          <w:color w:val="000000"/>
          <w:sz w:val="28"/>
        </w:rPr>
        <w:t>
      "20) электрондық мемлекеттік сатып алу саласында бірыңғай операторды айқындайды.";
</w:t>
      </w:r>
      <w:r>
        <w:br/>
      </w:r>
      <w:r>
        <w:rPr>
          <w:rFonts w:ascii="Times New Roman"/>
          <w:b w:val="false"/>
          <w:i w:val="false"/>
          <w:color w:val="000000"/>
          <w:sz w:val="28"/>
        </w:rPr>
        <w:t>
      9) 14-бапта:
</w:t>
      </w:r>
      <w:r>
        <w:br/>
      </w:r>
      <w:r>
        <w:rPr>
          <w:rFonts w:ascii="Times New Roman"/>
          <w:b w:val="false"/>
          <w:i w:val="false"/>
          <w:color w:val="000000"/>
          <w:sz w:val="28"/>
        </w:rPr>
        <w:t>
      5) тармақша алып тасталсын;
</w:t>
      </w:r>
      <w:r>
        <w:br/>
      </w:r>
      <w:r>
        <w:rPr>
          <w:rFonts w:ascii="Times New Roman"/>
          <w:b w:val="false"/>
          <w:i w:val="false"/>
          <w:color w:val="000000"/>
          <w:sz w:val="28"/>
        </w:rPr>
        <w:t>
      6) тармақшада "осы Заңда көзделген" деген сөздер алып тасталсын;
</w:t>
      </w:r>
      <w:r>
        <w:br/>
      </w:r>
      <w:r>
        <w:rPr>
          <w:rFonts w:ascii="Times New Roman"/>
          <w:b w:val="false"/>
          <w:i w:val="false"/>
          <w:color w:val="000000"/>
          <w:sz w:val="28"/>
        </w:rPr>
        <w:t>
      8) тармақшада "ақпараттық" деген сөздің алдынан "мемлекеттік" деген сөзбен толықтырылсын;
</w:t>
      </w:r>
      <w:r>
        <w:br/>
      </w:r>
      <w:r>
        <w:rPr>
          <w:rFonts w:ascii="Times New Roman"/>
          <w:b w:val="false"/>
          <w:i w:val="false"/>
          <w:color w:val="000000"/>
          <w:sz w:val="28"/>
        </w:rPr>
        <w:t>
      9) және 10) тармақшалар алып тасталсын;
</w:t>
      </w:r>
      <w:r>
        <w:br/>
      </w:r>
      <w:r>
        <w:rPr>
          <w:rFonts w:ascii="Times New Roman"/>
          <w:b w:val="false"/>
          <w:i w:val="false"/>
          <w:color w:val="000000"/>
          <w:sz w:val="28"/>
        </w:rPr>
        <w:t>
      10) мынадай мазмұндағы 14-1-баппен толықтырылсын:
</w:t>
      </w:r>
      <w:r>
        <w:br/>
      </w:r>
      <w:r>
        <w:rPr>
          <w:rFonts w:ascii="Times New Roman"/>
          <w:b w:val="false"/>
          <w:i w:val="false"/>
          <w:color w:val="000000"/>
          <w:sz w:val="28"/>
        </w:rPr>
        <w:t>
      "14-1-бап. Электрондық мемлекеттік сатып алу саласында біріңғай оператордың өкілеттігі
</w:t>
      </w:r>
      <w:r>
        <w:br/>
      </w:r>
      <w:r>
        <w:rPr>
          <w:rFonts w:ascii="Times New Roman"/>
          <w:b w:val="false"/>
          <w:i w:val="false"/>
          <w:color w:val="000000"/>
          <w:sz w:val="28"/>
        </w:rPr>
        <w:t>
      Электрондық мемлекеттік сатып алу саласында біріңғай оператор:
</w:t>
      </w:r>
      <w:r>
        <w:br/>
      </w:r>
      <w:r>
        <w:rPr>
          <w:rFonts w:ascii="Times New Roman"/>
          <w:b w:val="false"/>
          <w:i w:val="false"/>
          <w:color w:val="000000"/>
          <w:sz w:val="28"/>
        </w:rPr>
        <w:t>
      1) мемлекеттік сатып алу саласында мемлекеттік ақпараттық жүйелерді әзірлеуді, енгізуді, ақпараттық-техникалық сүйемелдеуді және пайдалануды жүзеге асырады;
</w:t>
      </w:r>
      <w:r>
        <w:br/>
      </w:r>
      <w:r>
        <w:rPr>
          <w:rFonts w:ascii="Times New Roman"/>
          <w:b w:val="false"/>
          <w:i w:val="false"/>
          <w:color w:val="000000"/>
          <w:sz w:val="28"/>
        </w:rPr>
        <w:t>
      2) мемлекеттік сатып алу саласында тізілімді техникалық сүйемелдеуді қамтамасыз етеді;
</w:t>
      </w:r>
      <w:r>
        <w:br/>
      </w:r>
      <w:r>
        <w:rPr>
          <w:rFonts w:ascii="Times New Roman"/>
          <w:b w:val="false"/>
          <w:i w:val="false"/>
          <w:color w:val="000000"/>
          <w:sz w:val="28"/>
        </w:rPr>
        <w:t>
      3) мемлекеттік сатып алу веб-порталының құрылуын, жұмыс істеуін және техникалық сүйемелденуін қамтамасыз етеді;
</w:t>
      </w:r>
      <w:r>
        <w:br/>
      </w:r>
      <w:r>
        <w:rPr>
          <w:rFonts w:ascii="Times New Roman"/>
          <w:b w:val="false"/>
          <w:i w:val="false"/>
          <w:color w:val="000000"/>
          <w:sz w:val="28"/>
        </w:rPr>
        <w:t>
      4) осы Заңға сәйкес міндетті жариялауға жататын мемлекеттік сатып алу туралы мәліметтерді мемлекеттік сатып алу веб-порталына орналастырады;
</w:t>
      </w:r>
      <w:r>
        <w:br/>
      </w:r>
      <w:r>
        <w:rPr>
          <w:rFonts w:ascii="Times New Roman"/>
          <w:b w:val="false"/>
          <w:i w:val="false"/>
          <w:color w:val="000000"/>
          <w:sz w:val="28"/>
        </w:rPr>
        <w:t>
      5) ақпараттандыру туралы Қазақстан Республикасы заңнамасына сәйкес ақпараттық жүйені қолдана отырып мемлекеттік сатып алу жүйесінің субъектілеріне және басқа да мүдделі тұлғаларға электрондық қызмет көрсетеді;
</w:t>
      </w:r>
      <w:r>
        <w:br/>
      </w:r>
      <w:r>
        <w:rPr>
          <w:rFonts w:ascii="Times New Roman"/>
          <w:b w:val="false"/>
          <w:i w:val="false"/>
          <w:color w:val="000000"/>
          <w:sz w:val="28"/>
        </w:rPr>
        <w:t>
      6) электрондық мемлекеттік сатып алу саласында мемлекеттік органдарға консультациялық және практикалық көмек көрсетеді;
</w:t>
      </w:r>
      <w:r>
        <w:br/>
      </w:r>
      <w:r>
        <w:rPr>
          <w:rFonts w:ascii="Times New Roman"/>
          <w:b w:val="false"/>
          <w:i w:val="false"/>
          <w:color w:val="000000"/>
          <w:sz w:val="28"/>
        </w:rPr>
        <w:t>
      7) электрондық мемлекеттік сатып алу жобаларын басқару функцияларын және техникалық сүйемелдеуді мемлекеттік ақпараттық жүйелер арқылы жүзеге асырады;
</w:t>
      </w:r>
      <w:r>
        <w:br/>
      </w:r>
      <w:r>
        <w:rPr>
          <w:rFonts w:ascii="Times New Roman"/>
          <w:b w:val="false"/>
          <w:i w:val="false"/>
          <w:color w:val="000000"/>
          <w:sz w:val="28"/>
        </w:rPr>
        <w:t>
      11) 15-бапта:
</w:t>
      </w:r>
      <w:r>
        <w:br/>
      </w:r>
      <w:r>
        <w:rPr>
          <w:rFonts w:ascii="Times New Roman"/>
          <w:b w:val="false"/>
          <w:i w:val="false"/>
          <w:color w:val="000000"/>
          <w:sz w:val="28"/>
        </w:rPr>
        <w:t>
      5-тармақта:
</w:t>
      </w:r>
      <w:r>
        <w:br/>
      </w:r>
      <w:r>
        <w:rPr>
          <w:rFonts w:ascii="Times New Roman"/>
          <w:b w:val="false"/>
          <w:i w:val="false"/>
          <w:color w:val="000000"/>
          <w:sz w:val="28"/>
        </w:rPr>
        <w:t>
      1), 2) және 3) тармақшалар мынадай редакцияда жазылсын:
</w:t>
      </w:r>
      <w:r>
        <w:br/>
      </w:r>
      <w:r>
        <w:rPr>
          <w:rFonts w:ascii="Times New Roman"/>
          <w:b w:val="false"/>
          <w:i w:val="false"/>
          <w:color w:val="000000"/>
          <w:sz w:val="28"/>
        </w:rPr>
        <w:t>
      "1) Қазақстан Республикасының Парламенті депутаттарының жазбаша өтініші;
</w:t>
      </w:r>
      <w:r>
        <w:br/>
      </w:r>
      <w:r>
        <w:rPr>
          <w:rFonts w:ascii="Times New Roman"/>
          <w:b w:val="false"/>
          <w:i w:val="false"/>
          <w:color w:val="000000"/>
          <w:sz w:val="28"/>
        </w:rPr>
        <w:t>
      2) Қазақстан Республикасының Президенті Әкімшілігінің, Қазақстан Республикасы Үкіметінің және прокуратура органдарының жазбаша тапсырмалары;
</w:t>
      </w:r>
      <w:r>
        <w:br/>
      </w:r>
      <w:r>
        <w:rPr>
          <w:rFonts w:ascii="Times New Roman"/>
          <w:b w:val="false"/>
          <w:i w:val="false"/>
          <w:color w:val="000000"/>
          <w:sz w:val="28"/>
        </w:rPr>
        <w:t>
      3) құқық қорғау органдарының қаулылары түскен кезде;";
</w:t>
      </w:r>
      <w:r>
        <w:br/>
      </w:r>
      <w:r>
        <w:rPr>
          <w:rFonts w:ascii="Times New Roman"/>
          <w:b w:val="false"/>
          <w:i w:val="false"/>
          <w:color w:val="000000"/>
          <w:sz w:val="28"/>
        </w:rPr>
        <w:t>
      мемлекеттік тілдегі мәтінінде 4) тармақшадағы "бойынша" деген сөзден кейін "жүзеге асырылады." деген сөздермен толықтырылып, 5) тармақша алып тасталсын;
</w:t>
      </w:r>
      <w:r>
        <w:br/>
      </w:r>
      <w:r>
        <w:rPr>
          <w:rFonts w:ascii="Times New Roman"/>
          <w:b w:val="false"/>
          <w:i w:val="false"/>
          <w:color w:val="000000"/>
          <w:sz w:val="28"/>
        </w:rPr>
        <w:t>
      6-тармақтың 2) тармақшасы алып тасталсын;
</w:t>
      </w:r>
      <w:r>
        <w:br/>
      </w:r>
      <w:r>
        <w:rPr>
          <w:rFonts w:ascii="Times New Roman"/>
          <w:b w:val="false"/>
          <w:i w:val="false"/>
          <w:color w:val="000000"/>
          <w:sz w:val="28"/>
        </w:rPr>
        <w:t>
      7-тармақта:
</w:t>
      </w:r>
      <w:r>
        <w:br/>
      </w:r>
      <w:r>
        <w:rPr>
          <w:rFonts w:ascii="Times New Roman"/>
          <w:b w:val="false"/>
          <w:i w:val="false"/>
          <w:color w:val="000000"/>
          <w:sz w:val="28"/>
        </w:rPr>
        <w:t>
      1) тармақшада "қаулылар (ұсынулар, нұсқамалар)" деген сөздер "ұсынулар" деген сөзбен ауыстырылсын;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12) 16-бапта:
</w:t>
      </w:r>
      <w:r>
        <w:br/>
      </w:r>
      <w:r>
        <w:rPr>
          <w:rFonts w:ascii="Times New Roman"/>
          <w:b w:val="false"/>
          <w:i w:val="false"/>
          <w:color w:val="000000"/>
          <w:sz w:val="28"/>
        </w:rPr>
        <w:t>
      1 және 2-тармақтар алып тасталсын;
</w:t>
      </w:r>
      <w:r>
        <w:br/>
      </w:r>
      <w:r>
        <w:rPr>
          <w:rFonts w:ascii="Times New Roman"/>
          <w:b w:val="false"/>
          <w:i w:val="false"/>
          <w:color w:val="000000"/>
          <w:sz w:val="28"/>
        </w:rPr>
        <w:t>
      3-тармақтың бірінші, екінші және үшінші абзацтарындағы "ашық не жабық" деген сөздер алып тасталсын;
</w:t>
      </w:r>
      <w:r>
        <w:br/>
      </w:r>
      <w:r>
        <w:rPr>
          <w:rFonts w:ascii="Times New Roman"/>
          <w:b w:val="false"/>
          <w:i w:val="false"/>
          <w:color w:val="000000"/>
          <w:sz w:val="28"/>
        </w:rPr>
        <w:t>
      13) 17-бапта:
</w:t>
      </w:r>
      <w:r>
        <w:br/>
      </w:r>
      <w:r>
        <w:rPr>
          <w:rFonts w:ascii="Times New Roman"/>
          <w:b w:val="false"/>
          <w:i w:val="false"/>
          <w:color w:val="000000"/>
          <w:sz w:val="28"/>
        </w:rPr>
        <w:t>
      4-тармақтың 1) тармақшасының екінші және үшінші абзацтарында "тауарлар," деген сөз алып тасталсын;
</w:t>
      </w:r>
      <w:r>
        <w:br/>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Ірі және күрделі құрылыс объектілері немесе салыну ұзақтығы алты айдан жоғары объектілер бойынша мердігерлік жұмыстарды мемлекеттік сатып алуды өткізуге арналған конкурстық құжаттамаға техникалық өзіндік ерекшеліктер конкурстық құжаттама бекітілгенге дейін сәулет, қала құрылысы және құрылыс істері жөніндегі уәкілетті органның жобаларды мемлекеттік сараптауына жатады.";
</w:t>
      </w:r>
      <w:r>
        <w:br/>
      </w:r>
      <w:r>
        <w:rPr>
          <w:rFonts w:ascii="Times New Roman"/>
          <w:b w:val="false"/>
          <w:i w:val="false"/>
          <w:color w:val="000000"/>
          <w:sz w:val="28"/>
        </w:rPr>
        <w:t>
      14) 18-бапта: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алып тасталсын;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ашық конкурс тәсілімен мемлекеттік сатып алуды жүзеге асыру туралы хабарландыру мәтінін мемлекеттік сатып алу веб-порталына орналастыруға;";
</w:t>
      </w:r>
      <w:r>
        <w:br/>
      </w:r>
      <w:r>
        <w:rPr>
          <w:rFonts w:ascii="Times New Roman"/>
          <w:b w:val="false"/>
          <w:i w:val="false"/>
          <w:color w:val="000000"/>
          <w:sz w:val="28"/>
        </w:rPr>
        <w:t>
      2) тармақшадағы "ашық" деген сөз алып тасталсын;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4) тармақшада:
</w:t>
      </w:r>
      <w:r>
        <w:br/>
      </w:r>
      <w:r>
        <w:rPr>
          <w:rFonts w:ascii="Times New Roman"/>
          <w:b w:val="false"/>
          <w:i w:val="false"/>
          <w:color w:val="000000"/>
          <w:sz w:val="28"/>
        </w:rPr>
        <w:t>
      екінші абзацтағы "ашық" деген сөз алып тасталсын;
</w:t>
      </w:r>
      <w:r>
        <w:br/>
      </w:r>
      <w:r>
        <w:rPr>
          <w:rFonts w:ascii="Times New Roman"/>
          <w:b w:val="false"/>
          <w:i w:val="false"/>
          <w:color w:val="000000"/>
          <w:sz w:val="28"/>
        </w:rPr>
        <w:t>
      үшінші және төртінші абзацтар алып тасталсын;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15) 19-баптың 3-тармағында "ашық" және "немесе жабық конкурсқа қатысуға шақыру туралы хабарлама жіберілгенге дейін" деген сөздер алып тасталсын;
</w:t>
      </w:r>
      <w:r>
        <w:br/>
      </w:r>
      <w:r>
        <w:rPr>
          <w:rFonts w:ascii="Times New Roman"/>
          <w:b w:val="false"/>
          <w:i w:val="false"/>
          <w:color w:val="000000"/>
          <w:sz w:val="28"/>
        </w:rPr>
        <w:t>
      16) 20-баптың 3-тармағының 2) тармақшасында ", жабық конкурс тәсілімен мемлекеттік сатып алуды жүзеге асыру жағдайларын қоспағанда," деген сөздер алып тасталсын;
</w:t>
      </w:r>
      <w:r>
        <w:br/>
      </w:r>
      <w:r>
        <w:rPr>
          <w:rFonts w:ascii="Times New Roman"/>
          <w:b w:val="false"/>
          <w:i w:val="false"/>
          <w:color w:val="000000"/>
          <w:sz w:val="28"/>
        </w:rPr>
        <w:t>
      17) 23-бапта: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Әлеуетті өнім беруші, егер ол:
</w:t>
      </w:r>
      <w:r>
        <w:br/>
      </w:r>
      <w:r>
        <w:rPr>
          <w:rFonts w:ascii="Times New Roman"/>
          <w:b w:val="false"/>
          <w:i w:val="false"/>
          <w:color w:val="000000"/>
          <w:sz w:val="28"/>
        </w:rPr>
        <w:t>
      1) екі кезеңдік рәсімдерді пайдалана отырып, конкурс тәсілімен мемлекеттік сатып алудың бірінші кезеңінде;
</w:t>
      </w:r>
      <w:r>
        <w:br/>
      </w:r>
      <w:r>
        <w:rPr>
          <w:rFonts w:ascii="Times New Roman"/>
          <w:b w:val="false"/>
          <w:i w:val="false"/>
          <w:color w:val="000000"/>
          <w:sz w:val="28"/>
        </w:rPr>
        <w:t>
      2) мемлекеттік әлеуметтік тапсырыста көзделген көрсетілетін қызметтерді мемлекеттік сатып алу бойынша конкурсқа қатысатын болса, конкурсқа қатысуға өтінімді қамтамасыз етуді енгізбейді.";
</w:t>
      </w:r>
      <w:r>
        <w:br/>
      </w:r>
      <w:r>
        <w:rPr>
          <w:rFonts w:ascii="Times New Roman"/>
          <w:b w:val="false"/>
          <w:i w:val="false"/>
          <w:color w:val="000000"/>
          <w:sz w:val="28"/>
        </w:rPr>
        <w:t>
      6-тармақта "акцияларының (үлестерінің) елу проценттен астамы" деген сөздер" "дауыс беретін акцияларының (үлестерінің) елу және одан астам проценті" деген сөздермен ауыстырылсын;
</w:t>
      </w:r>
      <w:r>
        <w:br/>
      </w:r>
      <w:r>
        <w:rPr>
          <w:rFonts w:ascii="Times New Roman"/>
          <w:b w:val="false"/>
          <w:i w:val="false"/>
          <w:color w:val="000000"/>
          <w:sz w:val="28"/>
        </w:rPr>
        <w:t>
      18) 24-бапта:
</w:t>
      </w:r>
      <w:r>
        <w:br/>
      </w:r>
      <w:r>
        <w:rPr>
          <w:rFonts w:ascii="Times New Roman"/>
          <w:b w:val="false"/>
          <w:i w:val="false"/>
          <w:color w:val="000000"/>
          <w:sz w:val="28"/>
        </w:rPr>
        <w:t>
      1-тармақтың үшінші абзацында екінші сөйлем алып тасталсын;
</w:t>
      </w:r>
      <w:r>
        <w:br/>
      </w:r>
      <w:r>
        <w:rPr>
          <w:rFonts w:ascii="Times New Roman"/>
          <w:b w:val="false"/>
          <w:i w:val="false"/>
          <w:color w:val="000000"/>
          <w:sz w:val="28"/>
        </w:rPr>
        <w:t>
      3-тармақтың 2) тармақшасында екінші абзац алып тасталсын;
</w:t>
      </w:r>
      <w:r>
        <w:br/>
      </w:r>
      <w:r>
        <w:rPr>
          <w:rFonts w:ascii="Times New Roman"/>
          <w:b w:val="false"/>
          <w:i w:val="false"/>
          <w:color w:val="000000"/>
          <w:sz w:val="28"/>
        </w:rPr>
        <w:t>
      19) 25-бапта:
</w:t>
      </w:r>
      <w:r>
        <w:br/>
      </w:r>
      <w:r>
        <w:rPr>
          <w:rFonts w:ascii="Times New Roman"/>
          <w:b w:val="false"/>
          <w:i w:val="false"/>
          <w:color w:val="000000"/>
          <w:sz w:val="28"/>
        </w:rPr>
        <w:t>
      6-тармақтың 2) тармақшасында "осы" деген сөздің алдында "оларға" деген сөзбен толықтырылсын;
</w:t>
      </w:r>
      <w:r>
        <w:br/>
      </w:r>
      <w:r>
        <w:rPr>
          <w:rFonts w:ascii="Times New Roman"/>
          <w:b w:val="false"/>
          <w:i w:val="false"/>
          <w:color w:val="000000"/>
          <w:sz w:val="28"/>
        </w:rPr>
        <w:t>
      7-тармақтың 2) тармақшасында екінші сөйлем алып тасталсын;
</w:t>
      </w:r>
      <w:r>
        <w:br/>
      </w:r>
      <w:r>
        <w:rPr>
          <w:rFonts w:ascii="Times New Roman"/>
          <w:b w:val="false"/>
          <w:i w:val="false"/>
          <w:color w:val="000000"/>
          <w:sz w:val="28"/>
        </w:rPr>
        <w:t>
      20) 26-баптың 1-тармағының екінші абзацындағы екінші сөйлем алып тасталсын;
</w:t>
      </w:r>
      <w:r>
        <w:br/>
      </w:r>
      <w:r>
        <w:rPr>
          <w:rFonts w:ascii="Times New Roman"/>
          <w:b w:val="false"/>
          <w:i w:val="false"/>
          <w:color w:val="000000"/>
          <w:sz w:val="28"/>
        </w:rPr>
        <w:t>
      21) 27-бапта:
</w:t>
      </w:r>
      <w:r>
        <w:br/>
      </w:r>
      <w:r>
        <w:rPr>
          <w:rFonts w:ascii="Times New Roman"/>
          <w:b w:val="false"/>
          <w:i w:val="false"/>
          <w:color w:val="000000"/>
          <w:sz w:val="28"/>
        </w:rPr>
        <w:t>
      2-тармақта:
</w:t>
      </w:r>
      <w:r>
        <w:br/>
      </w:r>
      <w:r>
        <w:rPr>
          <w:rFonts w:ascii="Times New Roman"/>
          <w:b w:val="false"/>
          <w:i w:val="false"/>
          <w:color w:val="000000"/>
          <w:sz w:val="28"/>
        </w:rPr>
        <w:t>
      2) тармақшаның екінші абзацы алып тасталсын;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мынадай мазмұндағы 3) тармақшамен толықтырылсын:
</w:t>
      </w:r>
      <w:r>
        <w:br/>
      </w:r>
      <w:r>
        <w:rPr>
          <w:rFonts w:ascii="Times New Roman"/>
          <w:b w:val="false"/>
          <w:i w:val="false"/>
          <w:color w:val="000000"/>
          <w:sz w:val="28"/>
        </w:rPr>
        <w:t>
      "3) конкурс тәсілімен өткізілген мемлекеттік сатып алу қорытындылары туралы ақпаратты мемлекеттік сатып алу веб-порталына орналастыруға.";
</w:t>
      </w:r>
      <w:r>
        <w:br/>
      </w:r>
      <w:r>
        <w:rPr>
          <w:rFonts w:ascii="Times New Roman"/>
          <w:b w:val="false"/>
          <w:i w:val="false"/>
          <w:color w:val="000000"/>
          <w:sz w:val="28"/>
        </w:rPr>
        <w:t>
      4) тармақшада "ашық" деген сөз алып тасталсын;
</w:t>
      </w:r>
      <w:r>
        <w:br/>
      </w:r>
      <w:r>
        <w:rPr>
          <w:rFonts w:ascii="Times New Roman"/>
          <w:b w:val="false"/>
          <w:i w:val="false"/>
          <w:color w:val="000000"/>
          <w:sz w:val="28"/>
        </w:rPr>
        <w:t>
      22) 29-бапта:
</w:t>
      </w:r>
      <w:r>
        <w:br/>
      </w:r>
      <w:r>
        <w:rPr>
          <w:rFonts w:ascii="Times New Roman"/>
          <w:b w:val="false"/>
          <w:i w:val="false"/>
          <w:color w:val="000000"/>
          <w:sz w:val="28"/>
        </w:rPr>
        <w:t>
      2-тармақтың 1) тармақшасында:
</w:t>
      </w:r>
      <w:r>
        <w:br/>
      </w:r>
      <w:r>
        <w:rPr>
          <w:rFonts w:ascii="Times New Roman"/>
          <w:b w:val="false"/>
          <w:i w:val="false"/>
          <w:color w:val="000000"/>
          <w:sz w:val="28"/>
        </w:rPr>
        <w:t>
      бесінші абзацта "және мұндай веб-сайттың электрондық мекенжайы туралы уәкілетті органға жазбаша түрде хабарлау" деген сөздер алып тасталсын;
</w:t>
      </w:r>
      <w:r>
        <w:br/>
      </w:r>
      <w:r>
        <w:rPr>
          <w:rFonts w:ascii="Times New Roman"/>
          <w:b w:val="false"/>
          <w:i w:val="false"/>
          <w:color w:val="000000"/>
          <w:sz w:val="28"/>
        </w:rPr>
        <w:t>
      бесінші абзацта:
</w:t>
      </w:r>
      <w:r>
        <w:br/>
      </w:r>
      <w:r>
        <w:rPr>
          <w:rFonts w:ascii="Times New Roman"/>
          <w:b w:val="false"/>
          <w:i w:val="false"/>
          <w:color w:val="000000"/>
          <w:sz w:val="28"/>
        </w:rPr>
        <w:t>
      "Бюллетеньде" деген сөзден кейін ", мемлекеттік сатып алу веб-порталында" деген сөздермен толықтырылсын;
</w:t>
      </w:r>
      <w:r>
        <w:br/>
      </w:r>
      <w:r>
        <w:rPr>
          <w:rFonts w:ascii="Times New Roman"/>
          <w:b w:val="false"/>
          <w:i w:val="false"/>
          <w:color w:val="000000"/>
          <w:sz w:val="28"/>
        </w:rPr>
        <w:t>
      "Бюллетеньде" деген сөз алып тасталсын;
</w:t>
      </w:r>
      <w:r>
        <w:br/>
      </w:r>
      <w:r>
        <w:rPr>
          <w:rFonts w:ascii="Times New Roman"/>
          <w:b w:val="false"/>
          <w:i w:val="false"/>
          <w:color w:val="000000"/>
          <w:sz w:val="28"/>
        </w:rPr>
        <w:t>
      23) 30-бап мынадай редакцияда жазылсын:
</w:t>
      </w:r>
      <w:r>
        <w:br/>
      </w:r>
      <w:r>
        <w:rPr>
          <w:rFonts w:ascii="Times New Roman"/>
          <w:b w:val="false"/>
          <w:i w:val="false"/>
          <w:color w:val="000000"/>
          <w:sz w:val="28"/>
        </w:rPr>
        <w:t>
      "30-бап. Баға ұсыныстарын сұрату тәсілімен мемлекеттік сатып алуды жүзеге асыру негіздері
</w:t>
      </w:r>
      <w:r>
        <w:br/>
      </w:r>
      <w:r>
        <w:rPr>
          <w:rFonts w:ascii="Times New Roman"/>
          <w:b w:val="false"/>
          <w:i w:val="false"/>
          <w:color w:val="000000"/>
          <w:sz w:val="28"/>
        </w:rPr>
        <w:t>
      1. Баға ұсыныстарын сұрату тәсілімен мемлекеттік сатып алу егжей-тегжей ерекшеліктерінің тапсырыс беруші үшін елеулі маңызы жоқ тауарларға, жұмыстарға, көрсетілетін қызметтерге жүргізіледі, бұл ретте баға шешуші шарт болып табылады.
</w:t>
      </w:r>
      <w:r>
        <w:br/>
      </w:r>
      <w:r>
        <w:rPr>
          <w:rFonts w:ascii="Times New Roman"/>
          <w:b w:val="false"/>
          <w:i w:val="false"/>
          <w:color w:val="000000"/>
          <w:sz w:val="28"/>
        </w:rPr>
        <w:t>
      2. Біртекті болып табылмайтын тауарларды, жұмыстарды, көрсетілетін қызметтерді баға ұсыныстарын сұрату тәсілімен мемлекеттік сатып алуды жүзеге асыру кезінде мемлекеттік сатып алуды ұйымдастырушы осындай тауарларды, жұмыстарды, көрсетілетін қызметтерді лоттарға бөлуге міндетті.
</w:t>
      </w:r>
      <w:r>
        <w:br/>
      </w:r>
      <w:r>
        <w:rPr>
          <w:rFonts w:ascii="Times New Roman"/>
          <w:b w:val="false"/>
          <w:i w:val="false"/>
          <w:color w:val="000000"/>
          <w:sz w:val="28"/>
        </w:rPr>
        <w:t>
      Біртекті тауарлар, жұмыстар, көрсетілетін қызметтердің бірнеше түрлерін баға ұсыныстарын сұрату тәсілімен мемлекеттік сатып алуды жүзеге асыру кезінде мемлекеттік сатып алуды ұйымдастырушы біртекті тауарларды, жұмыстарды, көрсетілетін қызметтерді оларды жеткізу (орындау, көрсету) орны бойынша лоттарға бөлуге міндетті.
</w:t>
      </w:r>
      <w:r>
        <w:br/>
      </w:r>
      <w:r>
        <w:rPr>
          <w:rFonts w:ascii="Times New Roman"/>
          <w:b w:val="false"/>
          <w:i w:val="false"/>
          <w:color w:val="000000"/>
          <w:sz w:val="28"/>
        </w:rPr>
        <w:t>
      Біртекті тауарлардың, жұмыстардың, көрсетілетін қызметтердің баға ұсыныстарын сұрату тәсілімен мемлекеттік сатып алуды жүзеге асыру кезінде мемлекеттік сатып алуды ұйымдастырушы біртекті тауарларды, жұмыстарды, көрсетілетін қызметтерді олардың бірдей түрлері бойынша және (немесе) оларды жеткізу (орындау, көрсету) орны бойынша лоттарға бөлуге міндетті.
</w:t>
      </w:r>
      <w:r>
        <w:br/>
      </w:r>
      <w:r>
        <w:rPr>
          <w:rFonts w:ascii="Times New Roman"/>
          <w:b w:val="false"/>
          <w:i w:val="false"/>
          <w:color w:val="000000"/>
          <w:sz w:val="28"/>
        </w:rPr>
        <w:t>
      Осы тармақта көзделген жағдайларда баға ұсыныстарын сұрату тәсілімен мемлекеттік сатып алу жеңімпазын анықтау әрбір лот бойынша жүзеге асырылады.";
</w:t>
      </w:r>
      <w:r>
        <w:br/>
      </w:r>
      <w:r>
        <w:rPr>
          <w:rFonts w:ascii="Times New Roman"/>
          <w:b w:val="false"/>
          <w:i w:val="false"/>
          <w:color w:val="000000"/>
          <w:sz w:val="28"/>
        </w:rPr>
        <w:t>
      24) 31-бапта: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сатып алу үшін бөлінген соманы көрсете отырып, мемлекеттік сатып алу мәні болып табылатын тауар саны, орындалатын жұмыстар, көрсетілетін қызметтер көлемі туралы;";
</w:t>
      </w:r>
      <w:r>
        <w:br/>
      </w:r>
      <w:r>
        <w:rPr>
          <w:rFonts w:ascii="Times New Roman"/>
          <w:b w:val="false"/>
          <w:i w:val="false"/>
          <w:color w:val="000000"/>
          <w:sz w:val="28"/>
        </w:rPr>
        <w:t>
      мынадай мазмұндағы 1-1), 1)-2) және 1-3) тармақшалармен толықтырылсын:
</w:t>
      </w:r>
      <w:r>
        <w:br/>
      </w:r>
      <w:r>
        <w:rPr>
          <w:rFonts w:ascii="Times New Roman"/>
          <w:b w:val="false"/>
          <w:i w:val="false"/>
          <w:color w:val="000000"/>
          <w:sz w:val="28"/>
        </w:rPr>
        <w:t>
      "1-1) сатып алынатын тауарлардың, жұмыстардың, көрсетілетін қызметтердің қысқаша сипаттамасы;
</w:t>
      </w:r>
      <w:r>
        <w:br/>
      </w:r>
      <w:r>
        <w:rPr>
          <w:rFonts w:ascii="Times New Roman"/>
          <w:b w:val="false"/>
          <w:i w:val="false"/>
          <w:color w:val="000000"/>
          <w:sz w:val="28"/>
        </w:rPr>
        <w:t>
      1-2) тауарды жеткізу, жұмыстарды орындау, қызметтерді көрсету орны;
</w:t>
      </w:r>
      <w:r>
        <w:br/>
      </w:r>
      <w:r>
        <w:rPr>
          <w:rFonts w:ascii="Times New Roman"/>
          <w:b w:val="false"/>
          <w:i w:val="false"/>
          <w:color w:val="000000"/>
          <w:sz w:val="28"/>
        </w:rPr>
        <w:t>
      1-3) тауарды жеткізудің, жұмыстарды орындаудың, қызметтерді көрсетудің талап етілетін мерзімдері;";
</w:t>
      </w:r>
      <w:r>
        <w:br/>
      </w:r>
      <w:r>
        <w:rPr>
          <w:rFonts w:ascii="Times New Roman"/>
          <w:b w:val="false"/>
          <w:i w:val="false"/>
          <w:color w:val="000000"/>
          <w:sz w:val="28"/>
        </w:rPr>
        <w:t>
      3) тармақшада үшінші абзац алып тасталсын;
</w:t>
      </w:r>
      <w:r>
        <w:br/>
      </w:r>
      <w:r>
        <w:rPr>
          <w:rFonts w:ascii="Times New Roman"/>
          <w:b w:val="false"/>
          <w:i w:val="false"/>
          <w:color w:val="000000"/>
          <w:sz w:val="28"/>
        </w:rPr>
        <w:t>
      7-тармақтың 2) тармақшасындағы "ұсынса" деген сөзден кейін ";" белгісі қойылып, мынадай мазмұндағы 3) тармақшамен толықтырылсын:
</w:t>
      </w:r>
      <w:r>
        <w:br/>
      </w:r>
      <w:r>
        <w:rPr>
          <w:rFonts w:ascii="Times New Roman"/>
          <w:b w:val="false"/>
          <w:i w:val="false"/>
          <w:color w:val="000000"/>
          <w:sz w:val="28"/>
        </w:rPr>
        <w:t>
      "3) әлеуетті өнім беруші бірден астам баға ұсыныстарын ұсынса";
</w:t>
      </w:r>
      <w:r>
        <w:br/>
      </w:r>
      <w:r>
        <w:rPr>
          <w:rFonts w:ascii="Times New Roman"/>
          <w:b w:val="false"/>
          <w:i w:val="false"/>
          <w:color w:val="000000"/>
          <w:sz w:val="28"/>
        </w:rPr>
        <w:t>
      25) 32-баптың 3) тармақшасындағы "қажеттілігі болса" деген сөздерден кейін ";" белгісі қойылып, мынадай мазмұндағы 4) тармақшамен толықтырылсын:
</w:t>
      </w:r>
      <w:r>
        <w:br/>
      </w:r>
      <w:r>
        <w:rPr>
          <w:rFonts w:ascii="Times New Roman"/>
          <w:b w:val="false"/>
          <w:i w:val="false"/>
          <w:color w:val="000000"/>
          <w:sz w:val="28"/>
        </w:rPr>
        <w:t>
      "4) осы Заңның 31-бабының 6-тармақшасында көзделген тапсырыс беруші қабылдаған шаралар мемлекеттік сатып алу туралы шарт жасасуға әкелмесе.";
</w:t>
      </w:r>
      <w:r>
        <w:br/>
      </w:r>
      <w:r>
        <w:rPr>
          <w:rFonts w:ascii="Times New Roman"/>
          <w:b w:val="false"/>
          <w:i w:val="false"/>
          <w:color w:val="000000"/>
          <w:sz w:val="28"/>
        </w:rPr>
        <w:t>
      26) 35-бап мынадай редакцияда жазылсын:
</w:t>
      </w:r>
      <w:r>
        <w:br/>
      </w:r>
      <w:r>
        <w:rPr>
          <w:rFonts w:ascii="Times New Roman"/>
          <w:b w:val="false"/>
          <w:i w:val="false"/>
          <w:color w:val="000000"/>
          <w:sz w:val="28"/>
        </w:rPr>
        <w:t>
      "35-бап. Ұйымдастырылған электрондық сауда-саттықта мемлекеттік сатып алуды жүзеге асыру
</w:t>
      </w:r>
      <w:r>
        <w:br/>
      </w:r>
      <w:r>
        <w:rPr>
          <w:rFonts w:ascii="Times New Roman"/>
          <w:b w:val="false"/>
          <w:i w:val="false"/>
          <w:color w:val="000000"/>
          <w:sz w:val="28"/>
        </w:rPr>
        <w:t>
      Әлеуетті өнім берушілерге ұйымдастырылған электрондық сауда-саттыққа рұқсат беру, ұйымдастырылған электрондық сауда-саттықта мемлекеттік сатып алу және мемлекеттік сатып алу туралы шарттарды тіркеу мемлекеттік сатып алу саласында мемлекеттік те, сондай-ақ мемлекеттік емес те ақпараттық жүйелер арқылы жүзеге асырылады.
</w:t>
      </w:r>
      <w:r>
        <w:br/>
      </w:r>
      <w:r>
        <w:rPr>
          <w:rFonts w:ascii="Times New Roman"/>
          <w:b w:val="false"/>
          <w:i w:val="false"/>
          <w:color w:val="000000"/>
          <w:sz w:val="28"/>
        </w:rPr>
        <w:t>
      Ұйымдастырылған электрондық сауда-саттықта мемлекеттік сатып алу туралы ақпаратты жинау, қорыту және талдау мемлекеттік сатып алу веб-порталын пайдалану арқылы жүзеге асырылады.";
</w:t>
      </w:r>
      <w:r>
        <w:br/>
      </w:r>
      <w:r>
        <w:rPr>
          <w:rFonts w:ascii="Times New Roman"/>
          <w:b w:val="false"/>
          <w:i w:val="false"/>
          <w:color w:val="000000"/>
          <w:sz w:val="28"/>
        </w:rPr>
        <w:t>
      27) 37-бапта: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Осы Заңның 31-бабының 11-тармағында көзделген мемлекеттік сатып алу туралы шартты жасасу мерзімін қоспағанда, мемлекеттік сатып алу туралы шартты жасасу мерзімі мемлекеттік сатып алу туралы шарт жобасын әлеуетті өнім берушіге жіберген күннен бастап отыз күнтізбелік күннен аспауы тиіс";
</w:t>
      </w:r>
      <w:r>
        <w:br/>
      </w:r>
      <w:r>
        <w:rPr>
          <w:rFonts w:ascii="Times New Roman"/>
          <w:b w:val="false"/>
          <w:i w:val="false"/>
          <w:color w:val="000000"/>
          <w:sz w:val="28"/>
        </w:rPr>
        <w:t>
      4-тармақта "мемлекеттік сатып алу туралы шарт жасасқан" деген сөздерден кейін "және ол қазынашылық органдарында тіркелген" деген сөздермен толықтырылсын;
</w:t>
      </w:r>
      <w:r>
        <w:br/>
      </w:r>
      <w:r>
        <w:rPr>
          <w:rFonts w:ascii="Times New Roman"/>
          <w:b w:val="false"/>
          <w:i w:val="false"/>
          <w:color w:val="000000"/>
          <w:sz w:val="28"/>
        </w:rPr>
        <w:t>
      5-тармақ мынадай мазмұндағы 5) және 6) тармақшалармен толықтырылсын;
</w:t>
      </w:r>
      <w:r>
        <w:br/>
      </w:r>
      <w:r>
        <w:rPr>
          <w:rFonts w:ascii="Times New Roman"/>
          <w:b w:val="false"/>
          <w:i w:val="false"/>
          <w:color w:val="000000"/>
          <w:sz w:val="28"/>
        </w:rPr>
        <w:t>
      "5) қару-жарақ және әскери техниканы;
</w:t>
      </w:r>
      <w:r>
        <w:br/>
      </w:r>
      <w:r>
        <w:rPr>
          <w:rFonts w:ascii="Times New Roman"/>
          <w:b w:val="false"/>
          <w:i w:val="false"/>
          <w:color w:val="000000"/>
          <w:sz w:val="28"/>
        </w:rPr>
        <w:t>
      6) тиісті бюджетте, даму жоспарында (бизнес-жоспарда) қаржыландыру жоспарында белгіленген келесі (кейінгі) қаржы жылында (жылдарда) орындалу (көрсету, жеткізу) мерзімі себепші болатын орындау ұзақтығына байланысты тауарлар, жұмыстар, көрсетілетін қызметтерді. Мемлекеттік сатып алу туралы мұндай шарттың қолданылу мерзімі үш жылдан аспауы тиіс";
</w:t>
      </w:r>
      <w:r>
        <w:br/>
      </w:r>
      <w:r>
        <w:rPr>
          <w:rFonts w:ascii="Times New Roman"/>
          <w:b w:val="false"/>
          <w:i w:val="false"/>
          <w:color w:val="000000"/>
          <w:sz w:val="28"/>
        </w:rPr>
        <w:t>
      6-тармақта "акциясының (үлесінің) елу проценттен астамы" деген сөздер "дауыс беретін акцияларының (үлестерінің) елу және одан астам проценті" деген сөздермен ауыстырылсын;
</w:t>
      </w:r>
      <w:r>
        <w:br/>
      </w:r>
      <w:r>
        <w:rPr>
          <w:rFonts w:ascii="Times New Roman"/>
          <w:b w:val="false"/>
          <w:i w:val="false"/>
          <w:color w:val="000000"/>
          <w:sz w:val="28"/>
        </w:rPr>
        <w:t>
      28) 40-баптың 3-тармағы алып тасталсын;
</w:t>
      </w:r>
      <w:r>
        <w:br/>
      </w:r>
      <w:r>
        <w:rPr>
          <w:rFonts w:ascii="Times New Roman"/>
          <w:b w:val="false"/>
          <w:i w:val="false"/>
          <w:color w:val="000000"/>
          <w:sz w:val="28"/>
        </w:rPr>
        <w:t>
      29) 41-бапта:
</w:t>
      </w:r>
      <w:r>
        <w:br/>
      </w:r>
      <w:r>
        <w:rPr>
          <w:rFonts w:ascii="Times New Roman"/>
          <w:b w:val="false"/>
          <w:i w:val="false"/>
          <w:color w:val="000000"/>
          <w:sz w:val="28"/>
        </w:rPr>
        <w:t>
      1-тармақ алып тасталсын;
</w:t>
      </w:r>
      <w:r>
        <w:br/>
      </w:r>
      <w:r>
        <w:rPr>
          <w:rFonts w:ascii="Times New Roman"/>
          <w:b w:val="false"/>
          <w:i w:val="false"/>
          <w:color w:val="000000"/>
          <w:sz w:val="28"/>
        </w:rPr>
        <w:t>
      3-тармақтың 6) тармақшасындағы "қызметтерді" деген сөзден кейін ";" белгісі қойылып, мынадай мазмұндағы 7) тармақшамен толықтырылсын:
</w:t>
      </w:r>
      <w:r>
        <w:br/>
      </w:r>
      <w:r>
        <w:rPr>
          <w:rFonts w:ascii="Times New Roman"/>
          <w:b w:val="false"/>
          <w:i w:val="false"/>
          <w:color w:val="000000"/>
          <w:sz w:val="28"/>
        </w:rPr>
        <w:t>
      "7) олар туралы мәліметтер мемлекеттік құпияны құрайтын тауарларды, жұмыстарды, көрсетілетін қызметтерді";
</w:t>
      </w:r>
      <w:r>
        <w:br/>
      </w:r>
      <w:r>
        <w:rPr>
          <w:rFonts w:ascii="Times New Roman"/>
          <w:b w:val="false"/>
          <w:i w:val="false"/>
          <w:color w:val="000000"/>
          <w:sz w:val="28"/>
        </w:rPr>
        <w:t>
      30) 42-баптың 1-тармағында "акцияларының (үлестерінің) елу проценттен астамы" деген сөздер "дауыс беретін акцияларының (үлестерінің) елу және одан астам проценті" деген сөздермен ауыстырылсын;
</w:t>
      </w:r>
      <w:r>
        <w:br/>
      </w:r>
      <w:r>
        <w:rPr>
          <w:rFonts w:ascii="Times New Roman"/>
          <w:b w:val="false"/>
          <w:i w:val="false"/>
          <w:color w:val="000000"/>
          <w:sz w:val="28"/>
        </w:rPr>
        <w:t>
      31) 44-баптың 1-тармағында "Қазақстан Республикасының заңдарында айқындалған отандық әлеуетті өнім берушілердің өзге де санаттары" деген сөздер "отандық тауар өндірушілер мен жұмыстарды, көрсетілетін қызметтерді отандық берушілер" деген сөздермен ауыстырылсын;
</w:t>
      </w:r>
      <w:r>
        <w:br/>
      </w:r>
      <w:r>
        <w:rPr>
          <w:rFonts w:ascii="Times New Roman"/>
          <w:b w:val="false"/>
          <w:i w:val="false"/>
          <w:color w:val="000000"/>
          <w:sz w:val="28"/>
        </w:rPr>
        <w:t>
      32) 45-бап мынадай редакцияда жазылсын:
</w:t>
      </w:r>
      <w:r>
        <w:br/>
      </w:r>
      <w:r>
        <w:rPr>
          <w:rFonts w:ascii="Times New Roman"/>
          <w:b w:val="false"/>
          <w:i w:val="false"/>
          <w:color w:val="000000"/>
          <w:sz w:val="28"/>
        </w:rPr>
        <w:t>
      "45-бап. Тапсырыс берушінің, мемлекеттік сатып алуды ұйымдастырушының, комиссияның, сарапшының іс-әрекетіне (әрекетсіздігіне) шағым жасау
</w:t>
      </w:r>
      <w:r>
        <w:br/>
      </w:r>
      <w:r>
        <w:rPr>
          <w:rFonts w:ascii="Times New Roman"/>
          <w:b w:val="false"/>
          <w:i w:val="false"/>
          <w:color w:val="000000"/>
          <w:sz w:val="28"/>
        </w:rPr>
        <w:t>
      "Тапсырыс берушінің, мемлекеттік сатып алуды ұйымдастырушының, комиссияның, сарапшының іс-әрекетіне (әрекетсіздігіне) шағым жасау сот тәртібімен жүзеге асырылады.";
</w:t>
      </w:r>
      <w:r>
        <w:br/>
      </w:r>
      <w:r>
        <w:rPr>
          <w:rFonts w:ascii="Times New Roman"/>
          <w:b w:val="false"/>
          <w:i w:val="false"/>
          <w:color w:val="000000"/>
          <w:sz w:val="28"/>
        </w:rPr>
        <w:t>
      33) мынадай мазмұндағы 47-1-баппен толықтырылсын:
</w:t>
      </w:r>
      <w:r>
        <w:br/>
      </w:r>
      <w:r>
        <w:rPr>
          <w:rFonts w:ascii="Times New Roman"/>
          <w:b w:val="false"/>
          <w:i w:val="false"/>
          <w:color w:val="000000"/>
          <w:sz w:val="28"/>
        </w:rPr>
        <w:t>
      "47-1-бап. Өтпелі ережелер
</w:t>
      </w:r>
      <w:r>
        <w:br/>
      </w:r>
      <w:r>
        <w:rPr>
          <w:rFonts w:ascii="Times New Roman"/>
          <w:b w:val="false"/>
          <w:i w:val="false"/>
          <w:color w:val="000000"/>
          <w:sz w:val="28"/>
        </w:rPr>
        <w:t>
      1. Осы Заңның 30-бабы 2-тармағының ережесі электрондық мемлекеттік сатып алу арқылы жүргізілетін мемлекеттік сатып алуға қолданылмайды.
</w:t>
      </w:r>
      <w:r>
        <w:br/>
      </w:r>
      <w:r>
        <w:rPr>
          <w:rFonts w:ascii="Times New Roman"/>
          <w:b w:val="false"/>
          <w:i w:val="false"/>
          <w:color w:val="000000"/>
          <w:sz w:val="28"/>
        </w:rPr>
        <w:t>
      2. 47-1-баптың 1-тармағының ережелері 2010 жылғы 1 қаңтарға дейін қолданылады.".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2010 жылғы 1 қаңтардан бастап қолданысқа енгізілетін Заңның 1-бабы 1) тармақшасының тоғызыншы абзацын, 7) тармақшасының бесінші, алтыншы және сегізінші абзацтарын, 9) тармақшасының екінші абзацын, 14) тармақшасының үшінші абзацын, 21) тармақшасының үшінші абзацын, 22) тармақшасының алтыншы абзацын және 23) тармақшасын қоспағанда, ресми жарияланған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