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b2a6" w14:textId="b35b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3 қыркүйектегі N 931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7 қазандағы N 924 Қаулысы.
Күші жойылды - ҚР Үкіметінің 2009 жылғы 2 наурыздағы N 235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2 наурыздағы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"Ішкі бақылау қызметтерін құру рұқсат етілетін мемлекеттік органдардың тізбесін бекіту туралы" Қазақстан Республикасы Үкіметінің 2004 жылғы 3 қыркүйектегі N 931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2004 ж., N 33, 446-құжат)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Ішкі бақылау қызметтерін құру рұқсат етілетін мемлекеттік органдардың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саны 14-жол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Қазақстан Республикасы Мәдениет және ақпарат министрлігі".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