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2742" w14:textId="4342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28 ақпандағы N 290 және 2008 жылғы 17 шілдедегі N 693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қазандағы N 915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"Концессия мәселелері жөнінде мамандандырылған ұйым құру туралы" Қазақстан Республикасы Үкіметінің 2008 жылғы 17 шілдедегі N 693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кейбір шешімдеріне енгізілетін толықтыруларда: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үшінші және төртінші абзацтарында "21" деген сандар "13" деген сандармен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