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51ce" w14:textId="a805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Қ.А.Нұрпейісов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 қазандағы N 906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Қайрат Айтмұхамбетұлы Нұрпейісов Қазақстан Республикасының Қаржы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