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5974" w14:textId="49a5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іс жүргізу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қыркүйектегі N 900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атқарушылық іс жүргізу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атқарушылық іс жүргізу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қабылдаған, 1994 жылғы 27 желтоқсандағы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11, 274-құжат; N 19, 370-құжат; 1997 ж., N 1-2, 8-құжат; N 5, 55-құжат; N 12, 183, 184-құжаттар; N 13-14, 195, 205-құжаттар; 1998 ж., N 2-3, 23-құжат; N 5-6, 50-құжат; N 11-12, 178-құжат; N-17-18,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 N 16, 131-құжат; N 18, 143-құжат; N 20, 153-құжат; 2008 жылғы 12 шілдеде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 Заңы </w:t>
      </w:r>
      <w:r>
        <w:rPr>
          <w:rFonts w:ascii="Times New Roman"/>
          <w:b w:val="false"/>
          <w:i w:val="false"/>
          <w:color w:val="000000"/>
          <w:sz w:val="28"/>
        </w:rPr>
        <w:t>
;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321-баптың 1-тармағының 3) тармақшасындағы "алуға" деген сөзден кейін (;) қойылсын, мынадай мазмұндағы 4) тармақшамен толықтырылсын:
</w:t>
      </w:r>
      <w:r>
        <w:br/>
      </w: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кепіл берушінің үшінші тұлғалар алдындағы атқарушылық құжаттар бойынша міндеттемелерін орындау мақсатында кепілге салынған нәрседен ақы өндіріп алуға құқылы.".
</w:t>
      </w:r>
      <w:r>
        <w:br/>
      </w:r>
      <w:r>
        <w:rPr>
          <w:rFonts w:ascii="Times New Roman"/>
          <w:b w:val="false"/>
          <w:i w:val="false"/>
          <w:color w:val="000000"/>
          <w:sz w:val="28"/>
        </w:rPr>
        <w:t>
      2.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жылғы 27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229-бапта:
</w:t>
      </w:r>
      <w:r>
        <w:br/>
      </w:r>
      <w:r>
        <w:rPr>
          <w:rFonts w:ascii="Times New Roman"/>
          <w:b w:val="false"/>
          <w:i w:val="false"/>
          <w:color w:val="000000"/>
          <w:sz w:val="28"/>
        </w:rPr>
        <w:t>
      тақырыбында "жекеше нотариустардың" деген сөздерден кейін ", жеке сот орындаушыларының" деген сөздермен толықтырылсын;
</w:t>
      </w:r>
      <w:r>
        <w:br/>
      </w:r>
      <w:r>
        <w:rPr>
          <w:rFonts w:ascii="Times New Roman"/>
          <w:b w:val="false"/>
          <w:i w:val="false"/>
          <w:color w:val="000000"/>
          <w:sz w:val="28"/>
        </w:rPr>
        <w:t>
      бірінші бөлігінің бірінші абзацында "Жекеше нотариустың," деген сөздерден кейін "жеке сот орындаушының" деген сөздермен толықтырылсын.
</w:t>
      </w:r>
      <w:r>
        <w:br/>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N 17, 140-құжат; N 20, 152-құжат):
</w:t>
      </w:r>
      <w:r>
        <w:br/>
      </w:r>
      <w:r>
        <w:rPr>
          <w:rFonts w:ascii="Times New Roman"/>
          <w:b w:val="false"/>
          <w:i w:val="false"/>
          <w:color w:val="000000"/>
          <w:sz w:val="28"/>
        </w:rPr>
        <w:t>
      1) 23-баптың 2-тармағы "сотталғандар жөнінде" деген сөздерден кейін "мемлекеттік" деген сөзбен толықтырылсын;
</w:t>
      </w:r>
      <w:r>
        <w:br/>
      </w:r>
      <w:r>
        <w:rPr>
          <w:rFonts w:ascii="Times New Roman"/>
          <w:b w:val="false"/>
          <w:i w:val="false"/>
          <w:color w:val="000000"/>
          <w:sz w:val="28"/>
        </w:rPr>
        <w:t>
      2) 57-бапта:
</w:t>
      </w:r>
      <w:r>
        <w:br/>
      </w:r>
      <w:r>
        <w:rPr>
          <w:rFonts w:ascii="Times New Roman"/>
          <w:b w:val="false"/>
          <w:i w:val="false"/>
          <w:color w:val="000000"/>
          <w:sz w:val="28"/>
        </w:rPr>
        <w:t>
      1-тармақ "атқару үшін" деген сөздерден кейін "мемлекеттік" деген сөзбен толықтырылсын;
</w:t>
      </w:r>
      <w:r>
        <w:br/>
      </w:r>
      <w:r>
        <w:rPr>
          <w:rFonts w:ascii="Times New Roman"/>
          <w:b w:val="false"/>
          <w:i w:val="false"/>
          <w:color w:val="000000"/>
          <w:sz w:val="28"/>
        </w:rPr>
        <w:t>
      2-тармақ "тұрған жері бойынша" деген сөздерден кейін "мемлекеттік" деген сөзбен толықтырылсын;
</w:t>
      </w:r>
      <w:r>
        <w:br/>
      </w:r>
      <w:r>
        <w:rPr>
          <w:rFonts w:ascii="Times New Roman"/>
          <w:b w:val="false"/>
          <w:i w:val="false"/>
          <w:color w:val="000000"/>
          <w:sz w:val="28"/>
        </w:rPr>
        <w:t>
      3) 59-бапта:
</w:t>
      </w:r>
      <w:r>
        <w:br/>
      </w:r>
      <w:r>
        <w:rPr>
          <w:rFonts w:ascii="Times New Roman"/>
          <w:b w:val="false"/>
          <w:i w:val="false"/>
          <w:color w:val="000000"/>
          <w:sz w:val="28"/>
        </w:rPr>
        <w:t>
      тақырыбы мен мәтінінде "Сот атқарушысының", "Сот атқарушысы", "сот атқарушысы", "сот атқарушысының" деген сөздер тиісінше "Мемлекеттік сот атқарушысының", "Мемлекеттік сот атқарушысы", "мемлекеттік сот атқарушысы", "мемлекеттік сот атқарушысының" деген сөздермен ауыстырылсын;
</w:t>
      </w:r>
      <w:r>
        <w:br/>
      </w:r>
      <w:r>
        <w:rPr>
          <w:rFonts w:ascii="Times New Roman"/>
          <w:b w:val="false"/>
          <w:i w:val="false"/>
          <w:color w:val="000000"/>
          <w:sz w:val="28"/>
        </w:rPr>
        <w:t>
      4-тармақ алып тасталсын;
</w:t>
      </w:r>
      <w:r>
        <w:br/>
      </w:r>
      <w:r>
        <w:rPr>
          <w:rFonts w:ascii="Times New Roman"/>
          <w:b w:val="false"/>
          <w:i w:val="false"/>
          <w:color w:val="000000"/>
          <w:sz w:val="28"/>
        </w:rPr>
        <w:t>
      5-тармақта "сот атқарушысының өзі тұратын" деген сөздер алып тасталсын;
</w:t>
      </w:r>
      <w:r>
        <w:br/>
      </w:r>
      <w:r>
        <w:rPr>
          <w:rFonts w:ascii="Times New Roman"/>
          <w:b w:val="false"/>
          <w:i w:val="false"/>
          <w:color w:val="000000"/>
          <w:sz w:val="28"/>
        </w:rPr>
        <w:t>
      4) 62-бапта "мүмкін болса," деген сөздерден кейін "мемлекеттік" деген сөзбен толықтырылсын.
</w:t>
      </w:r>
      <w:r>
        <w:br/>
      </w:r>
      <w:r>
        <w:rPr>
          <w:rFonts w:ascii="Times New Roman"/>
          <w:b w:val="false"/>
          <w:i w:val="false"/>
          <w:color w:val="000000"/>
          <w:sz w:val="28"/>
        </w:rPr>
        <w:t>
      4. 1999 жылғы 1 шілдедегі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142-құжат; 2005 ж., N 21-22, 87-құжат; N 23, 104-құжат; 2006 ж., N 4, 25-құжаттар; N 8, 45-құжат; N 11, 55-құжат; N 13, 85-құжат; 2007 ж., N 3, 21-құжат; N 4, 28-құжат; N 5-6, 37-құжат; N 8, 52-құжат; N 9, 67-құжат; N 12, 88-құжат):
</w:t>
      </w:r>
      <w:r>
        <w:br/>
      </w:r>
      <w:r>
        <w:rPr>
          <w:rFonts w:ascii="Times New Roman"/>
          <w:b w:val="false"/>
          <w:i w:val="false"/>
          <w:color w:val="000000"/>
          <w:sz w:val="28"/>
        </w:rPr>
        <w:t>
      406-бап мынадай мазмұндағы 6-тармақпен толықтырылсын:
</w:t>
      </w:r>
      <w:r>
        <w:br/>
      </w:r>
      <w:r>
        <w:rPr>
          <w:rFonts w:ascii="Times New Roman"/>
          <w:b w:val="false"/>
          <w:i w:val="false"/>
          <w:color w:val="000000"/>
          <w:sz w:val="28"/>
        </w:rPr>
        <w:t>
      "6. Сот шешімдерін орындау үшін белгіленген тәртіппен мүлікті сату кезінде сатушы ретінде сот орындаушысы шығады.".
</w:t>
      </w:r>
      <w:r>
        <w:br/>
      </w:r>
      <w:r>
        <w:rPr>
          <w:rFonts w:ascii="Times New Roman"/>
          <w:b w:val="false"/>
          <w:i w:val="false"/>
          <w:color w:val="000000"/>
          <w:sz w:val="28"/>
        </w:rPr>
        <w:t>
      5.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2008 жылғы 23 шілдеде "Егемен Қазақстан" және 2008 жылғы 24 шілдеде "Казахстанская правда" газетінде жарияланған "Қазақстан Республикасының кейбір заңнамалық актілеріне корпоративтік дауларды шешу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141-баптың екінші бөлігінің 2) және 3)-тармақшалары "оның" деген сөзден кейін "туылған күні," деген сөздермен толықтырылсын;
</w:t>
      </w:r>
      <w:r>
        <w:br/>
      </w:r>
      <w:r>
        <w:rPr>
          <w:rFonts w:ascii="Times New Roman"/>
          <w:b w:val="false"/>
          <w:i w:val="false"/>
          <w:color w:val="000000"/>
          <w:sz w:val="28"/>
        </w:rPr>
        <w:t>
      2) 146-баптың бірінші бөлігінің 3) және 4)-тармақшалары "көрсетілген болса)," деген сөздерден кейін "туылған күні," деген сөздермен толықтырылсын;
</w:t>
      </w:r>
      <w:r>
        <w:br/>
      </w:r>
      <w:r>
        <w:rPr>
          <w:rFonts w:ascii="Times New Roman"/>
          <w:b w:val="false"/>
          <w:i w:val="false"/>
          <w:color w:val="000000"/>
          <w:sz w:val="28"/>
        </w:rPr>
        <w:t>
      3) 150-баптың екінші бөлігінде:
</w:t>
      </w:r>
      <w:r>
        <w:br/>
      </w:r>
      <w:r>
        <w:rPr>
          <w:rFonts w:ascii="Times New Roman"/>
          <w:b w:val="false"/>
          <w:i w:val="false"/>
          <w:color w:val="000000"/>
          <w:sz w:val="28"/>
        </w:rPr>
        <w:t>
      2) тармақша "талап қоюшының атауы, оның" деген сөздерден кейін "туылған күні," деген сөздермен толықтырылсын;
</w:t>
      </w:r>
      <w:r>
        <w:br/>
      </w:r>
      <w:r>
        <w:rPr>
          <w:rFonts w:ascii="Times New Roman"/>
          <w:b w:val="false"/>
          <w:i w:val="false"/>
          <w:color w:val="000000"/>
          <w:sz w:val="28"/>
        </w:rPr>
        <w:t>
      3) тармақша "құжатта көрсетілген болса)," деген сөздерден кейін "туылған күні," деген сөздермен толықтырылсын;
</w:t>
      </w:r>
      <w:r>
        <w:br/>
      </w:r>
      <w:r>
        <w:rPr>
          <w:rFonts w:ascii="Times New Roman"/>
          <w:b w:val="false"/>
          <w:i w:val="false"/>
          <w:color w:val="000000"/>
          <w:sz w:val="28"/>
        </w:rPr>
        <w:t>
      4) 236-бапта:
</w:t>
      </w:r>
      <w:r>
        <w:br/>
      </w:r>
      <w:r>
        <w:rPr>
          <w:rFonts w:ascii="Times New Roman"/>
          <w:b w:val="false"/>
          <w:i w:val="false"/>
          <w:color w:val="000000"/>
          <w:sz w:val="28"/>
        </w:rPr>
        <w:t>
      екінші бөлігінің екінші абзацы мынадай редакцияда жазылсын:
</w:t>
      </w:r>
      <w:r>
        <w:br/>
      </w:r>
      <w:r>
        <w:rPr>
          <w:rFonts w:ascii="Times New Roman"/>
          <w:b w:val="false"/>
          <w:i w:val="false"/>
          <w:color w:val="000000"/>
          <w:sz w:val="28"/>
        </w:rPr>
        <w:t>
      "Тарабы мемлекет болып табылатын, мүлік тәркілеген, мемлекет кірісіне өндіріп алынған, сондай-ақ қылмыспен келтірілген залал өндіріп алынған, мерттігуден немесе денсаулыққа езге де зиян келуден, асыраушысынан айрылуынан келтірілген залалдың орны толтырылған жағдайларда сот өз бастамасымен атқару құжатын аумағы бойынша тиісті атқарушылық іс жүргізу органына орындауға жолдайды.";
</w:t>
      </w:r>
      <w:r>
        <w:br/>
      </w:r>
      <w:r>
        <w:rPr>
          <w:rFonts w:ascii="Times New Roman"/>
          <w:b w:val="false"/>
          <w:i w:val="false"/>
          <w:color w:val="000000"/>
          <w:sz w:val="28"/>
        </w:rPr>
        <w:t>
      төртінші бөлігінің жетінші және сегізінші абзацтары "құжатта көрсетілген болса)," деген сөздерден кейін "туылған күні," деген сөздермен толықтырылсын;
</w:t>
      </w:r>
      <w:r>
        <w:br/>
      </w:r>
      <w:r>
        <w:rPr>
          <w:rFonts w:ascii="Times New Roman"/>
          <w:b w:val="false"/>
          <w:i w:val="false"/>
          <w:color w:val="000000"/>
          <w:sz w:val="28"/>
        </w:rPr>
        <w:t>
      мынадай мазмұндағы 6-бөлікпен толықтырылсын:
</w:t>
      </w:r>
      <w:r>
        <w:br/>
      </w:r>
      <w:r>
        <w:rPr>
          <w:rFonts w:ascii="Times New Roman"/>
          <w:b w:val="false"/>
          <w:i w:val="false"/>
          <w:color w:val="000000"/>
          <w:sz w:val="28"/>
        </w:rPr>
        <w:t>
      "6. Атқарушылық іс жүргізу органдары сот шешімінің орындалғандығы туралы шешім шығарған сотты хабарландыруы, не орындаудың белгіленген қылмыстық іс жүргізу мерзімі өткен соң орындалмаудың себептері туралы жазбаша ақпарат беруі тиіс";
</w:t>
      </w:r>
      <w:r>
        <w:br/>
      </w:r>
      <w:r>
        <w:rPr>
          <w:rFonts w:ascii="Times New Roman"/>
          <w:b w:val="false"/>
          <w:i w:val="false"/>
          <w:color w:val="000000"/>
          <w:sz w:val="28"/>
        </w:rPr>
        <w:t>
      5) 240-4-бап мынадай редакцияда жазылсын:
</w:t>
      </w:r>
      <w:r>
        <w:br/>
      </w:r>
      <w:r>
        <w:rPr>
          <w:rFonts w:ascii="Times New Roman"/>
          <w:b w:val="false"/>
          <w:i w:val="false"/>
          <w:color w:val="000000"/>
          <w:sz w:val="28"/>
        </w:rPr>
        <w:t>
      "240-4-бап. Сот орындаушысының ұсыныстарын қарау
</w:t>
      </w:r>
      <w:r>
        <w:br/>
      </w:r>
      <w:r>
        <w:rPr>
          <w:rFonts w:ascii="Times New Roman"/>
          <w:b w:val="false"/>
          <w:i w:val="false"/>
          <w:color w:val="000000"/>
          <w:sz w:val="28"/>
        </w:rPr>
        <w:t>
      1. Судья сот орындаушысының ұсынысын сотқа келіп түскен күннен бастап он күн ішінде шешеді. Сот борышкерді және өндіріп алушыны сот орындаушысының ұсынысы келіп түскені туралы хабардар етеді, сот отырысының өткізілетін уақыты мен орнын хабарлайды. Сот отырысының өткізілетін уақыты мен орны туралы тиісінше хабардар етілген борышкердің немесе өндіріп алушының келмей қалуы істі қарауға кедергі болмайды. Судья сот орындаушысының ұсынысын қарап, ұйғарым шығарады.
</w:t>
      </w:r>
      <w:r>
        <w:br/>
      </w:r>
      <w:r>
        <w:rPr>
          <w:rFonts w:ascii="Times New Roman"/>
          <w:b w:val="false"/>
          <w:i w:val="false"/>
          <w:color w:val="000000"/>
          <w:sz w:val="28"/>
        </w:rPr>
        <w:t>
      Сот ұйғарымының көшірмесі борышкер мен өндіріп алушыға үш күн мерзімде жіберіледі.
</w:t>
      </w:r>
      <w:r>
        <w:br/>
      </w:r>
      <w:r>
        <w:rPr>
          <w:rFonts w:ascii="Times New Roman"/>
          <w:b w:val="false"/>
          <w:i w:val="false"/>
          <w:color w:val="000000"/>
          <w:sz w:val="28"/>
        </w:rPr>
        <w:t>
      2. Соттың ұйғарымына осы Кодексте белгіленген тәртіппен шағымдануға немесе наразылық білдірілуі мүмкін.";
</w:t>
      </w:r>
      <w:r>
        <w:br/>
      </w:r>
      <w:r>
        <w:rPr>
          <w:rFonts w:ascii="Times New Roman"/>
          <w:b w:val="false"/>
          <w:i w:val="false"/>
          <w:color w:val="000000"/>
          <w:sz w:val="28"/>
        </w:rPr>
        <w:t>
      6) мынадай мазмұндағы 240-7-баппен толықтырылсын:
</w:t>
      </w:r>
      <w:r>
        <w:br/>
      </w:r>
      <w:r>
        <w:rPr>
          <w:rFonts w:ascii="Times New Roman"/>
          <w:b w:val="false"/>
          <w:i w:val="false"/>
          <w:color w:val="000000"/>
          <w:sz w:val="28"/>
        </w:rPr>
        <w:t>
      "240-7-бап. Сот орындаушының қаулысын санкциялау
</w:t>
      </w:r>
      <w:r>
        <w:br/>
      </w:r>
      <w:r>
        <w:rPr>
          <w:rFonts w:ascii="Times New Roman"/>
          <w:b w:val="false"/>
          <w:i w:val="false"/>
          <w:color w:val="000000"/>
          <w:sz w:val="28"/>
        </w:rPr>
        <w:t>
      1. Заңмен белгіленген жағдайларда сот орындаушысы соттың санкциялануына жататын атқарушылық әрекеттерді жүргізу туралы қаулы шығарады. Қаулыда санкцияланатын әрекеттерді қабылдауда қажеттілік туғызған уәждер мен негіздер жазылуы тиіс.
</w:t>
      </w:r>
      <w:r>
        <w:br/>
      </w:r>
      <w:r>
        <w:rPr>
          <w:rFonts w:ascii="Times New Roman"/>
          <w:b w:val="false"/>
          <w:i w:val="false"/>
          <w:color w:val="000000"/>
          <w:sz w:val="28"/>
        </w:rPr>
        <w:t>
      2. Санкциялануға жататын атқарушылық әрекеттерді жүргізу туралы қаулыны сот орындаушысы сотқа ұсынады. Қаулыға қоса санкцияланатын әрекеттерді қабылдаудың негізділігін растайтын атқарушылық іс жүргізудің материалдары тіркеледі.
</w:t>
      </w:r>
      <w:r>
        <w:br/>
      </w:r>
      <w:r>
        <w:rPr>
          <w:rFonts w:ascii="Times New Roman"/>
          <w:b w:val="false"/>
          <w:i w:val="false"/>
          <w:color w:val="000000"/>
          <w:sz w:val="28"/>
        </w:rPr>
        <w:t>
      3. Сот орындаушының қаулысы сотқа материалдар түскен күні сот қарауы тиіс.
</w:t>
      </w:r>
      <w:r>
        <w:br/>
      </w:r>
      <w:r>
        <w:rPr>
          <w:rFonts w:ascii="Times New Roman"/>
          <w:b w:val="false"/>
          <w:i w:val="false"/>
          <w:color w:val="000000"/>
          <w:sz w:val="28"/>
        </w:rPr>
        <w:t>
      4. Сот орындаушының қаулысын және оған қоса тіркелген атқарушылық іс жүргізудің материалдарын қарай келіп, сот атқарушылық әрекеттерді жүзеге асыруға санкция береді немесе санкция беруден бас тартады.
</w:t>
      </w:r>
      <w:r>
        <w:br/>
      </w:r>
      <w:r>
        <w:rPr>
          <w:rFonts w:ascii="Times New Roman"/>
          <w:b w:val="false"/>
          <w:i w:val="false"/>
          <w:color w:val="000000"/>
          <w:sz w:val="28"/>
        </w:rPr>
        <w:t>
      Санкция беру судьяның қолымен расталатын "Санкциялаймын" деген сот мөртаңбасын сот орындаушысының қаулысына қою жолымен жүзеге асырылады.
</w:t>
      </w:r>
      <w:r>
        <w:br/>
      </w:r>
      <w:r>
        <w:rPr>
          <w:rFonts w:ascii="Times New Roman"/>
          <w:b w:val="false"/>
          <w:i w:val="false"/>
          <w:color w:val="000000"/>
          <w:sz w:val="28"/>
        </w:rPr>
        <w:t>
      Санкция беруден бас тартқан жағдайда судья атқарушылық әрекеттерді жүргізуге санкция беруден бас тарту туралы уәж етілген ұйғарым шығарады.
</w:t>
      </w:r>
      <w:r>
        <w:br/>
      </w:r>
      <w:r>
        <w:rPr>
          <w:rFonts w:ascii="Times New Roman"/>
          <w:b w:val="false"/>
          <w:i w:val="false"/>
          <w:color w:val="000000"/>
          <w:sz w:val="28"/>
        </w:rPr>
        <w:t>
      5. Соттың ұйғарымына осы Кодексте белгіленген тәртіппен шағымдануға немесе наразылық білдіруге болады.".
</w:t>
      </w:r>
      <w:r>
        <w:br/>
      </w:r>
      <w:r>
        <w:rPr>
          <w:rFonts w:ascii="Times New Roman"/>
          <w:b w:val="false"/>
          <w:i w:val="false"/>
          <w:color w:val="000000"/>
          <w:sz w:val="28"/>
        </w:rPr>
        <w:t>
      6.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11, 155-құжат; 2003 ж., N 1-2, 3-құжат; N 4, 25-құжат; N 5, 30-құжат; N 11, 56, 64, 68-құжаттар; N 14, 109-құжат; N 15, 122, 139-құжат;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жылғы 27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12 шілдеде "Егемен Қазақстан" және "Казахстанская правда" газеттерінде жарияланған "Қазақстан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толықтырулар енгізу туралы" 2008 жылғы 4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22 шілдеде "Егемен Қазақстан" және "Казахстанская правда" газеттерінде жарияланған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2008 жылғы 4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шілдеде "Егемен Қазақстан" және 2008 жылғы 24 шілдеде "Казахстанская правда" газеттерінде жарияланған "Қазақстан Республикасының кейбір заңнамалық актілеріне туристік қызмет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34-баптың:
</w:t>
      </w:r>
      <w:r>
        <w:br/>
      </w:r>
      <w:r>
        <w:rPr>
          <w:rFonts w:ascii="Times New Roman"/>
          <w:b w:val="false"/>
          <w:i w:val="false"/>
          <w:color w:val="000000"/>
          <w:sz w:val="28"/>
        </w:rPr>
        <w:t>
      тақырыбында "жеке нотариустар" деген сөздерден кейін ", жеке сот орындаушылар" деген сөздермен толықтырылсын:
</w:t>
      </w:r>
      <w:r>
        <w:br/>
      </w:r>
      <w:r>
        <w:rPr>
          <w:rFonts w:ascii="Times New Roman"/>
          <w:b w:val="false"/>
          <w:i w:val="false"/>
          <w:color w:val="000000"/>
          <w:sz w:val="28"/>
        </w:rPr>
        <w:t>
      екінші бөлік "жеке нотариус," деген сөздерден кейін "жеке сот орындаушысы," деген сөздермен толықтырылсын;
</w:t>
      </w:r>
      <w:r>
        <w:br/>
      </w:r>
      <w:r>
        <w:rPr>
          <w:rFonts w:ascii="Times New Roman"/>
          <w:b w:val="false"/>
          <w:i w:val="false"/>
          <w:color w:val="000000"/>
          <w:sz w:val="28"/>
        </w:rPr>
        <w:t>
      үшінші бөлік "жеке нотариустар," деген сөздерден кейін "жеке сот орындаушылары," деген сөздермен толықтырылсын;
</w:t>
      </w:r>
      <w:r>
        <w:br/>
      </w:r>
      <w:r>
        <w:rPr>
          <w:rFonts w:ascii="Times New Roman"/>
          <w:b w:val="false"/>
          <w:i w:val="false"/>
          <w:color w:val="000000"/>
          <w:sz w:val="28"/>
        </w:rPr>
        <w:t>
      2) 48-баптың екінші және үшінші бөліктерінің екінші абзацтары "жеке нотариусқа," деген сөздерден кейін "жеке сот орындаушысына," деген сөздермен толықтырылсын;
</w:t>
      </w:r>
      <w:r>
        <w:br/>
      </w:r>
      <w:r>
        <w:rPr>
          <w:rFonts w:ascii="Times New Roman"/>
          <w:b w:val="false"/>
          <w:i w:val="false"/>
          <w:color w:val="000000"/>
          <w:sz w:val="28"/>
        </w:rPr>
        <w:t>
      3) 52-баптың бірінші бөлігі "жеке нотариустарды," деген сөздерден кейін "жеке сот орындаушыларын," деген сөздермен толықтырылсын;
</w:t>
      </w:r>
      <w:r>
        <w:br/>
      </w:r>
      <w:r>
        <w:rPr>
          <w:rFonts w:ascii="Times New Roman"/>
          <w:b w:val="false"/>
          <w:i w:val="false"/>
          <w:color w:val="000000"/>
          <w:sz w:val="28"/>
        </w:rPr>
        <w:t>
      4) 88-бапта:
</w:t>
      </w:r>
      <w:r>
        <w:br/>
      </w:r>
      <w:r>
        <w:rPr>
          <w:rFonts w:ascii="Times New Roman"/>
          <w:b w:val="false"/>
          <w:i w:val="false"/>
          <w:color w:val="000000"/>
          <w:sz w:val="28"/>
        </w:rPr>
        <w:t>
      үшінші бөлікте:
</w:t>
      </w:r>
      <w:r>
        <w:br/>
      </w:r>
      <w:r>
        <w:rPr>
          <w:rFonts w:ascii="Times New Roman"/>
          <w:b w:val="false"/>
          <w:i w:val="false"/>
          <w:color w:val="000000"/>
          <w:sz w:val="28"/>
        </w:rPr>
        <w:t>
      бірінші абзац "жеке нотариустың," деген сөздерден кейін "жеке сот орындаушысының," деген сөздермен толықтырылсын;
</w:t>
      </w:r>
      <w:r>
        <w:br/>
      </w:r>
      <w:r>
        <w:rPr>
          <w:rFonts w:ascii="Times New Roman"/>
          <w:b w:val="false"/>
          <w:i w:val="false"/>
          <w:color w:val="000000"/>
          <w:sz w:val="28"/>
        </w:rPr>
        <w:t>
      сегізінші абзац "жеке нотариустарға," деген сөздерден кейін "жеке сот орындаушыларына," деген сөздермен толықтырылсын;
</w:t>
      </w:r>
      <w:r>
        <w:br/>
      </w:r>
      <w:r>
        <w:rPr>
          <w:rFonts w:ascii="Times New Roman"/>
          <w:b w:val="false"/>
          <w:i w:val="false"/>
          <w:color w:val="000000"/>
          <w:sz w:val="28"/>
        </w:rPr>
        <w:t>
      төртінші бөліктің екінші абзацы "жеке нотариустарға," деген сөздерден кейін "жеке сот орындаушыларына," деген сөздермен толықтырылсын;
</w:t>
      </w:r>
      <w:r>
        <w:br/>
      </w:r>
      <w:r>
        <w:rPr>
          <w:rFonts w:ascii="Times New Roman"/>
          <w:b w:val="false"/>
          <w:i w:val="false"/>
          <w:color w:val="000000"/>
          <w:sz w:val="28"/>
        </w:rPr>
        <w:t>
      5) 88-1-баптың екінші бөлігінде:
</w:t>
      </w:r>
      <w:r>
        <w:br/>
      </w:r>
      <w:r>
        <w:rPr>
          <w:rFonts w:ascii="Times New Roman"/>
          <w:b w:val="false"/>
          <w:i w:val="false"/>
          <w:color w:val="000000"/>
          <w:sz w:val="28"/>
        </w:rPr>
        <w:t>
      бірінші абзац "жекеше нотариустың," деген сөздерден кейін "жеке сот орындаушысының," деген сөздермен толықтырылсын;
</w:t>
      </w:r>
      <w:r>
        <w:br/>
      </w:r>
      <w:r>
        <w:rPr>
          <w:rFonts w:ascii="Times New Roman"/>
          <w:b w:val="false"/>
          <w:i w:val="false"/>
          <w:color w:val="000000"/>
          <w:sz w:val="28"/>
        </w:rPr>
        <w:t>
      екінші абзац "жеке нотариустарға," деген сөздерден кейін "жеке сот орындаушыларына," деген сөздермен толықтырылсын;
</w:t>
      </w:r>
      <w:r>
        <w:br/>
      </w:r>
      <w:r>
        <w:rPr>
          <w:rFonts w:ascii="Times New Roman"/>
          <w:b w:val="false"/>
          <w:i w:val="false"/>
          <w:color w:val="000000"/>
          <w:sz w:val="28"/>
        </w:rPr>
        <w:t>
      6) 175-баптың екінші бөлігінің екінші абзацы "жеке нотариустарға" деген сөздерден кейін ", жеке сот орындаушыларына" деген сөздермен толықтырылсын;
</w:t>
      </w:r>
      <w:r>
        <w:br/>
      </w:r>
      <w:r>
        <w:rPr>
          <w:rFonts w:ascii="Times New Roman"/>
          <w:b w:val="false"/>
          <w:i w:val="false"/>
          <w:color w:val="000000"/>
          <w:sz w:val="28"/>
        </w:rPr>
        <w:t>
      7) 541-баптың бірінші бөлігі "жекеше нотариустар," деген сөздерден кейін "жеке сот орындаушылар," деген сөздермен толықтырылсын;
</w:t>
      </w:r>
      <w:r>
        <w:br/>
      </w:r>
      <w:r>
        <w:rPr>
          <w:rFonts w:ascii="Times New Roman"/>
          <w:b w:val="false"/>
          <w:i w:val="false"/>
          <w:color w:val="000000"/>
          <w:sz w:val="28"/>
        </w:rPr>
        <w:t>
      8) 636-баптың бірінші бөлігінің 1) тармақшасы мынадай мазмұндағы елу екінші абзацпен толықтырылсын:
</w:t>
      </w:r>
      <w:r>
        <w:br/>
      </w:r>
      <w:r>
        <w:rPr>
          <w:rFonts w:ascii="Times New Roman"/>
          <w:b w:val="false"/>
          <w:i w:val="false"/>
          <w:color w:val="000000"/>
          <w:sz w:val="28"/>
        </w:rPr>
        <w:t>
      "атқарушылық құжаттардың орындалуын қамтамасыз ету жөніндегі уәкілетті органның (175-бап (екінші бөлік) (осы бұзушылықтарды жеке сот орындаушылары жасаған кезде))";
</w:t>
      </w:r>
      <w:r>
        <w:br/>
      </w:r>
      <w:r>
        <w:rPr>
          <w:rFonts w:ascii="Times New Roman"/>
          <w:b w:val="false"/>
          <w:i w:val="false"/>
          <w:color w:val="000000"/>
          <w:sz w:val="28"/>
        </w:rPr>
        <w:t>
      9) 650-баптың бірінші бөлігінің 4) тармақшасы алып тасталсын;
</w:t>
      </w:r>
      <w:r>
        <w:br/>
      </w:r>
      <w:r>
        <w:rPr>
          <w:rFonts w:ascii="Times New Roman"/>
          <w:b w:val="false"/>
          <w:i w:val="false"/>
          <w:color w:val="000000"/>
          <w:sz w:val="28"/>
        </w:rPr>
        <w:t>
      10) 708-бапта:
</w:t>
      </w:r>
      <w:r>
        <w:br/>
      </w:r>
      <w:r>
        <w:rPr>
          <w:rFonts w:ascii="Times New Roman"/>
          <w:b w:val="false"/>
          <w:i w:val="false"/>
          <w:color w:val="000000"/>
          <w:sz w:val="28"/>
        </w:rPr>
        <w:t>
      бірінші бөлігі алып тасталсын;
</w:t>
      </w:r>
      <w:r>
        <w:br/>
      </w:r>
      <w:r>
        <w:rPr>
          <w:rFonts w:ascii="Times New Roman"/>
          <w:b w:val="false"/>
          <w:i w:val="false"/>
          <w:color w:val="000000"/>
          <w:sz w:val="28"/>
        </w:rPr>
        <w:t>
      екінші бөлігінде:
</w:t>
      </w:r>
      <w:r>
        <w:br/>
      </w:r>
      <w:r>
        <w:rPr>
          <w:rFonts w:ascii="Times New Roman"/>
          <w:b w:val="false"/>
          <w:i w:val="false"/>
          <w:color w:val="000000"/>
          <w:sz w:val="28"/>
        </w:rPr>
        <w:t>
      "мәжбүрлеп" деген сөз алып тасталсын;
</w:t>
      </w:r>
      <w:r>
        <w:br/>
      </w:r>
      <w:r>
        <w:rPr>
          <w:rFonts w:ascii="Times New Roman"/>
          <w:b w:val="false"/>
          <w:i w:val="false"/>
          <w:color w:val="000000"/>
          <w:sz w:val="28"/>
        </w:rPr>
        <w:t>
      "сот" деген сөзден кейін ", уәкілетті орган" деген сөздермен толықтырылсын;
</w:t>
      </w:r>
      <w:r>
        <w:br/>
      </w:r>
      <w:r>
        <w:rPr>
          <w:rFonts w:ascii="Times New Roman"/>
          <w:b w:val="false"/>
          <w:i w:val="false"/>
          <w:color w:val="000000"/>
          <w:sz w:val="28"/>
        </w:rPr>
        <w:t>
      үшінші бөлігі "сотқа" деген сөзден кейін ", уәкілетті органға" деген сөздермен толықтырылсын;
</w:t>
      </w:r>
      <w:r>
        <w:br/>
      </w:r>
      <w:r>
        <w:rPr>
          <w:rFonts w:ascii="Times New Roman"/>
          <w:b w:val="false"/>
          <w:i w:val="false"/>
          <w:color w:val="000000"/>
          <w:sz w:val="28"/>
        </w:rPr>
        <w:t>
      төртінші бөлігі:
</w:t>
      </w:r>
      <w:r>
        <w:br/>
      </w:r>
      <w:r>
        <w:rPr>
          <w:rFonts w:ascii="Times New Roman"/>
          <w:b w:val="false"/>
          <w:i w:val="false"/>
          <w:color w:val="000000"/>
          <w:sz w:val="28"/>
        </w:rPr>
        <w:t>
      "шығарған сот" деген сөздерден кейін ", уәкілетті орган" деген сөздермен толықтырылсын;
</w:t>
      </w:r>
      <w:r>
        <w:br/>
      </w:r>
      <w:r>
        <w:rPr>
          <w:rFonts w:ascii="Times New Roman"/>
          <w:b w:val="false"/>
          <w:i w:val="false"/>
          <w:color w:val="000000"/>
          <w:sz w:val="28"/>
        </w:rPr>
        <w:t>
      "орындату үшін" деген сөздерден кейін "мемлекеттік" деген сөзбен толықтырылсын;
</w:t>
      </w:r>
      <w:r>
        <w:br/>
      </w:r>
      <w:r>
        <w:rPr>
          <w:rFonts w:ascii="Times New Roman"/>
          <w:b w:val="false"/>
          <w:i w:val="false"/>
          <w:color w:val="000000"/>
          <w:sz w:val="28"/>
        </w:rPr>
        <w:t>
      11) 709-бапта:
</w:t>
      </w:r>
      <w:r>
        <w:br/>
      </w:r>
      <w:r>
        <w:rPr>
          <w:rFonts w:ascii="Times New Roman"/>
          <w:b w:val="false"/>
          <w:i w:val="false"/>
          <w:color w:val="000000"/>
          <w:sz w:val="28"/>
        </w:rPr>
        <w:t>
      бірінші бөлігі алып тасталсын;
</w:t>
      </w:r>
      <w:r>
        <w:br/>
      </w:r>
      <w:r>
        <w:rPr>
          <w:rFonts w:ascii="Times New Roman"/>
          <w:b w:val="false"/>
          <w:i w:val="false"/>
          <w:color w:val="000000"/>
          <w:sz w:val="28"/>
        </w:rPr>
        <w:t>
      екінші бөлігінде:
</w:t>
      </w:r>
      <w:r>
        <w:br/>
      </w:r>
      <w:r>
        <w:rPr>
          <w:rFonts w:ascii="Times New Roman"/>
          <w:b w:val="false"/>
          <w:i w:val="false"/>
          <w:color w:val="000000"/>
          <w:sz w:val="28"/>
        </w:rPr>
        <w:t>
      бірінші абзацта:
</w:t>
      </w:r>
      <w:r>
        <w:br/>
      </w:r>
      <w:r>
        <w:rPr>
          <w:rFonts w:ascii="Times New Roman"/>
          <w:b w:val="false"/>
          <w:i w:val="false"/>
          <w:color w:val="000000"/>
          <w:sz w:val="28"/>
        </w:rPr>
        <w:t>
      "мәжбүрлеп" деген сөз алып тасталсын;
</w:t>
      </w:r>
      <w:r>
        <w:br/>
      </w:r>
      <w:r>
        <w:rPr>
          <w:rFonts w:ascii="Times New Roman"/>
          <w:b w:val="false"/>
          <w:i w:val="false"/>
          <w:color w:val="000000"/>
          <w:sz w:val="28"/>
        </w:rPr>
        <w:t>
      "Сот" деген сөзден кейін ", уәкілетті орган" деген сөздермен толықтырылсын;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"Салық салу саласындағы әкімшілік құқық бұзушылықтар бойынша айыппұлды өндіріп алу туралы қаулыны Қазақстан Республикасының салық заңнамасында белгіленген тәртіппен салық қызметінің органдары орындайды";
</w:t>
      </w:r>
      <w:r>
        <w:br/>
      </w:r>
      <w:r>
        <w:rPr>
          <w:rFonts w:ascii="Times New Roman"/>
          <w:b w:val="false"/>
          <w:i w:val="false"/>
          <w:color w:val="000000"/>
          <w:sz w:val="28"/>
        </w:rPr>
        <w:t>
      төртінші бөлігінде:
</w:t>
      </w:r>
      <w:r>
        <w:br/>
      </w:r>
      <w:r>
        <w:rPr>
          <w:rFonts w:ascii="Times New Roman"/>
          <w:b w:val="false"/>
          <w:i w:val="false"/>
          <w:color w:val="000000"/>
          <w:sz w:val="28"/>
        </w:rPr>
        <w:t>
      "мәжбүрлеп" деген сөз алып тасталсын;
</w:t>
      </w:r>
      <w:r>
        <w:br/>
      </w:r>
      <w:r>
        <w:rPr>
          <w:rFonts w:ascii="Times New Roman"/>
          <w:b w:val="false"/>
          <w:i w:val="false"/>
          <w:color w:val="000000"/>
          <w:sz w:val="28"/>
        </w:rPr>
        <w:t>
      "қаулы" деген сөз "қаулыны" деген сөзбен ауыстырылсын;
</w:t>
      </w:r>
      <w:r>
        <w:br/>
      </w:r>
      <w:r>
        <w:rPr>
          <w:rFonts w:ascii="Times New Roman"/>
          <w:b w:val="false"/>
          <w:i w:val="false"/>
          <w:color w:val="000000"/>
          <w:sz w:val="28"/>
        </w:rPr>
        <w:t>
      "сот орындаушысына жіберіледі" деген сөздер "сот, уәкілетті орган мемлекеттік сот орындаушысы жібереді" деген сөздермен ауыстырылсын;
</w:t>
      </w:r>
      <w:r>
        <w:br/>
      </w:r>
      <w:r>
        <w:rPr>
          <w:rFonts w:ascii="Times New Roman"/>
          <w:b w:val="false"/>
          <w:i w:val="false"/>
          <w:color w:val="000000"/>
          <w:sz w:val="28"/>
        </w:rPr>
        <w:t>
      12) 709-1-бап алып тасталсын.
</w:t>
      </w:r>
      <w:r>
        <w:br/>
      </w:r>
      <w:r>
        <w:rPr>
          <w:rFonts w:ascii="Times New Roman"/>
          <w:b w:val="false"/>
          <w:i w:val="false"/>
          <w:color w:val="000000"/>
          <w:sz w:val="28"/>
        </w:rPr>
        <w:t>
      7. "Салық және бюджетке төленетін басқа да міндетті төлемдер туралы" (Салық кодексі) 2001 жылғы 12 маусымдағы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11-12, 168-құжат; 2002 ж., N 6, 73, 75-құжат;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1,4, 5-құжаттар; N 3, 22-құжат; N 4, 24-құжат; N 8, 45, 46-құжаттар; N 10, 52-құжат; N 11, 55-құжат; N 12, 77, 79-құжат;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2008 ж., N 6-7, 25, 27-құжаттар;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16 шілдеде "Егемен Қазақстан" және 2008 жылғы 17 шілдеде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10-баптың 1-тармағының 20) тармақшасында "жеке нотариус," деген сөздерден кейін "жеке сот орындаушысы," деген сөздермен толықтырылсын;
</w:t>
      </w:r>
      <w:r>
        <w:br/>
      </w:r>
      <w:r>
        <w:rPr>
          <w:rFonts w:ascii="Times New Roman"/>
          <w:b w:val="false"/>
          <w:i w:val="false"/>
          <w:color w:val="000000"/>
          <w:sz w:val="28"/>
        </w:rPr>
        <w:t>
      2) 68-баптың 5-тармағының бірінші бөлігінде "жеке нотариустар," деген сөздерден кейін "жеке сот орындаушылар," деген сөздермен толықтырылсын;
</w:t>
      </w:r>
      <w:r>
        <w:br/>
      </w:r>
      <w:r>
        <w:rPr>
          <w:rFonts w:ascii="Times New Roman"/>
          <w:b w:val="false"/>
          <w:i w:val="false"/>
          <w:color w:val="000000"/>
          <w:sz w:val="28"/>
        </w:rPr>
        <w:t>
      144-баптың 30) тармақшасында "жеке нотариус," деген сөздерден кейін "жеке сот орындаушысы," деген сөздермен толықтырылсын;
</w:t>
      </w:r>
      <w:r>
        <w:br/>
      </w:r>
      <w:r>
        <w:rPr>
          <w:rFonts w:ascii="Times New Roman"/>
          <w:b w:val="false"/>
          <w:i w:val="false"/>
          <w:color w:val="000000"/>
          <w:sz w:val="28"/>
        </w:rPr>
        <w:t>
      3) 154-баптың 1) тармақшасында "жеке нотариустар мен" деген сөздерден кейін "жеке сот орындаушыларының," деген сөздермен толықтырылсын;
</w:t>
      </w:r>
      <w:r>
        <w:br/>
      </w:r>
      <w:r>
        <w:rPr>
          <w:rFonts w:ascii="Times New Roman"/>
          <w:b w:val="false"/>
          <w:i w:val="false"/>
          <w:color w:val="000000"/>
          <w:sz w:val="28"/>
        </w:rPr>
        <w:t>
      4) 163-баптың 3) тармақшасында "адвокаттар мен" деген сөзден кейін "жеке сот орындаушыларының," деген сөздермен толықтырылсын;
</w:t>
      </w:r>
      <w:r>
        <w:br/>
      </w:r>
      <w:r>
        <w:rPr>
          <w:rFonts w:ascii="Times New Roman"/>
          <w:b w:val="false"/>
          <w:i w:val="false"/>
          <w:color w:val="000000"/>
          <w:sz w:val="28"/>
        </w:rPr>
        <w:t>
      5) 164-баптың 1 және 2-тармақтарында "Адвокаттар мен" деген сөздерден кейін "жеке сот орындаушыларының," деген сөздермен толықтырылсын;
</w:t>
      </w:r>
      <w:r>
        <w:br/>
      </w:r>
      <w:r>
        <w:rPr>
          <w:rFonts w:ascii="Times New Roman"/>
          <w:b w:val="false"/>
          <w:i w:val="false"/>
          <w:color w:val="000000"/>
          <w:sz w:val="28"/>
        </w:rPr>
        <w:t>
      6) 25-тараудың 2-параграфының тақырыбында "адвокаттар мен" деген сөздерден кейін "жеке сот орындаушылар," деген сөздермен толықтырылсын;
</w:t>
      </w:r>
      <w:r>
        <w:br/>
      </w:r>
      <w:r>
        <w:rPr>
          <w:rFonts w:ascii="Times New Roman"/>
          <w:b w:val="false"/>
          <w:i w:val="false"/>
          <w:color w:val="000000"/>
          <w:sz w:val="28"/>
        </w:rPr>
        <w:t>
      7) 167-бапта:
</w:t>
      </w:r>
      <w:r>
        <w:br/>
      </w:r>
      <w:r>
        <w:rPr>
          <w:rFonts w:ascii="Times New Roman"/>
          <w:b w:val="false"/>
          <w:i w:val="false"/>
          <w:color w:val="000000"/>
          <w:sz w:val="28"/>
        </w:rPr>
        <w:t>
      тақырыбында "Адвокаттар мен" деген сөздерден кейін "жеке сот орындаушыларының," деген сөздермен толықтырылсын;
</w:t>
      </w:r>
      <w:r>
        <w:br/>
      </w:r>
      <w:r>
        <w:rPr>
          <w:rFonts w:ascii="Times New Roman"/>
          <w:b w:val="false"/>
          <w:i w:val="false"/>
          <w:color w:val="000000"/>
          <w:sz w:val="28"/>
        </w:rPr>
        <w:t>
      "адвокаттар мен," деген сөздерден кейін "жеке сот орындаушыларының," деген сөздермен толықтырылсын;
</w:t>
      </w:r>
      <w:r>
        <w:br/>
      </w:r>
      <w:r>
        <w:rPr>
          <w:rFonts w:ascii="Times New Roman"/>
          <w:b w:val="false"/>
          <w:i w:val="false"/>
          <w:color w:val="000000"/>
          <w:sz w:val="28"/>
        </w:rPr>
        <w:t>
      "адвокаттық" деген сөзден кейін ", жеке сот орындаушылық" деген сөздермен толықтырылсын;
</w:t>
      </w:r>
      <w:r>
        <w:br/>
      </w:r>
      <w:r>
        <w:rPr>
          <w:rFonts w:ascii="Times New Roman"/>
          <w:b w:val="false"/>
          <w:i w:val="false"/>
          <w:color w:val="000000"/>
          <w:sz w:val="28"/>
        </w:rPr>
        <w:t>
      "заң көмегін" деген сөздерден кейін "атқарушылық іс-әрекеттер," деген сөздермен толықтырылсын;
</w:t>
      </w:r>
      <w:r>
        <w:br/>
      </w:r>
      <w:r>
        <w:rPr>
          <w:rFonts w:ascii="Times New Roman"/>
          <w:b w:val="false"/>
          <w:i w:val="false"/>
          <w:color w:val="000000"/>
          <w:sz w:val="28"/>
        </w:rPr>
        <w:t>
      8) 168-баптың 1-тармағында "Адвокаттар мен" деген сездерден кейін "жеке сот орындаушыларының," деген сөздермен толықтырылсын;
</w:t>
      </w:r>
      <w:r>
        <w:br/>
      </w:r>
      <w:r>
        <w:rPr>
          <w:rFonts w:ascii="Times New Roman"/>
          <w:b w:val="false"/>
          <w:i w:val="false"/>
          <w:color w:val="000000"/>
          <w:sz w:val="28"/>
        </w:rPr>
        <w:t>
      9) 225-баптың бірінші бөлігінің 4) тармақшасы "нотариаттық іс-әрекеттерді" деген сөздерден кейін "және жеке сот орындаушыларының қызметін" деген сөздермен толықтырылсын:
</w:t>
      </w:r>
      <w:r>
        <w:br/>
      </w:r>
      <w:r>
        <w:rPr>
          <w:rFonts w:ascii="Times New Roman"/>
          <w:b w:val="false"/>
          <w:i w:val="false"/>
          <w:color w:val="000000"/>
          <w:sz w:val="28"/>
        </w:rPr>
        <w:t>
      10) 315-баптың 1-тармағының 2) тармақшасы ", жеке сот орындаушылары" деген сөздермен толықтырылсын:
</w:t>
      </w:r>
      <w:r>
        <w:br/>
      </w:r>
      <w:r>
        <w:rPr>
          <w:rFonts w:ascii="Times New Roman"/>
          <w:b w:val="false"/>
          <w:i w:val="false"/>
          <w:color w:val="000000"/>
          <w:sz w:val="28"/>
        </w:rPr>
        <w:t>
      11) 317-баптың 2-тармағы "жеке нотариустар," деген сөздерден кейін "жеке сот орындаушылары," деген сөздермен толықтырылсын;
</w:t>
      </w:r>
      <w:r>
        <w:br/>
      </w:r>
      <w:r>
        <w:rPr>
          <w:rFonts w:ascii="Times New Roman"/>
          <w:b w:val="false"/>
          <w:i w:val="false"/>
          <w:color w:val="000000"/>
          <w:sz w:val="28"/>
        </w:rPr>
        <w:t>
      12) 318-баптың 1-1-тармағындағы "жеке нотариустар," деген сөздерден кейін "жеке сот орындаушылары," деген сөздермен толықтырылсын;
</w:t>
      </w:r>
      <w:r>
        <w:br/>
      </w:r>
      <w:r>
        <w:rPr>
          <w:rFonts w:ascii="Times New Roman"/>
          <w:b w:val="false"/>
          <w:i w:val="false"/>
          <w:color w:val="000000"/>
          <w:sz w:val="28"/>
        </w:rPr>
        <w:t>
      13) 342-бапта:
</w:t>
      </w:r>
      <w:r>
        <w:br/>
      </w:r>
      <w:r>
        <w:rPr>
          <w:rFonts w:ascii="Times New Roman"/>
          <w:b w:val="false"/>
          <w:i w:val="false"/>
          <w:color w:val="000000"/>
          <w:sz w:val="28"/>
        </w:rPr>
        <w:t>
      1 және 2-тармақтарында "жеке нотариустар мен" деген сөздерден кейін "жеке сот орындаушыларын," деген сөздермен толықтырылсын;
</w:t>
      </w:r>
      <w:r>
        <w:br/>
      </w:r>
      <w:r>
        <w:rPr>
          <w:rFonts w:ascii="Times New Roman"/>
          <w:b w:val="false"/>
          <w:i w:val="false"/>
          <w:color w:val="000000"/>
          <w:sz w:val="28"/>
        </w:rPr>
        <w:t>
      3-тармақтағы "жеке нотариустар," деген сөздерден кейін "жеке сот орындаушылары," деген сөздермен толықтырылсын;
</w:t>
      </w:r>
      <w:r>
        <w:br/>
      </w:r>
      <w:r>
        <w:rPr>
          <w:rFonts w:ascii="Times New Roman"/>
          <w:b w:val="false"/>
          <w:i w:val="false"/>
          <w:color w:val="000000"/>
          <w:sz w:val="28"/>
        </w:rPr>
        <w:t>
      14) 344-баптың 1-тармағында "жеке нотариустар мен" деген сөздерден кейін "жеке сот орындаушылары," деген сөздермен толықтырылсын;
</w:t>
      </w:r>
      <w:r>
        <w:br/>
      </w:r>
      <w:r>
        <w:rPr>
          <w:rFonts w:ascii="Times New Roman"/>
          <w:b w:val="false"/>
          <w:i w:val="false"/>
          <w:color w:val="000000"/>
          <w:sz w:val="28"/>
        </w:rPr>
        <w:t>
      15) 348-бапта:
</w:t>
      </w:r>
      <w:r>
        <w:br/>
      </w:r>
      <w:r>
        <w:rPr>
          <w:rFonts w:ascii="Times New Roman"/>
          <w:b w:val="false"/>
          <w:i w:val="false"/>
          <w:color w:val="000000"/>
          <w:sz w:val="28"/>
        </w:rPr>
        <w:t>
      2-тармақтың бірінші абзацында "жеке нотариустар," деген сөздерден кейін "жеке сот орындаушылары," деген сөздермен толықтырылсын;
</w:t>
      </w:r>
      <w:r>
        <w:br/>
      </w:r>
      <w:r>
        <w:rPr>
          <w:rFonts w:ascii="Times New Roman"/>
          <w:b w:val="false"/>
          <w:i w:val="false"/>
          <w:color w:val="000000"/>
          <w:sz w:val="28"/>
        </w:rPr>
        <w:t>
      3-тармақта "жеке нотариустар," және "жеке нотариустарға," деген сөздерден кейін тиісінше "жеке сот орындаушылары," және "жеке сот орындаушыларына" деген сөздермен толықтырылсын;
</w:t>
      </w:r>
      <w:r>
        <w:br/>
      </w:r>
      <w:r>
        <w:rPr>
          <w:rFonts w:ascii="Times New Roman"/>
          <w:b w:val="false"/>
          <w:i w:val="false"/>
          <w:color w:val="000000"/>
          <w:sz w:val="28"/>
        </w:rPr>
        <w:t>
      16) 518-баптың 1-тармағының 4) тармақшасында:
</w:t>
      </w:r>
      <w:r>
        <w:br/>
      </w:r>
      <w:r>
        <w:rPr>
          <w:rFonts w:ascii="Times New Roman"/>
          <w:b w:val="false"/>
          <w:i w:val="false"/>
          <w:color w:val="000000"/>
          <w:sz w:val="28"/>
        </w:rPr>
        <w:t>
      "прокурордың" деген сөз "соттың" деген сөзбен ауыстырылсын.
</w:t>
      </w:r>
      <w:r>
        <w:br/>
      </w:r>
      <w:r>
        <w:rPr>
          <w:rFonts w:ascii="Times New Roman"/>
          <w:b w:val="false"/>
          <w:i w:val="false"/>
          <w:color w:val="000000"/>
          <w:sz w:val="28"/>
        </w:rPr>
        <w:t>
      8. 2003 жылғы 5 сәуіріндегі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24-баптың 1-тармағының 17) тармақшасында "сот актілерін," деген сөздерден кейін "сот орындаушыларының қаулыларын," деген сөздермен толықтырылсын;
</w:t>
      </w:r>
      <w:r>
        <w:br/>
      </w:r>
      <w:r>
        <w:rPr>
          <w:rFonts w:ascii="Times New Roman"/>
          <w:b w:val="false"/>
          <w:i w:val="false"/>
          <w:color w:val="000000"/>
          <w:sz w:val="28"/>
        </w:rPr>
        <w:t>
      2) 26-баптың 3-тармағы мынадай мазмұндағы 3-1) тармақшамен толықтырылсын:
</w:t>
      </w:r>
      <w:r>
        <w:br/>
      </w:r>
      <w:r>
        <w:rPr>
          <w:rFonts w:ascii="Times New Roman"/>
          <w:b w:val="false"/>
          <w:i w:val="false"/>
          <w:color w:val="000000"/>
          <w:sz w:val="28"/>
        </w:rPr>
        <w:t>
      "3-1) атқарушылық іс жүргізу органдары мен жеке сот орындаушыларына - олардың іс жүргізіп жатқан атқарушылық іс жүргізу істері бойынша атқарушылық іс жүргізу органының немесе жеке сот орындаушысының мөрімен расталған, сотпен санкцияланған сот орындаушысының қаулысы негізінде;".
</w:t>
      </w:r>
      <w:r>
        <w:br/>
      </w:r>
      <w:r>
        <w:rPr>
          <w:rFonts w:ascii="Times New Roman"/>
          <w:b w:val="false"/>
          <w:i w:val="false"/>
          <w:color w:val="000000"/>
          <w:sz w:val="28"/>
        </w:rPr>
        <w:t>
      9.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Жоғарғы Кеңесі Жаршысы, 1995 ж. N 15-16, 106-құжат; Қазақстан Республикасы Парламентінің Жаршысы, 1996 ж., N 2,184-құжат;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Ц, 56, 67-құжат; N 15, 138, 139-құжат; 2004 ж., N 11-12, 66-құжат; N 15, 86-құжат; N 16, 91-құжат; N 23, 140-құжат; 2005 ж., N 7-8, 24-құжат; N 14, 55, 58-құжат; N 23, 104-құжат; 2006 ж., N 3, 22-құжат; N 4, 24-құжат; N 8, 45-құжат; N 11, 55-құжат; N 16, 99-құжат; 2007 ж., N 2, 18-құжат; N 4,98, 170-құжат):
</w:t>
      </w:r>
      <w:r>
        <w:br/>
      </w:r>
      <w:r>
        <w:rPr>
          <w:rFonts w:ascii="Times New Roman"/>
          <w:b w:val="false"/>
          <w:i w:val="false"/>
          <w:color w:val="000000"/>
          <w:sz w:val="28"/>
        </w:rPr>
        <w:t>
      1) 50-баптың 6-тармағында:
</w:t>
      </w:r>
      <w:r>
        <w:br/>
      </w:r>
      <w:r>
        <w:rPr>
          <w:rFonts w:ascii="Times New Roman"/>
          <w:b w:val="false"/>
          <w:i w:val="false"/>
          <w:color w:val="000000"/>
          <w:sz w:val="28"/>
        </w:rPr>
        <w:t>
      д-1)-тармақшасында "прокурор" деген сөз "сот" деген сөзбен ауыстырылсын;
</w:t>
      </w:r>
      <w:r>
        <w:br/>
      </w:r>
      <w:r>
        <w:rPr>
          <w:rFonts w:ascii="Times New Roman"/>
          <w:b w:val="false"/>
          <w:i w:val="false"/>
          <w:color w:val="000000"/>
          <w:sz w:val="28"/>
        </w:rPr>
        <w:t>
      мынадай мазмұндағы д-2) тармақшасымен толықтырылсын:
</w:t>
      </w:r>
      <w:r>
        <w:br/>
      </w:r>
      <w:r>
        <w:rPr>
          <w:rFonts w:ascii="Times New Roman"/>
          <w:b w:val="false"/>
          <w:i w:val="false"/>
          <w:color w:val="000000"/>
          <w:sz w:val="28"/>
        </w:rPr>
        <w:t>
      "д-2) жеке сот орындаушыларына: олардың жүргізіп жатқан атқару істері бойынша жеке сот орындаушысының жеке мөрімен расталған және сот санкция берген қаулысы негізінде.";
</w:t>
      </w:r>
      <w:r>
        <w:br/>
      </w:r>
      <w:r>
        <w:rPr>
          <w:rFonts w:ascii="Times New Roman"/>
          <w:b w:val="false"/>
          <w:i w:val="false"/>
          <w:color w:val="000000"/>
          <w:sz w:val="28"/>
        </w:rPr>
        <w:t>
      2) 51-баптың 1-тармағының бірінші бөлігінде:
</w:t>
      </w:r>
      <w:r>
        <w:br/>
      </w:r>
      <w:r>
        <w:rPr>
          <w:rFonts w:ascii="Times New Roman"/>
          <w:b w:val="false"/>
          <w:i w:val="false"/>
          <w:color w:val="000000"/>
          <w:sz w:val="28"/>
        </w:rPr>
        <w:t>
      бірінші сөйлемде:
</w:t>
      </w:r>
      <w:r>
        <w:br/>
      </w:r>
      <w:r>
        <w:rPr>
          <w:rFonts w:ascii="Times New Roman"/>
          <w:b w:val="false"/>
          <w:i w:val="false"/>
          <w:color w:val="000000"/>
          <w:sz w:val="28"/>
        </w:rPr>
        <w:t>
      "жүргізу органдарының" деген сөздер "жүргізу органдары мен жеке сот орындаушысының" деген сөздермен ауыстырылсын;
</w:t>
      </w:r>
      <w:r>
        <w:br/>
      </w:r>
      <w:r>
        <w:rPr>
          <w:rFonts w:ascii="Times New Roman"/>
          <w:b w:val="false"/>
          <w:i w:val="false"/>
          <w:color w:val="000000"/>
          <w:sz w:val="28"/>
        </w:rPr>
        <w:t>
      "прокурор" деген сөз "сот" деген сөзбен ауыстырылсын;
</w:t>
      </w:r>
      <w:r>
        <w:br/>
      </w:r>
      <w:r>
        <w:rPr>
          <w:rFonts w:ascii="Times New Roman"/>
          <w:b w:val="false"/>
          <w:i w:val="false"/>
          <w:color w:val="000000"/>
          <w:sz w:val="28"/>
        </w:rPr>
        <w:t>
      үшінші сөйлемде:
</w:t>
      </w:r>
      <w:r>
        <w:br/>
      </w:r>
      <w:r>
        <w:rPr>
          <w:rFonts w:ascii="Times New Roman"/>
          <w:b w:val="false"/>
          <w:i w:val="false"/>
          <w:color w:val="000000"/>
          <w:sz w:val="28"/>
        </w:rPr>
        <w:t>
      "Атқарушылық іс жүргізу органдары" деген сөздерден кейін "және жеке сот орындаушысы" деген сөздермен толықтырылсын;
</w:t>
      </w:r>
      <w:r>
        <w:br/>
      </w:r>
      <w:r>
        <w:rPr>
          <w:rFonts w:ascii="Times New Roman"/>
          <w:b w:val="false"/>
          <w:i w:val="false"/>
          <w:color w:val="000000"/>
          <w:sz w:val="28"/>
        </w:rPr>
        <w:t>
      "салынған айыппұлдар" деген сөздерден кейін ", жеке сот орындаушысының іс-әрекетін төлеу" деген сөздермен толықтырылсын.
</w:t>
      </w:r>
      <w:r>
        <w:br/>
      </w:r>
      <w:r>
        <w:rPr>
          <w:rFonts w:ascii="Times New Roman"/>
          <w:b w:val="false"/>
          <w:i w:val="false"/>
          <w:color w:val="000000"/>
          <w:sz w:val="28"/>
        </w:rPr>
        <w:t>
      10. "Прокуратура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N 9, 67-құжат; N 10, 69-құжат; N 20, 152-құжат; 2008 жылғы 30 шілдеде "Егемен Қазақстан" және 2008 жылғы 31 шілдеде "Казахстанская правда" газеттерінде жарияланған "Қазақстан Республикасының кейбір заңнамалық актілеріне қамауға алу, үйде қамауда ұстау түріндегі бұлтартпау шараларын қолдану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21-баптың 1-тармағының 5-3) тармақшасы алып тасталсын;
</w:t>
      </w:r>
      <w:r>
        <w:br/>
      </w:r>
      <w:r>
        <w:rPr>
          <w:rFonts w:ascii="Times New Roman"/>
          <w:b w:val="false"/>
          <w:i w:val="false"/>
          <w:color w:val="000000"/>
          <w:sz w:val="28"/>
        </w:rPr>
        <w:t>
      2) 44-баптың 8-1) тармақшасы алынып тасталсын.
</w:t>
      </w:r>
      <w:r>
        <w:br/>
      </w:r>
      <w:r>
        <w:rPr>
          <w:rFonts w:ascii="Times New Roman"/>
          <w:b w:val="false"/>
          <w:i w:val="false"/>
          <w:color w:val="000000"/>
          <w:sz w:val="28"/>
        </w:rPr>
        <w:t>
      11.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N 9, 67-құжат; N 10, 69-құжат; 2008 жылғы 30 шілдеде "Егемен Қазақстан" және 2008 жылғы 31 шілдеде "Казахстанская правда" газеттерінде жарияланған "Қазақстан Республикасының ішкі істер органдары туралы "Қазақстан Республикасының Заңына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10-баптың 1-тармағы 9) тармақшада ", сондай-ақ" деген сөздерден кейін "атқарушылық іс жүргізуі бойынша борышкерлерді және" деген сөздермен толықтырылсын.
</w:t>
      </w:r>
      <w:r>
        <w:br/>
      </w:r>
      <w:r>
        <w:rPr>
          <w:rFonts w:ascii="Times New Roman"/>
          <w:b w:val="false"/>
          <w:i w:val="false"/>
          <w:color w:val="000000"/>
          <w:sz w:val="28"/>
        </w:rPr>
        <w:t>
      12.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27-баптың 2-тармағында "уәкілетті органға" деген сөздерден кейін ", жеке сот орындаушыларының алқасына" деген сөздермен толықтырылсын;
</w:t>
      </w:r>
      <w:r>
        <w:br/>
      </w:r>
      <w:r>
        <w:rPr>
          <w:rFonts w:ascii="Times New Roman"/>
          <w:b w:val="false"/>
          <w:i w:val="false"/>
          <w:color w:val="000000"/>
          <w:sz w:val="28"/>
        </w:rPr>
        <w:t>
      2) 67-баптың 2) тармақшасында "уәкілетті органға" деген сөздерден кейін ", жеке сот орындаушыларының алқасына" деген сөздермен толықтырылсын.
</w:t>
      </w:r>
      <w:r>
        <w:br/>
      </w:r>
      <w:r>
        <w:rPr>
          <w:rFonts w:ascii="Times New Roman"/>
          <w:b w:val="false"/>
          <w:i w:val="false"/>
          <w:color w:val="000000"/>
          <w:sz w:val="28"/>
        </w:rPr>
        <w:t>
      13. "Сот приставтары туралы" 1997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N 13-14, 201-құжат; 2003 ж., N 10, 49-құжат; 2004 ж., N 23, 142-құжат; 2006 ж., N 11, 55-құжаттар; 2007 ж., N 8, 52-құжат; N 20, 152-құжат):
</w:t>
      </w:r>
      <w:r>
        <w:br/>
      </w:r>
      <w:r>
        <w:rPr>
          <w:rFonts w:ascii="Times New Roman"/>
          <w:b w:val="false"/>
          <w:i w:val="false"/>
          <w:color w:val="000000"/>
          <w:sz w:val="28"/>
        </w:rPr>
        <w:t>
      мынадай мазмұндағы 9-1-баппен толықтырылсын:
</w:t>
      </w:r>
      <w:r>
        <w:br/>
      </w:r>
      <w:r>
        <w:rPr>
          <w:rFonts w:ascii="Times New Roman"/>
          <w:b w:val="false"/>
          <w:i w:val="false"/>
          <w:color w:val="000000"/>
          <w:sz w:val="28"/>
        </w:rPr>
        <w:t>
      "9-1-бап. Сот приставының әрекеттеріне шағым жасау
</w:t>
      </w:r>
      <w:r>
        <w:br/>
      </w:r>
      <w:r>
        <w:rPr>
          <w:rFonts w:ascii="Times New Roman"/>
          <w:b w:val="false"/>
          <w:i w:val="false"/>
          <w:color w:val="000000"/>
          <w:sz w:val="28"/>
        </w:rPr>
        <w:t>
      Сот приставының әрекетіне мүдделі тұлға сотқа шағым жасауы мүмкін. Шағым Қазақстан Республикасының азаматтық іс жүргізу заңнамасында көзделген тәртіппен және мерзімде сотқа беріледі.".
</w:t>
      </w:r>
      <w:r>
        <w:br/>
      </w:r>
      <w:r>
        <w:rPr>
          <w:rFonts w:ascii="Times New Roman"/>
          <w:b w:val="false"/>
          <w:i w:val="false"/>
          <w:color w:val="000000"/>
          <w:sz w:val="28"/>
        </w:rPr>
        <w:t>
      14.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23-24,198-құжат; 2003 ж., N 1-2, 9-құжат; N 11, 56-құжат; N 15, 139-құжат; N 21-22,160-құжат; 2004 ж., N 11-12, 66-құжат; N 23,140, 142-құжат; 2005 ж., N 7-8, 19-құжат; N 11, 39-құжат; N 14, 55, 58-құжаттар; N 23,104-құжат; 2006 ж., N 3, 22-құжат; N 8, 45-құжат; N 12, 69-құжат; N 23, 141-құжат; 2007 ж., N 2, 18-құжат; N 3, 20-құжат; N 4, 28, 30-құжаттар; N 9, 67-құжат; N 10, 69-құжат; N 24, 178-құжат):
</w:t>
      </w:r>
      <w:r>
        <w:br/>
      </w:r>
      <w:r>
        <w:rPr>
          <w:rFonts w:ascii="Times New Roman"/>
          <w:b w:val="false"/>
          <w:i w:val="false"/>
          <w:color w:val="000000"/>
          <w:sz w:val="28"/>
        </w:rPr>
        <w:t>
      1) 22-1-баптың 2-тармағында:
</w:t>
      </w:r>
      <w:r>
        <w:br/>
      </w:r>
      <w:r>
        <w:rPr>
          <w:rFonts w:ascii="Times New Roman"/>
          <w:b w:val="false"/>
          <w:i w:val="false"/>
          <w:color w:val="000000"/>
          <w:sz w:val="28"/>
        </w:rPr>
        <w:t>
      бірінші бөлік "Адвокаттар," деген сөзден кейін "жеке сот орындаушылары," деген сөздермен толықтырылсын;
</w:t>
      </w:r>
      <w:r>
        <w:br/>
      </w:r>
      <w:r>
        <w:rPr>
          <w:rFonts w:ascii="Times New Roman"/>
          <w:b w:val="false"/>
          <w:i w:val="false"/>
          <w:color w:val="000000"/>
          <w:sz w:val="28"/>
        </w:rPr>
        <w:t>
      төртінші бөлік "адвокат" деген сөзден кейін ", жеке сот орындаушысы" деген сөздермен толықтырылсын;
</w:t>
      </w:r>
      <w:r>
        <w:br/>
      </w:r>
      <w:r>
        <w:rPr>
          <w:rFonts w:ascii="Times New Roman"/>
          <w:b w:val="false"/>
          <w:i w:val="false"/>
          <w:color w:val="000000"/>
          <w:sz w:val="28"/>
        </w:rPr>
        <w:t>
      2) 50-баптың 4-тармағы мынадай мазмұндағы 2-1) тармақшасымен толықтырылсын:
</w:t>
      </w:r>
      <w:r>
        <w:br/>
      </w:r>
      <w:r>
        <w:rPr>
          <w:rFonts w:ascii="Times New Roman"/>
          <w:b w:val="false"/>
          <w:i w:val="false"/>
          <w:color w:val="000000"/>
          <w:sz w:val="28"/>
        </w:rPr>
        <w:t>
      "2-1) сот орындаушыларына - олардың іс жүргізіп жатқан атқарушылық құжаттар бойынша сот санкция берген сот орындаушысының қаулысы негізінде;".
</w:t>
      </w:r>
      <w:r>
        <w:br/>
      </w:r>
      <w:r>
        <w:rPr>
          <w:rFonts w:ascii="Times New Roman"/>
          <w:b w:val="false"/>
          <w:i w:val="false"/>
          <w:color w:val="000000"/>
          <w:sz w:val="28"/>
        </w:rPr>
        <w:t>
      15. "Ақша төлемі мен аударымы туралы" 1998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11-12, 177-құжат; N 24, 445-құжат; 2000 ж., N 3-4, 66-құжат; 2003 ж., N 4, 25-құжат; N 10, 49, 51-құжаттар; N 15, 138-құжат; 2004 ж., N 23, 140-құжат; 2005 ж., N 14, 55-құжат; 2006 ж., N 11, 55-құжат):
</w:t>
      </w:r>
      <w:r>
        <w:br/>
      </w:r>
      <w:r>
        <w:rPr>
          <w:rFonts w:ascii="Times New Roman"/>
          <w:b w:val="false"/>
          <w:i w:val="false"/>
          <w:color w:val="000000"/>
          <w:sz w:val="28"/>
        </w:rPr>
        <w:t>
      1) 14-баптың 3-тармағының екінші бөлігінде "өндіріп алу туралы" деген сөздерден кейін ", жеке сот орындаушыларының" деген сөздерімен толықтырылсын;
</w:t>
      </w:r>
      <w:r>
        <w:br/>
      </w:r>
      <w:r>
        <w:rPr>
          <w:rFonts w:ascii="Times New Roman"/>
          <w:b w:val="false"/>
          <w:i w:val="false"/>
          <w:color w:val="000000"/>
          <w:sz w:val="28"/>
        </w:rPr>
        <w:t>
      2) 20-баптың 1-тармағында:
</w:t>
      </w:r>
      <w:r>
        <w:br/>
      </w:r>
      <w:r>
        <w:rPr>
          <w:rFonts w:ascii="Times New Roman"/>
          <w:b w:val="false"/>
          <w:i w:val="false"/>
          <w:color w:val="000000"/>
          <w:sz w:val="28"/>
        </w:rPr>
        <w:t>
      "аумақтық бөлімінің мөрімен" деген сөздерден кейін "немесе жеке сот орындаушысының мөрімен" деген сөздермен толықтырылсын;
</w:t>
      </w:r>
      <w:r>
        <w:br/>
      </w:r>
      <w:r>
        <w:rPr>
          <w:rFonts w:ascii="Times New Roman"/>
          <w:b w:val="false"/>
          <w:i w:val="false"/>
          <w:color w:val="000000"/>
          <w:sz w:val="28"/>
        </w:rPr>
        <w:t>
      "прокурор" деген сөз "сот" деген сөзбен ауыстырылсын.
</w:t>
      </w:r>
      <w:r>
        <w:br/>
      </w:r>
      <w:r>
        <w:rPr>
          <w:rFonts w:ascii="Times New Roman"/>
          <w:b w:val="false"/>
          <w:i w:val="false"/>
          <w:color w:val="000000"/>
          <w:sz w:val="28"/>
        </w:rPr>
        <w:t>
      16. "Кредиттік серіктестіктер туралы" 2003 жылғы 28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5, 32-құжат; 2004 ж., N 23, 142-құжат; 2005 ж., N 14, 55-құжат; N 23, 104-құжат; 2006 ж., N 11, 55 құжат):
</w:t>
      </w:r>
      <w:r>
        <w:br/>
      </w:r>
      <w:r>
        <w:rPr>
          <w:rFonts w:ascii="Times New Roman"/>
          <w:b w:val="false"/>
          <w:i w:val="false"/>
          <w:color w:val="000000"/>
          <w:sz w:val="28"/>
        </w:rPr>
        <w:t>
      21-баптың 5-тармағының 2-1) тармақшасы мынадай редакцияда жазылсын:
</w:t>
      </w:r>
      <w:r>
        <w:br/>
      </w:r>
      <w:r>
        <w:rPr>
          <w:rFonts w:ascii="Times New Roman"/>
          <w:b w:val="false"/>
          <w:i w:val="false"/>
          <w:color w:val="000000"/>
          <w:sz w:val="28"/>
        </w:rPr>
        <w:t>
      "2-1) атқарушылық іс жүргізу органдарына және жеке сот орындаушыларына: атқарушылық іс жүргізу органының немесе жеке сот орындаушысының мөрімен расталған, сот санкция берген сот орындаушысының қаулысы негізінде өздері жүргізіп жатқан атқарушылық іс жүргізу бойынша;".
</w:t>
      </w:r>
      <w:r>
        <w:br/>
      </w:r>
      <w:r>
        <w:rPr>
          <w:rFonts w:ascii="Times New Roman"/>
          <w:b w:val="false"/>
          <w:i w:val="false"/>
          <w:color w:val="000000"/>
          <w:sz w:val="28"/>
        </w:rPr>
        <w:t>
      17. "Міндетті әлеуметтік сақтандыру туралы" 2003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N 20, 152-құжат; N 24,178-құжат):
</w:t>
      </w:r>
      <w:r>
        <w:br/>
      </w:r>
      <w:r>
        <w:rPr>
          <w:rFonts w:ascii="Times New Roman"/>
          <w:b w:val="false"/>
          <w:i w:val="false"/>
          <w:color w:val="000000"/>
          <w:sz w:val="28"/>
        </w:rPr>
        <w:t>
      1) 1-баптың 12)тармақшасын:
</w:t>
      </w:r>
      <w:r>
        <w:br/>
      </w:r>
      <w:r>
        <w:rPr>
          <w:rFonts w:ascii="Times New Roman"/>
          <w:b w:val="false"/>
          <w:i w:val="false"/>
          <w:color w:val="000000"/>
          <w:sz w:val="28"/>
        </w:rPr>
        <w:t>
      "нотариус," деген сөзден кейін "жеке сот орындаушысы," деген сөздермен толықтырылсын.
</w:t>
      </w:r>
      <w:r>
        <w:br/>
      </w:r>
      <w:r>
        <w:rPr>
          <w:rFonts w:ascii="Times New Roman"/>
          <w:b w:val="false"/>
          <w:i w:val="false"/>
          <w:color w:val="000000"/>
          <w:sz w:val="28"/>
        </w:rPr>
        <w:t>
      18.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14,119-құжат; 2004 ж., N 16, 91-құжат; N 23, 142-құжат; 2005 ж., N 7-8, 24 - құжат; N 14, 58-құжат; N 23, 104-құжат; 2006 ж., N 3, 22-құжат; N 4, 24-құжат; N 8, 45-құжат; N 10, 52-құжат; N 11, 55-құжат; 2007 ж., N 2, 18-құжат; N 4, 28-құжат; N 9, 67-құжат; N 17, 141-құжат; 2008 жылғы 16 шілдедегі "Егемен Қазақстан" және 2008 жылғы 17 шілдеде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43-баптың 3-тармағының 4) тармақшасы мынадай редакцияда жазылсын:
</w:t>
      </w:r>
      <w:r>
        <w:br/>
      </w:r>
      <w:r>
        <w:rPr>
          <w:rFonts w:ascii="Times New Roman"/>
          <w:b w:val="false"/>
          <w:i w:val="false"/>
          <w:color w:val="000000"/>
          <w:sz w:val="28"/>
        </w:rPr>
        <w:t>
      "4) атқарушылық іс жүргізу органдарына және жеке сот орындаушыларына: атқарушылық іс жүргізу органының немесе жеке сот орындаушысының мөрімен расталған, сот санкция берген сот орындаушысының қаулысы негізінде өздері жүргізіп жатқан атқарушылық іс жүргізу бойынша;".
</w:t>
      </w:r>
      <w:r>
        <w:br/>
      </w:r>
      <w:r>
        <w:rPr>
          <w:rFonts w:ascii="Times New Roman"/>
          <w:b w:val="false"/>
          <w:i w:val="false"/>
          <w:color w:val="000000"/>
          <w:sz w:val="28"/>
        </w:rPr>
        <w:t>
      19. "Микрокредиттік ұйымдар туралы" 2003 жылғы 6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4, 23 - құжат; 2006 ж., N 11, 55 құжат; N 23, 140-құжат):
</w:t>
      </w:r>
      <w:r>
        <w:br/>
      </w:r>
      <w:r>
        <w:rPr>
          <w:rFonts w:ascii="Times New Roman"/>
          <w:b w:val="false"/>
          <w:i w:val="false"/>
          <w:color w:val="000000"/>
          <w:sz w:val="28"/>
        </w:rPr>
        <w:t>
      16-баптың 4-тармағының 2-1) тармақшасы мынадай редакцияда жазылсын:
</w:t>
      </w:r>
      <w:r>
        <w:br/>
      </w:r>
      <w:r>
        <w:rPr>
          <w:rFonts w:ascii="Times New Roman"/>
          <w:b w:val="false"/>
          <w:i w:val="false"/>
          <w:color w:val="000000"/>
          <w:sz w:val="28"/>
        </w:rPr>
        <w:t>
      "2-1) атқарушылық іс жүргізу органдарына және жеке сот орындаушыларына: атқарушылық іс жүргізу органының немесе жеке сот орындаушысының мөрімен расталған, сот санкция берген сот орындаушысының қаулысы негізінде өздері жүргізіп жатқан атқарушылық іс жүргізу бойынша;".
</w:t>
      </w:r>
      <w:r>
        <w:br/>
      </w:r>
      <w:r>
        <w:rPr>
          <w:rFonts w:ascii="Times New Roman"/>
          <w:b w:val="false"/>
          <w:i w:val="false"/>
          <w:color w:val="000000"/>
          <w:sz w:val="28"/>
        </w:rPr>
        <w:t>
      20.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1) 27-бап мынадай мазмұндағы 3-1) тармақшамен толықтырылсын:
</w:t>
      </w:r>
      <w:r>
        <w:br/>
      </w:r>
      <w:r>
        <w:rPr>
          <w:rFonts w:ascii="Times New Roman"/>
          <w:b w:val="false"/>
          <w:i w:val="false"/>
          <w:color w:val="000000"/>
          <w:sz w:val="28"/>
        </w:rPr>
        <w:t>
      "3-1) жеке сот орындаушыларының қызметі;";
</w:t>
      </w:r>
      <w:r>
        <w:br/>
      </w:r>
      <w:r>
        <w:rPr>
          <w:rFonts w:ascii="Times New Roman"/>
          <w:b w:val="false"/>
          <w:i w:val="false"/>
          <w:color w:val="000000"/>
          <w:sz w:val="28"/>
        </w:rPr>
        <w:t>
      2) 32-баптың 5) тармақшасы мынадай мазмұндағы бесінші абзацпен толықтырылсын:
</w:t>
      </w:r>
      <w:r>
        <w:br/>
      </w:r>
      <w:r>
        <w:rPr>
          <w:rFonts w:ascii="Times New Roman"/>
          <w:b w:val="false"/>
          <w:i w:val="false"/>
          <w:color w:val="000000"/>
          <w:sz w:val="28"/>
        </w:rPr>
        <w:t>
      "жеке сот орындаушыларының азаматтық-құқықтық жауапкершілігін міндетті сақтандыру;".
</w:t>
      </w:r>
      <w:r>
        <w:br/>
      </w:r>
      <w:r>
        <w:rPr>
          <w:rFonts w:ascii="Times New Roman"/>
          <w:b w:val="false"/>
          <w:i w:val="false"/>
          <w:color w:val="000000"/>
          <w:sz w:val="28"/>
        </w:rPr>
        <w:t>
      21.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w:t>
      </w:r>
      <w:r>
        <w:br/>
      </w:r>
      <w:r>
        <w:rPr>
          <w:rFonts w:ascii="Times New Roman"/>
          <w:b w:val="false"/>
          <w:i w:val="false"/>
          <w:color w:val="000000"/>
          <w:sz w:val="28"/>
        </w:rPr>
        <w:t>
      мынадай мазмұндағы 44-1-баппен толықтырылсын:
</w:t>
      </w:r>
      <w:r>
        <w:br/>
      </w:r>
      <w:r>
        <w:rPr>
          <w:rFonts w:ascii="Times New Roman"/>
          <w:b w:val="false"/>
          <w:i w:val="false"/>
          <w:color w:val="000000"/>
          <w:sz w:val="28"/>
        </w:rPr>
        <w:t>
      "44-1-бап. Сот шешімдерін орындау үшін белгіленген тәртіппен сатып алынған мүлікке құқықтарды мемлекеттік тіркеу
</w:t>
      </w:r>
      <w:r>
        <w:br/>
      </w:r>
      <w:r>
        <w:rPr>
          <w:rFonts w:ascii="Times New Roman"/>
          <w:b w:val="false"/>
          <w:i w:val="false"/>
          <w:color w:val="000000"/>
          <w:sz w:val="28"/>
        </w:rPr>
        <w:t>
      Сот орындаушысы мен сатып алушы қол қойған сатып алу-сату шарты сатып алушы сот шешімдерін орындау үшін белгіленген тәртіппен сатып алынған мүлікке меншік құқығын тіркеу үшін, негіз болып табылады.".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оны алғаш рет ресми жариялағаннан кейін алты ай өткен соң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