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79c8" w14:textId="b177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фитосанитариялық қауіпсіздік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29 қыркүйектегі N 898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фитосанитариялық қауіпсіздік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фитосанитариялық қауіпсіздік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"Өсімдіктер карантині туралы" 1999 жылғы 11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2-3, 34-құжат; N 23, 931-құжат; 2002 ж., N 4, 30-құжат; 2003 ж., N 15, 121-құжат; 2004 ж., N 23, 142-құжат; 2006 ж., N 1, 5-құжат; N 3, 22-құжат):
</w:t>
      </w:r>
      <w:r>
        <w:br/>
      </w:r>
      <w:r>
        <w:rPr>
          <w:rFonts w:ascii="Times New Roman"/>
          <w:b w:val="false"/>
          <w:i w:val="false"/>
          <w:color w:val="000000"/>
          <w:sz w:val="28"/>
        </w:rPr>
        <w:t>
      1) 1-баптың 9-1) тармақшасында "анықтауға," деген сөз алып тасталсын;
</w:t>
      </w:r>
      <w:r>
        <w:br/>
      </w:r>
      <w:r>
        <w:rPr>
          <w:rFonts w:ascii="Times New Roman"/>
          <w:b w:val="false"/>
          <w:i w:val="false"/>
          <w:color w:val="000000"/>
          <w:sz w:val="28"/>
        </w:rPr>
        <w:t>
      2) 6-баптың 2) тармақшасы мынадай редакцияда жазылсын:
</w:t>
      </w:r>
      <w:r>
        <w:br/>
      </w:r>
      <w:r>
        <w:rPr>
          <w:rFonts w:ascii="Times New Roman"/>
          <w:b w:val="false"/>
          <w:i w:val="false"/>
          <w:color w:val="000000"/>
          <w:sz w:val="28"/>
        </w:rPr>
        <w:t>
      "2) Қазақстан Республикасы Үкіметінің шешімі бойынша құрылатын өсімдіктер карантинін қамтамасыз ету жөніндегі мемлекеттік мекемелер, республикалық, аймақтық және шекаралық карантиндік зертханалар, жерсіндіру-карантиндік көшеттіктер, республикалық фитосанитариялық диагностика және болжамдар әдістемелік орталығы;";
</w:t>
      </w:r>
      <w:r>
        <w:br/>
      </w:r>
      <w:r>
        <w:rPr>
          <w:rFonts w:ascii="Times New Roman"/>
          <w:b w:val="false"/>
          <w:i w:val="false"/>
          <w:color w:val="000000"/>
          <w:sz w:val="28"/>
        </w:rPr>
        <w:t>
      3) 7-1-бап мынадай редакцияда жазылсын:
</w:t>
      </w:r>
      <w:r>
        <w:br/>
      </w:r>
      <w:r>
        <w:rPr>
          <w:rFonts w:ascii="Times New Roman"/>
          <w:b w:val="false"/>
          <w:i w:val="false"/>
          <w:color w:val="000000"/>
          <w:sz w:val="28"/>
        </w:rPr>
        <w:t>
      "7-1-бап. Мемлекеттік мекемелер мен республикалық мемлекеттік кәсіпорындардың өсімдіктер карантинін қамтамасыз ету жөніндегі құзыреті
</w:t>
      </w:r>
      <w:r>
        <w:br/>
      </w:r>
      <w:r>
        <w:rPr>
          <w:rFonts w:ascii="Times New Roman"/>
          <w:b w:val="false"/>
          <w:i w:val="false"/>
          <w:color w:val="000000"/>
          <w:sz w:val="28"/>
        </w:rPr>
        <w:t>
      1. Өсімдіктер карантинін қамтамасыз ету жөніндегі мемлекеттік мекемелер:
</w:t>
      </w:r>
      <w:r>
        <w:br/>
      </w:r>
      <w:r>
        <w:rPr>
          <w:rFonts w:ascii="Times New Roman"/>
          <w:b w:val="false"/>
          <w:i w:val="false"/>
          <w:color w:val="000000"/>
          <w:sz w:val="28"/>
        </w:rPr>
        <w:t>
      1) республикалық, аймақтық және шекаралық карантиндік зертханалар зертханалық сараптамаға келіп түсетін үлгілердегі карантиндік объектілер мен бөтен текті түрлердің түрлік құрамын айқындайды;
</w:t>
      </w:r>
      <w:r>
        <w:br/>
      </w:r>
      <w:r>
        <w:rPr>
          <w:rFonts w:ascii="Times New Roman"/>
          <w:b w:val="false"/>
          <w:i w:val="false"/>
          <w:color w:val="000000"/>
          <w:sz w:val="28"/>
        </w:rPr>
        <w:t>
      2) жерсіндіру-карантиндік көшеттіктер тексеруге келіп түсетін импорттық, себу материалдары мен отырғызылатын материалдардағы жасырын залалдануды анықтайды;
</w:t>
      </w:r>
      <w:r>
        <w:br/>
      </w:r>
      <w:r>
        <w:rPr>
          <w:rFonts w:ascii="Times New Roman"/>
          <w:b w:val="false"/>
          <w:i w:val="false"/>
          <w:color w:val="000000"/>
          <w:sz w:val="28"/>
        </w:rPr>
        <w:t>
      3) республикалық фитосанитарлық диагностика және болжамдар әдістемелік орталығы карантинді объектілердің ошақтарын анықтайды және олардың таралу шекараларын айқындайды.
</w:t>
      </w:r>
      <w:r>
        <w:br/>
      </w:r>
      <w:r>
        <w:rPr>
          <w:rFonts w:ascii="Times New Roman"/>
          <w:b w:val="false"/>
          <w:i w:val="false"/>
          <w:color w:val="000000"/>
          <w:sz w:val="28"/>
        </w:rPr>
        <w:t>
      2. Өсімдіктер карантинін қамтамасыз ету жөніндегі республикалық мемлекеттік кәсіпорындар:
</w:t>
      </w:r>
      <w:r>
        <w:br/>
      </w:r>
      <w:r>
        <w:rPr>
          <w:rFonts w:ascii="Times New Roman"/>
          <w:b w:val="false"/>
          <w:i w:val="false"/>
          <w:color w:val="000000"/>
          <w:sz w:val="28"/>
        </w:rPr>
        <w:t>
      1) карантиндік объектілердің таралу ошақтарын оқшаулау мен жоюды жүргізеді;
</w:t>
      </w:r>
      <w:r>
        <w:br/>
      </w:r>
      <w:r>
        <w:rPr>
          <w:rFonts w:ascii="Times New Roman"/>
          <w:b w:val="false"/>
          <w:i w:val="false"/>
          <w:color w:val="000000"/>
          <w:sz w:val="28"/>
        </w:rPr>
        <w:t>
      2) карантинге жатқызылған өнімді залалсыздандыруды, соның ішінде фумигациялауды жүргізеді.
</w:t>
      </w:r>
      <w:r>
        <w:br/>
      </w:r>
      <w:r>
        <w:rPr>
          <w:rFonts w:ascii="Times New Roman"/>
          <w:b w:val="false"/>
          <w:i w:val="false"/>
          <w:color w:val="000000"/>
          <w:sz w:val="28"/>
        </w:rPr>
        <w:t>
      Бұл ретте осы баптың 1-тармағының 3) тармақшасында және 2-тармағының 1) тармақшасында тізіп көрсетілген қызмет түрлері Қазақстан Республикасының мемлекеттік монополия туралы заңнамасына сәйкес мемлекеттік монополияның аясына жатады.";
</w:t>
      </w:r>
      <w:r>
        <w:br/>
      </w:r>
      <w:r>
        <w:rPr>
          <w:rFonts w:ascii="Times New Roman"/>
          <w:b w:val="false"/>
          <w:i w:val="false"/>
          <w:color w:val="000000"/>
          <w:sz w:val="28"/>
        </w:rPr>
        <w:t>
      4) 13-1-баптың 1-тармағының екінші бөлігінде "шарт жасасу негізінде өсімдіктер карантинін қамтамасыз ету жөніндегі республикалық мемлекеттік кәсіпорындар" деген сөздер "республикалық фитосанитариялық, диагностика және болжамдар әдістемелік орталығы" деген сөздермен ауыстырылсын.
</w:t>
      </w:r>
      <w:r>
        <w:br/>
      </w:r>
      <w:r>
        <w:rPr>
          <w:rFonts w:ascii="Times New Roman"/>
          <w:b w:val="false"/>
          <w:i w:val="false"/>
          <w:color w:val="000000"/>
          <w:sz w:val="28"/>
        </w:rPr>
        <w:t>
      2. "Өсімдіктерді қорғау туралы" 2002 жылғы 3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13-14, 140-құжат; 2004 ж., N 17, 98-құжат; N 23, 142-құжат; 2006 ж., N 1, 5-құжат; N 3, 22-құжат; N 24, 148-құжат; 2007 ж., N 2, 18-құжат):
</w:t>
      </w:r>
      <w:r>
        <w:br/>
      </w:r>
      <w:r>
        <w:rPr>
          <w:rFonts w:ascii="Times New Roman"/>
          <w:b w:val="false"/>
          <w:i w:val="false"/>
          <w:color w:val="000000"/>
          <w:sz w:val="28"/>
        </w:rPr>
        <w:t>
      1) 6-баптың 1-тармағында:
</w:t>
      </w:r>
      <w:r>
        <w:br/>
      </w:r>
      <w:r>
        <w:rPr>
          <w:rFonts w:ascii="Times New Roman"/>
          <w:b w:val="false"/>
          <w:i w:val="false"/>
          <w:color w:val="000000"/>
          <w:sz w:val="28"/>
        </w:rPr>
        <w:t>
      3-1) тармақша мынадай редакцияда жазылсын:
</w:t>
      </w:r>
      <w:r>
        <w:br/>
      </w:r>
      <w:r>
        <w:rPr>
          <w:rFonts w:ascii="Times New Roman"/>
          <w:b w:val="false"/>
          <w:i w:val="false"/>
          <w:color w:val="000000"/>
          <w:sz w:val="28"/>
        </w:rPr>
        <w:t>
      "3-1) қызметтің мынадай түрлерін лицензиялау ережелерін әзірлеу:
</w:t>
      </w:r>
      <w:r>
        <w:br/>
      </w:r>
      <w:r>
        <w:rPr>
          <w:rFonts w:ascii="Times New Roman"/>
          <w:b w:val="false"/>
          <w:i w:val="false"/>
          <w:color w:val="000000"/>
          <w:sz w:val="28"/>
        </w:rPr>
        <w:t>
      пестицидтерді (улы химикаттарды) өндіру (формуляциялау) жөніндегі;
</w:t>
      </w:r>
      <w:r>
        <w:br/>
      </w:r>
      <w:r>
        <w:rPr>
          <w:rFonts w:ascii="Times New Roman"/>
          <w:b w:val="false"/>
          <w:i w:val="false"/>
          <w:color w:val="000000"/>
          <w:sz w:val="28"/>
        </w:rPr>
        <w:t>
      пестицидтерді (улы химикаттарды) өткізу жөніндегі;
</w:t>
      </w:r>
      <w:r>
        <w:br/>
      </w:r>
      <w:r>
        <w:rPr>
          <w:rFonts w:ascii="Times New Roman"/>
          <w:b w:val="false"/>
          <w:i w:val="false"/>
          <w:color w:val="000000"/>
          <w:sz w:val="28"/>
        </w:rPr>
        <w:t>
      пестицидтерді (улы химикаттарды) аэрозольдік және фумигациялық тәсілдермен қолдану жөніндегі;";
</w:t>
      </w:r>
      <w:r>
        <w:br/>
      </w:r>
      <w:r>
        <w:rPr>
          <w:rFonts w:ascii="Times New Roman"/>
          <w:b w:val="false"/>
          <w:i w:val="false"/>
          <w:color w:val="000000"/>
          <w:sz w:val="28"/>
        </w:rPr>
        <w:t>
      5) тармақшада "Қазақстан Республикасының" деген сөздердің алдынан "пестицидтерді (улы химикаттарды) мемлекеттік тіркеу және" деген сездермен толықтырылсын;
</w:t>
      </w:r>
      <w:r>
        <w:br/>
      </w:r>
      <w:r>
        <w:rPr>
          <w:rFonts w:ascii="Times New Roman"/>
          <w:b w:val="false"/>
          <w:i w:val="false"/>
          <w:color w:val="000000"/>
          <w:sz w:val="28"/>
        </w:rPr>
        <w:t>
      23) тармақша мынадай редакцияда жазылсын:
</w:t>
      </w:r>
      <w:r>
        <w:br/>
      </w:r>
      <w:r>
        <w:rPr>
          <w:rFonts w:ascii="Times New Roman"/>
          <w:b w:val="false"/>
          <w:i w:val="false"/>
          <w:color w:val="000000"/>
          <w:sz w:val="28"/>
        </w:rPr>
        <w:t>
      "24) "мемлекеттік фитосанитариялық бақылауды ұйымдастыру және жүзеге асыру;";
</w:t>
      </w:r>
      <w:r>
        <w:br/>
      </w:r>
      <w:r>
        <w:rPr>
          <w:rFonts w:ascii="Times New Roman"/>
          <w:b w:val="false"/>
          <w:i w:val="false"/>
          <w:color w:val="000000"/>
          <w:sz w:val="28"/>
        </w:rPr>
        <w:t>
      24), 25) тармақшаларда "24)", "25)", деген сандар тиісінше "25)", "26)" деген сандармен ауыстырылсын;
</w:t>
      </w:r>
      <w:r>
        <w:br/>
      </w:r>
      <w:r>
        <w:rPr>
          <w:rFonts w:ascii="Times New Roman"/>
          <w:b w:val="false"/>
          <w:i w:val="false"/>
          <w:color w:val="000000"/>
          <w:sz w:val="28"/>
        </w:rPr>
        <w:t>
      2) 9-баптың 5) тармақшасы мынадай редакцияда жазылсын:
</w:t>
      </w:r>
      <w:r>
        <w:br/>
      </w:r>
      <w:r>
        <w:rPr>
          <w:rFonts w:ascii="Times New Roman"/>
          <w:b w:val="false"/>
          <w:i w:val="false"/>
          <w:color w:val="000000"/>
          <w:sz w:val="28"/>
        </w:rPr>
        <w:t>
      "5) пестицидтерді (улы химикаттарды) өндіру (формуляциялау) жөніндегі пестицидтерді (улы химикаттарды) өткізу жөніндегі;
</w:t>
      </w:r>
      <w:r>
        <w:br/>
      </w:r>
      <w:r>
        <w:rPr>
          <w:rFonts w:ascii="Times New Roman"/>
          <w:b w:val="false"/>
          <w:i w:val="false"/>
          <w:color w:val="000000"/>
          <w:sz w:val="28"/>
        </w:rPr>
        <w:t>
      пестицидтерді (улы химикаттарды) аэрозольдік және фумигациялық тәсілдермен қолдану жөніндегі қызметті лицензиялау кіреді.";
</w:t>
      </w:r>
      <w:r>
        <w:br/>
      </w:r>
      <w:r>
        <w:rPr>
          <w:rFonts w:ascii="Times New Roman"/>
          <w:b w:val="false"/>
          <w:i w:val="false"/>
          <w:color w:val="000000"/>
          <w:sz w:val="28"/>
        </w:rPr>
        <w:t>
      3) мынадай мазмұндағы 14-6-баппен толықтырылсын:
</w:t>
      </w:r>
      <w:r>
        <w:br/>
      </w:r>
      <w:r>
        <w:rPr>
          <w:rFonts w:ascii="Times New Roman"/>
          <w:b w:val="false"/>
          <w:i w:val="false"/>
          <w:color w:val="000000"/>
          <w:sz w:val="28"/>
        </w:rPr>
        <w:t>
      "14-6-бап. Пестицидтерді (улы химикаттарды) мемлекеттік тіркеу
</w:t>
      </w:r>
      <w:r>
        <w:br/>
      </w:r>
      <w:r>
        <w:rPr>
          <w:rFonts w:ascii="Times New Roman"/>
          <w:b w:val="false"/>
          <w:i w:val="false"/>
          <w:color w:val="000000"/>
          <w:sz w:val="28"/>
        </w:rPr>
        <w:t>
      Пестицидтерді (улы химикаттарды) мемлекеттік тіркеу қоршаған ортаны қорғау және халықтың санитарлық-эпидемиологиялық салауаттылығы уәкілетті органдарымен келісім бойынша уәкілетті орган белгіленген тәртіппен тіркеу және өндірістік сынақтар қорытындылары бойынша жүргізіледі.
</w:t>
      </w:r>
      <w:r>
        <w:br/>
      </w:r>
      <w:r>
        <w:rPr>
          <w:rFonts w:ascii="Times New Roman"/>
          <w:b w:val="false"/>
          <w:i w:val="false"/>
          <w:color w:val="000000"/>
          <w:sz w:val="28"/>
        </w:rPr>
        <w:t>
      Мемлекеттік тіркеуден өткен пестицидтерді (улы химикаттарды) қолдануға рұқсат етіледі және уәкілетті орган пестицидтер (улы химикаттар) тізіміне енгізеді.
</w:t>
      </w:r>
      <w:r>
        <w:br/>
      </w:r>
      <w:r>
        <w:rPr>
          <w:rFonts w:ascii="Times New Roman"/>
          <w:b w:val="false"/>
          <w:i w:val="false"/>
          <w:color w:val="000000"/>
          <w:sz w:val="28"/>
        </w:rPr>
        <w:t>
      Тіркеу, өндірістік сынақтар және ғылыми зерттеулер үшін әкелінетін тәжірибелік үлгілерді қоспағанда, мемлекеттік тіркеуден өтпеген пестицидтерді (улы химикаттарды), сондай-ақ тіркелмеген пестицидтерді (улы химикаттарды) өндіру үшін бастапқы компоненттерді өндіруге (формуляциялауға), енгізуге, сақтауға, тасымалдауға, сатуға және қолдануға тыйым салынады. Тіркеу, өндірістік сынақтар және ғылыми зерттеулер үшін әкелінетін пестицидтердің (улы химикаттардың) көлемін уәкілетті орган айқындайды.".
</w:t>
      </w:r>
      <w:r>
        <w:br/>
      </w:r>
      <w:r>
        <w:rPr>
          <w:rFonts w:ascii="Times New Roman"/>
          <w:b w:val="false"/>
          <w:i w:val="false"/>
          <w:color w:val="000000"/>
          <w:sz w:val="28"/>
        </w:rPr>
        <w:t>
      3. "Лицензиялау туралы" Қазақстан Республикасының 2007 жылғы 11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 10-құжат; N 20, 152-құжат):
</w:t>
      </w:r>
      <w:r>
        <w:br/>
      </w:r>
      <w:r>
        <w:rPr>
          <w:rFonts w:ascii="Times New Roman"/>
          <w:b w:val="false"/>
          <w:i w:val="false"/>
          <w:color w:val="000000"/>
          <w:sz w:val="28"/>
        </w:rPr>
        <w:t>
      1) 14-бап мынадай редакцияда баяндалсын:
</w:t>
      </w:r>
      <w:r>
        <w:br/>
      </w:r>
      <w:r>
        <w:rPr>
          <w:rFonts w:ascii="Times New Roman"/>
          <w:b w:val="false"/>
          <w:i w:val="false"/>
          <w:color w:val="000000"/>
          <w:sz w:val="28"/>
        </w:rPr>
        <w:t>
      "14-бап. Улы заттар айналымы саласындағы қызметті лицензиялау
</w:t>
      </w:r>
      <w:r>
        <w:br/>
      </w:r>
      <w:r>
        <w:rPr>
          <w:rFonts w:ascii="Times New Roman"/>
          <w:b w:val="false"/>
          <w:i w:val="false"/>
          <w:color w:val="000000"/>
          <w:sz w:val="28"/>
        </w:rPr>
        <w:t>
      Қызметтің мына түрлерімен айналысу үшін лицензияның болуы талап етіледі:
</w:t>
      </w:r>
      <w:r>
        <w:br/>
      </w:r>
      <w:r>
        <w:rPr>
          <w:rFonts w:ascii="Times New Roman"/>
          <w:b w:val="false"/>
          <w:i w:val="false"/>
          <w:color w:val="000000"/>
          <w:sz w:val="28"/>
        </w:rPr>
        <w:t>
      1) уларды өндіру, өңдеу, сатып алу, сақтау, өткізу, пайдалану, жою;
</w:t>
      </w:r>
      <w:r>
        <w:br/>
      </w:r>
      <w:r>
        <w:rPr>
          <w:rFonts w:ascii="Times New Roman"/>
          <w:b w:val="false"/>
          <w:i w:val="false"/>
          <w:color w:val="000000"/>
          <w:sz w:val="28"/>
        </w:rPr>
        <w:t>
      2) пестицидтерді (улы химикаттарды) өндіру (формуляция);
</w:t>
      </w:r>
      <w:r>
        <w:br/>
      </w:r>
      <w:r>
        <w:rPr>
          <w:rFonts w:ascii="Times New Roman"/>
          <w:b w:val="false"/>
          <w:i w:val="false"/>
          <w:color w:val="000000"/>
          <w:sz w:val="28"/>
        </w:rPr>
        <w:t>
      3) пестицидтерді (улы химикаттарды) өткізу;
</w:t>
      </w:r>
      <w:r>
        <w:br/>
      </w:r>
      <w:r>
        <w:rPr>
          <w:rFonts w:ascii="Times New Roman"/>
          <w:b w:val="false"/>
          <w:i w:val="false"/>
          <w:color w:val="000000"/>
          <w:sz w:val="28"/>
        </w:rPr>
        <w:t>
      4) пестицидтерді (улы химикаттарды) аэрозольдік және фумигациялық тәсілдермен қолдану;
</w:t>
      </w:r>
      <w:r>
        <w:br/>
      </w:r>
      <w:r>
        <w:rPr>
          <w:rFonts w:ascii="Times New Roman"/>
          <w:b w:val="false"/>
          <w:i w:val="false"/>
          <w:color w:val="000000"/>
          <w:sz w:val="28"/>
        </w:rPr>
        <w:t>
      5) тіркеу, өндірістік сынақтар мен ғылыми зерттеулерге арналған тәжірибелік үлгілерді қоспағанда, пестицидтерді (улы химикаттарды) және оларды өндіруге арналған бастапқы құрамдас заттарды әкелу.".
</w:t>
      </w:r>
      <w:r>
        <w:br/>
      </w:r>
      <w:r>
        <w:rPr>
          <w:rFonts w:ascii="Times New Roman"/>
          <w:b w:val="false"/>
          <w:i w:val="false"/>
          <w:color w:val="000000"/>
          <w:sz w:val="28"/>
        </w:rPr>
        <w:t>
      2-бап. Осы Заң алғаш ресми жарияланған күннен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аза
</w:t>
      </w:r>
      <w:r>
        <w:rPr>
          <w:rFonts w:ascii="Times New Roman"/>
          <w:b w:val="false"/>
          <w:i w:val="false"/>
          <w:color w:val="000000"/>
          <w:sz w:val="28"/>
        </w:rPr>
        <w:t>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стан Республикасыны
</w:t>
      </w:r>
      <w:r>
        <w:rPr>
          <w:rFonts w:ascii="Times New Roman"/>
          <w:b w:val="false"/>
          <w:i w:val="false"/>
          <w:color w:val="000000"/>
          <w:sz w:val="28"/>
        </w:rPr>
        <w:t>
</w:t>
      </w:r>
      <w:r>
        <w:rPr>
          <w:rFonts w:ascii="Times New Roman"/>
          <w:b/>
          <w:i w:val="false"/>
          <w:color w:val="000000"/>
          <w:sz w:val="28"/>
        </w:rPr>
        <w:t>
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