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5f12" w14:textId="5255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27 маусымдағы N 536 қаулысына
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қыркүйектегі N 894 Қаулысы. Күші жойылды - Қазақстан Республикасы Үкіметінің 2010 жылғы 11 қарашадағы № 1189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2010.11.11 </w:t>
      </w:r>
      <w:r>
        <w:rPr>
          <w:rFonts w:ascii="Times New Roman"/>
          <w:b w:val="false"/>
          <w:i w:val="false"/>
          <w:color w:val="ff0000"/>
          <w:sz w:val="28"/>
        </w:rPr>
        <w:t>№ 1189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халқының инвестициялық мәдениеті мен қаржылық сауаттылығын арттырудың 2007 - 2009 жылдарға арналған бағдарламасын бекіту туралы" Қазақстан Республикасы Үкіметінің 2007 жылғы 27 маусымдағы N 536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21, 243-құжат)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және 1-тармақта "2009" деген сандар "2011"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"Қазақстан Республикасы Қаржы министрлігі" деген сөздер "Қазақстан Республикасы Алматы қаласының өңірлік қаржы орталығының қызметін реттеу агенттігі (келісім бойынша)"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халқының инвестициялық мәдениеті мен қаржылық сауаттылығын арттырудың 2007 - 2009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"2009" деген сандар "2011"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Паспорты"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атауы" жолында "2009" деген сандар "2011"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"Іске асыру мерзімі (кезеңдері)" жолында "2009" деген сандар "2011"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қаржыландыру көлемі мен көздері"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бюджеттің қаражаты есебінен 3 993 220 500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- 600 000 000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жылы - 697 505 000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жылы - 900 000 000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жылы - 900 000 000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2011 жылы - 895 715 500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Кіріспе"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"жылдарға арналған бағдарламасы (бұдан әрі - Бағдарлама)" деген сөздердің алдындағы "2009" деген сандар "2011"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Қажетті ресурстар және оларды қаржыландыру көздері"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"800 000 000" деген сандар "600 000 000"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"2007 - 2009 жылдарға арналған жалпы құны 6 191 431 000 теңге (2008 жылы - 2 695 715 500 теңге, 2009 жылы - 2 695 715 500 теңге)" деген сөздер мен сандар "2007 - 2011 жылдарға арналған жалпы құны 3 993 220 500 теңге (2008 жылы - 697 505 000 теңге, 2009 жылы - 900 000 000 теңге, 2010 жылы - 900 000 000 теңге, 2011 жылы - 895 715 500 теңге)" деген сөздермен және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Бағдарламаны іске асырудан күтілетін нәтиже"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жылы кемінде 2 есе" деген сөздер мен сандар "2007 жылы кемінде 1,5 есе" деген сөздермен және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"кемінде 10 есе." деген сөздер мен сандардан кейін ", 2010 жылы кемінде 15 есе, 2011 жылы кемінде 20 есе." деген сөздермен және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 "2008 жылы кемінде 40 %, 2009 жылы кемінде 60 %" деген сөздер мен сандар "2008 жылы кемінде 30 %, 2009 жылы кемінде 40 %, 2010 жылы кемінде 60 %, 2011 жылы кемінде 80 %" деген сөздермен  және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жылы кемінде 10 %" деген сөздер мен сандар "2007 жылы кемінде 15%" деген сөздермен және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жылы кемінде 30 %." деген сөздер мен сандардан кейін ", 2010 жылы кемінде 40%, 2011 жылы кемінде 50%." деген сөздермен және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 "2007 жылы кемінде 20 %, 2008 жылы кемінде 40 %, 2009 жылы кемінде 60 %." деген сөздер мен сандар "2007 жылы кемінде 10 %, 2008 жылы кемінде 20 %, 2009 жылы кемінде 40%, 2010 жылы кемінде 60 %, 2011 жылы кемінде 80 %." деген сөздермен және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 "2009 жылы кемінде 80 %." деген сөздер мен сандар "2009 жылы кемінде 50 %, 2010 жылы кемінде 60 %, 2011 жылы кемінде 80 %." деген сөздермен және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 "2007 жылы кемінде 40 %, 2008 жылы кемінде 60 %, 2009 жылы кемінде 80 %." деген сөздер мен сандар "2007 жылы кемінде 20 %, 2008 жылы кемінде 40 %, 2009 жылы кемінде 60 %, 2010 жылы кемінде 80 %, 2011 жылы кемінде 100 %." деген сөздермен және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Бағдарламаны іске асыру жөніндегі іс-шаралар жоспары" деген бөлім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"8. Бағдарламаны іске асыру жөніндегі іс-шаралар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3132"/>
        <w:gridCol w:w="1576"/>
        <w:gridCol w:w="1927"/>
        <w:gridCol w:w="1824"/>
        <w:gridCol w:w="2000"/>
        <w:gridCol w:w="1999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жауапты-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 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теңге) 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көздері 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Бірыңғай жарнамалық науқанның халыққа ақпараттық әсер етуін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жылжыту үшін мақсатты топтарды анықтау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мақсатты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(жасы, жынысы,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шаққандағы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табыс,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сүру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ұстанымы,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т.б.) ескеретін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науқанның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әсер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етуін құру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 нарығы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топтарын айқындау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мақсатты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ескеретін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РR - тұжырымда-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масын,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стилін әзірлеу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ҚҚҚ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АӨҚОҚРА, 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14 250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Бос қаражатты инвестициялау мүмкіндіктерін насихаттау құралдары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бос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науқанның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медиа-жоспарын жасау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13 922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қағаздар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нің,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көрнекті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 жарнама,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телевидение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шығару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полиграфия-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мен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жарнамасы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 әзірлеу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102 320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жинақ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телевидение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модульдерді,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мақалаларды,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баспасөзде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20 612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шығару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27 696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 нарығы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білуіне ойындар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викторина-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өткізу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орналасты-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порталын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Халықты ағартудың және ақпараттандырудың жалпыға қол жетімді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құру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инвестор-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"Қазпочта"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желісі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 нарығының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"саll-орталық"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2008 - 2011 жылдар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брендісін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АӨҚОҚРА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АӨҚОҚРА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телероликтерді,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телехабарларды,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фильмдерді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радиороликтер-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ді, радиохабар-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орналасты-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АӨҚОҚРА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386 515,5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мақалаларды,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баспасөзде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жариялау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тері, 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шығара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www.aksha.kz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-порталын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оны қолдау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Баспасөз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халыққа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семинарла-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өткізу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журналистерге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өткізу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тақырыбына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комикстер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циклдерін,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кітапшалардың,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шолу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дарын, үйретуші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(сатып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алу, басып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таралым)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тарату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АӨҚОҚРА,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10-12 жастағы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танымдық ойын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нысанында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("Балдырған")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13-15 жасар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("Жеткіншек")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16-17 жасар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пән,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сабақтар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("Жасөспірім")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ЖОО-да таңдау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пәндер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қор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нарығында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697 505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895 715,5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3 993 220,5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     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      - Қазақстан Республикасы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       - Қазақстан Республикасы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ҰБ       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АӨҚОҚРА   - Қазақстан Республикасы Алматы қаласының өңірлік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қаржы орталығының қызметін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ҚҚА       - Қазақстан Республикасы Қаржы нарығы мен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ҚҚҚ       - Қазақстан қаржыгерлерінің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"Самұрық" холдингі" АҚ - "Самұрық" мемлекеттік активтерді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басқару жөніндегі қазақстандық холдингі"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"Қазпочта" АҚ - "Қазпочта"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2008 - 2011 жылдарға арналған қаржыландыру көлемі тиісті қаржы жылына арналған республикалық бюджетті қалыптастыру кезінде нақтыланады".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