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25674" w14:textId="2e256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2003 жылғы 30 қаңтардағы N 106 қаулысына өзгеріс енгізу және Қазақстан Республикасы Үкіметінің кейбір шешімдерінің күші жойылды деп тану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26 қыркүйектегі N 891 Қаулысы. Күші жойылды - Қазақстан Республикасы Үкіметінің 2010 жылғы 18 қазандағы N 1070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2010.10.18 </w:t>
      </w:r>
      <w:r>
        <w:rPr>
          <w:rFonts w:ascii="Times New Roman"/>
          <w:b w:val="false"/>
          <w:i w:val="false"/>
          <w:color w:val="ff0000"/>
          <w:sz w:val="28"/>
        </w:rPr>
        <w:t>N 1070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күнтізбелік он күн өткен соң қолданысқа енгізіледі)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"Азаматтық авиация саласындағы кейбір нормативтік құқықтық кесімдерді бекіту туралы" Қазақстан Республикасы Үкіметінің 2003 жылғы 30 қаңтардағы N 106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2003 ж., N 4, 53-құжат) мынадай өзгеріс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1-тармақтың 3) тармақшасы алынып тасталсын.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Мыналардың күші жойылды деп танылсын: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"Азаматтық авиация ұйымдарының авиациялық қауіпсіздік жөніндегі қызметтерін сертификаттау ережесін бекіту туралы" Қазақстан Республикасы Үкіметінің 2004 жылғы 4 қазандағы N 1019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2004 ж., N 37, 486-құжат);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"Азаматтық авиация саласындағы қызметтерді сертификаттау ережесін бекіту туралы" Қазақстан Республикасы Үкіметінің 2004 жылғы 11 қарашадағы N 1187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2004 ж., N 45, 563-құжат);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"Жолаушылар мен жүк әуе тасымалдарын сату және брондау жөніндегі қызметтерді сертификаттау ережесін бекіту туралы" Қазақстан Республикасы Үкіметінің 2004 жылғы 6 желтоқсандағы N 1275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2004 ж., N 48, 611-құжат).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алғаш рет ресми жарияланған күнінен бастап қолданысқа енгізіледі.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      К. Мәсімов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