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f25dd" w14:textId="cdf25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2007 жылғы 12 желтоқсандағы N 1224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2008 жылғы 23 қыркүйектегі N 880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"2008 жылға арналған республикалық бюджеттік бағдарламалардың паспорттарын бекіту туралы" Қазақстан Республикасы Үкіметінің 2007 жылғы 12 желтоқсандағы N 1224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мынадай өзгеріс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қаулыға </w:t>
      </w:r>
      <w:r>
        <w:rPr>
          <w:rFonts w:ascii="Times New Roman"/>
          <w:b w:val="false"/>
          <w:i w:val="false"/>
          <w:color w:val="000000"/>
          <w:sz w:val="28"/>
        </w:rPr>
        <w:t xml:space="preserve">3-қосымшада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"Бюджеттік бағдарламаны орындаудан күтілетін нәтижелер" деген 7-тармақта: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Тікелей нәтижеде: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сегізінші абзацта "ҮОRК" ҮСSА 60 Т" деген сөздер алынып тасталсын.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қолданысқа енгізіледі.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                                 К. Мәсімов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