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cccc" w14:textId="1aacc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30 қаңтардағы N 71 қаулысына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22 қыркүйектегі N 872 Қаулысы. Күші жойылды - Қазақстан Республикасы Үкіметінің 2016 жылғы 29 желтоқсандағы № 901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ҚР Үкіметінің 29.12.2016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"Автомобиль жолдары туралы" Қазақстан Республикасының 2001 жылғы 17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"Ақылы автомобиль жолдарын және көпір өткелдерін пайдалану ережесін бекіту туралы" Қазақстан Республикасы Үкіметінің 2007 жылғы 30 қаңтардағы N 71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2, 31-құжат) мынадай толықтырулар мен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ақылы автомобиль жолдарын және көпір өткелдерін пайдалану ережесі: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2-1 және 2-2-тармақтармен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Ақылы автомобиль жолдары мынадай шарттарға жауап беруі тиіс: көлік қозғалысының жоғары, қауіпсіз жылдамдығын қамтамасыз ете отырып жоғары сапалы жүріп өту және оларға бүкіл жол бойы жоғары сервистік қызмет көрсету.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2-2. Автомобиль жолдарын ақылы негізде пайдалану туралы шешім Қазақстан Республикасының автомобиль жолдары туралы заңнамалық актісінде көзделген жағдайларда және тәртіппен қабылданады.";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Ақылы автомобиль жолдарын және көпір өткелдерін жүріп өткені үшін төлем Қазақстан Республикасының заңнамалық актісінде көзделген тәртіппен белгіленген ставкалар бойынша алынады.";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10 және 11-тармақтармен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Қазақстан Республикасының заңнамалық актілерінде жеңілдіктер көзделген автокөлік құралдары ақылы, соның ішінде концессияға берілген автомобиль жолдарын пайдаланғаны үшін ақы төлеуден босатылады.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Автомобиль жолын ақылы негізде пайдалану Қазақстан Республикасының заңнамалық актілерінде көзделген жағдайларда және тәртіппен тоқтатылады немесе тоқтата тұрылады.".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К.Мәсі 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