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8134" w14:textId="f3481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жылға арналған мемлекеттік кепілдікпен берілген мемлекеттік емес қарыздардың қаражаты есебінен қаржыландырылуға ұсынылатын инвестициялық жобалардың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22 қыркүйектегі N 869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2004 жылғы 24 сәуірдегі Бюджет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 </w:t>
      </w:r>
      <w:r>
        <w:rPr>
          <w:rFonts w:ascii="Times New Roman"/>
          <w:b/>
          <w:i w:val="false"/>
          <w:color w:val="000000"/>
          <w:sz w:val="28"/>
        </w:rPr>
        <w:t xml:space="preserve">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2008 жылға арналған мемлекеттік кепілдікпен берілген мемлекеттік емес қарыздардың қаражаты есебінен қаржыландыруға ұсынылатын инвестициялық жобалардың тізбесі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 және ресми жариялануға тиіс.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 К.Мәсімов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Үкіметінің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22 қыркүйектегі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869 қаулысымен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2008 жылға арналған мемлекеттік кепілдікпен берілген мемлекеттік емес қарыздардың қаражаты есебінен қаржыландырылуға ұсынылатын инвестициялық жобалардың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6"/>
        <w:gridCol w:w="2621"/>
        <w:gridCol w:w="1668"/>
        <w:gridCol w:w="1668"/>
        <w:gridCol w:w="2146"/>
        <w:gridCol w:w="1952"/>
      </w:tblGrid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Р/с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N 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Жобаны ң атауы 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Жобаны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
жалпы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құ ны 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Іске асыру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кезе ң і (жылдар) 
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Мемлекеттік кепілдікті ң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 ө лшері (мы ң те ң ге) 
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 арыз алушы 
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ұлттық электр желісі 500, 220 кВ   кернеулі желілеріне жалғап, 500/220 кВ "Алма" қосалқы станциясын салу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29967598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2009-2013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29777598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"КЕGОС"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</w:t>
            </w:r>
          </w:p>
        </w:tc>
      </w:tr>
      <w:tr>
        <w:trPr>
          <w:trHeight w:val="30" w:hRule="atLeast"/>
        </w:trPr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Мойнақ су электр станциясының қуатын беру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7487155 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2009-2011 </w:t>
            </w:r>
          </w:p>
        </w:tc>
        <w:tc>
          <w:tcPr>
            <w:tcW w:w="2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7326730 </w:t>
            </w:r>
          </w:p>
        </w:tc>
        <w:tc>
          <w:tcPr>
            <w:tcW w:w="1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"КЕGОС"акционерлік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қоғамы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