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0592" w14:textId="d110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қаласының әлеуметтік-экономикалық даму проблемаларын шешу жөніндегі 2009 - 2012 жылдарға арналған кешенді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қыркүйектегі N 865 Қаулысы. Күші жойылды - Қазақстан Республикасы Үкіметінің 2011 жылғы 11 қарашадағы № 1321 Қаулысымен</w:t>
      </w:r>
    </w:p>
    <w:p>
      <w:pPr>
        <w:spacing w:after="0"/>
        <w:ind w:left="0"/>
        <w:jc w:val="both"/>
      </w:pPr>
      <w:r>
        <w:rPr>
          <w:rFonts w:ascii="Times New Roman"/>
          <w:b w:val="false"/>
          <w:i w:val="false"/>
          <w:color w:val="ff0000"/>
          <w:sz w:val="28"/>
        </w:rPr>
        <w:t xml:space="preserve">      Ескерту. Күші жойылды - ҚР Үкіметінің 2011.11.11 </w:t>
      </w:r>
      <w:r>
        <w:rPr>
          <w:rFonts w:ascii="Times New Roman"/>
          <w:b w:val="false"/>
          <w:i w:val="false"/>
          <w:color w:val="ff0000"/>
          <w:sz w:val="28"/>
        </w:rPr>
        <w:t>N 1321</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Тақырыпқа өзгерту енгізілді - ҚР Үкіметінің 2009.12.09 </w:t>
      </w:r>
      <w:r>
        <w:rPr>
          <w:rFonts w:ascii="Times New Roman"/>
          <w:b w:val="false"/>
          <w:i w:val="false"/>
          <w:color w:val="ff0000"/>
          <w:sz w:val="28"/>
        </w:rPr>
        <w:t>N 2052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Маңғыстау облысы Жаңаөзен қаласының әлеуметтік-экономикалық даму проблемаларын шешу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Маңғыстау облысы Жаңаөзен қаласының әлеуметтік-экономикалық даму проблемаларын шешу жөніндегі 2009 - 2012 жылдарға арналған кешенді жоспар (бұдан әрі </w:t>
      </w:r>
      <w:r>
        <w:rPr>
          <w:rFonts w:ascii="Times New Roman"/>
          <w:b w:val="false"/>
          <w:i/>
          <w:color w:val="000000"/>
          <w:sz w:val="28"/>
        </w:rPr>
        <w:t xml:space="preserve">- </w:t>
      </w:r>
      <w:r>
        <w:rPr>
          <w:rFonts w:ascii="Times New Roman"/>
          <w:b w:val="false"/>
          <w:i w:val="false"/>
          <w:color w:val="000000"/>
          <w:sz w:val="28"/>
        </w:rPr>
        <w:t>Жоспар)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2009.12.09 </w:t>
      </w:r>
      <w:r>
        <w:rPr>
          <w:rFonts w:ascii="Times New Roman"/>
          <w:b w:val="false"/>
          <w:i w:val="false"/>
          <w:color w:val="000000"/>
          <w:sz w:val="28"/>
        </w:rPr>
        <w:t>N 2052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орталық атқарушы органдары мен Маңғыстау облысының жергілікті атқарушы органдары Жоспарда көзделген іс-шаралардың уақтылы орындалуын қамтамасыз етсін және жарты жылдықтың қорытындылары бойынша, 20 қаңтардан және 20 шілдеден кешіктірмей Қазақстан Республикасы Экономика және бюджеттік жоспарлау министрлігіне олардың іске асырылу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Экономика және бюджеттік жоспарлау министрлігі жарты жылдықтың қорытындылары бойынша, 1 ақпаннан және 1 тамыздан кешіктірмей Қазақстан Республикасының Үкіметіне Жоспардың іске асырылу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Экономика және бюджеттік жоспарлау министрлігіне жүктелсін. </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қыркүйектегі </w:t>
      </w:r>
      <w:r>
        <w:br/>
      </w:r>
      <w:r>
        <w:rPr>
          <w:rFonts w:ascii="Times New Roman"/>
          <w:b w:val="false"/>
          <w:i w:val="false"/>
          <w:color w:val="000000"/>
          <w:sz w:val="28"/>
        </w:rPr>
        <w:t xml:space="preserve">
N 865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МАҢҒЫСТАУ ОБЛЫСЫ ЖАҢАӨЗЕН ҚАЛАСЫНЫҢ ӘЛЕУМЕТТІК-ЭКОНОМИКАЛЫҚ ДАМУ ПРОБЛЕМАЛАРЫН ШЕШУ ЖӨНІНДЕГІ 2009 - 2012 ЖЫЛДАРҒА АРНАЛҒАН КЕШЕНДІ ЖОСПАР</w:t>
      </w:r>
    </w:p>
    <w:bookmarkEnd w:id="1"/>
    <w:p>
      <w:pPr>
        <w:spacing w:after="0"/>
        <w:ind w:left="0"/>
        <w:jc w:val="both"/>
      </w:pPr>
      <w:r>
        <w:rPr>
          <w:rFonts w:ascii="Times New Roman"/>
          <w:b w:val="false"/>
          <w:i w:val="false"/>
          <w:color w:val="ff0000"/>
          <w:sz w:val="28"/>
        </w:rPr>
        <w:t xml:space="preserve">      Ескерту. Жоспар жаңа редакцияда - ҚР Үкіметінің 2009.12.09 </w:t>
      </w:r>
      <w:r>
        <w:rPr>
          <w:rFonts w:ascii="Times New Roman"/>
          <w:b w:val="false"/>
          <w:i w:val="false"/>
          <w:color w:val="ff0000"/>
          <w:sz w:val="28"/>
        </w:rPr>
        <w:t>N 2052</w:t>
      </w:r>
      <w:r>
        <w:rPr>
          <w:rFonts w:ascii="Times New Roman"/>
          <w:b w:val="false"/>
          <w:i w:val="false"/>
          <w:color w:val="ff0000"/>
          <w:sz w:val="28"/>
        </w:rPr>
        <w:t xml:space="preserve">, өзгеріс енгізілді - 2011.06.25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33"/>
        <w:gridCol w:w="1833"/>
        <w:gridCol w:w="2253"/>
        <w:gridCol w:w="2073"/>
        <w:gridCol w:w="421"/>
        <w:gridCol w:w="1953"/>
        <w:gridCol w:w="2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 xml:space="preserve"> Жұмыспен қамту және экономиканы әртараптандыру мәселелерін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Демографиялық жағдай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келуі, орналасуы және жұмыспен қамтылуы рәсімдерін жетілдіру жөнінде шаралар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"Мерей" жаңа шағын аудандарының құрылысын аяқтау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шеңберінде Маңғыстау облысында пилоттық жобаны іске асыру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бағдарламасында көзделген қаражат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Жұмыспен қамту бағдарламасын іске асыру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қатарынан жұмыссыздарды басым түрде тарта отырып, қоғамдық жұмыстарды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- 31,5</w:t>
            </w:r>
            <w:r>
              <w:br/>
            </w:r>
            <w:r>
              <w:rPr>
                <w:rFonts w:ascii="Times New Roman"/>
                <w:b w:val="false"/>
                <w:i w:val="false"/>
                <w:color w:val="000000"/>
                <w:sz w:val="20"/>
              </w:rPr>
              <w:t>
</w:t>
            </w:r>
            <w:r>
              <w:rPr>
                <w:rFonts w:ascii="Times New Roman"/>
                <w:b w:val="false"/>
                <w:i w:val="false"/>
                <w:color w:val="000000"/>
                <w:sz w:val="20"/>
              </w:rPr>
              <w:t>2010 жыл - 34,4</w:t>
            </w:r>
            <w:r>
              <w:br/>
            </w:r>
            <w:r>
              <w:rPr>
                <w:rFonts w:ascii="Times New Roman"/>
                <w:b w:val="false"/>
                <w:i w:val="false"/>
                <w:color w:val="000000"/>
                <w:sz w:val="20"/>
              </w:rPr>
              <w:t>
</w:t>
            </w:r>
            <w:r>
              <w:rPr>
                <w:rFonts w:ascii="Times New Roman"/>
                <w:b w:val="false"/>
                <w:i w:val="false"/>
                <w:color w:val="000000"/>
                <w:sz w:val="20"/>
              </w:rPr>
              <w:t>2011 жыл - 37,5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әйелдер мен оралмандарды кәсіптік даярлау мен қайта даярлауды жүргізуді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- 2,4</w:t>
            </w:r>
            <w:r>
              <w:br/>
            </w:r>
            <w:r>
              <w:rPr>
                <w:rFonts w:ascii="Times New Roman"/>
                <w:b w:val="false"/>
                <w:i w:val="false"/>
                <w:color w:val="000000"/>
                <w:sz w:val="20"/>
              </w:rPr>
              <w:t>
</w:t>
            </w:r>
            <w:r>
              <w:rPr>
                <w:rFonts w:ascii="Times New Roman"/>
                <w:b w:val="false"/>
                <w:i w:val="false"/>
                <w:color w:val="000000"/>
                <w:sz w:val="20"/>
              </w:rPr>
              <w:t>2010 жыл - 2,6</w:t>
            </w:r>
            <w:r>
              <w:br/>
            </w:r>
            <w:r>
              <w:rPr>
                <w:rFonts w:ascii="Times New Roman"/>
                <w:b w:val="false"/>
                <w:i w:val="false"/>
                <w:color w:val="000000"/>
                <w:sz w:val="20"/>
              </w:rPr>
              <w:t>
</w:t>
            </w:r>
            <w:r>
              <w:rPr>
                <w:rFonts w:ascii="Times New Roman"/>
                <w:b w:val="false"/>
                <w:i w:val="false"/>
                <w:color w:val="000000"/>
                <w:sz w:val="20"/>
              </w:rPr>
              <w:t>2011 жыл - 2,8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 қосымша шаралар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- 24,9</w:t>
            </w:r>
            <w:r>
              <w:br/>
            </w:r>
            <w:r>
              <w:rPr>
                <w:rFonts w:ascii="Times New Roman"/>
                <w:b w:val="false"/>
                <w:i w:val="false"/>
                <w:color w:val="000000"/>
                <w:sz w:val="20"/>
              </w:rPr>
              <w:t>
</w:t>
            </w:r>
            <w:r>
              <w:rPr>
                <w:rFonts w:ascii="Times New Roman"/>
                <w:b w:val="false"/>
                <w:i w:val="false"/>
                <w:color w:val="000000"/>
                <w:sz w:val="20"/>
              </w:rPr>
              <w:t>2010 жыл - 27,1</w:t>
            </w:r>
            <w:r>
              <w:br/>
            </w:r>
            <w:r>
              <w:rPr>
                <w:rFonts w:ascii="Times New Roman"/>
                <w:b w:val="false"/>
                <w:i w:val="false"/>
                <w:color w:val="000000"/>
                <w:sz w:val="20"/>
              </w:rPr>
              <w:t>
</w:t>
            </w:r>
            <w:r>
              <w:rPr>
                <w:rFonts w:ascii="Times New Roman"/>
                <w:b w:val="false"/>
                <w:i w:val="false"/>
                <w:color w:val="000000"/>
                <w:sz w:val="20"/>
              </w:rPr>
              <w:t>2011 жыл - 29,6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әкімдігімен тиісті Келісімге қол қойып, Жаңаөзен қаласында 100 әлеуметтік жұмыс орнын құруды (жыл сайын)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- 30,0</w:t>
            </w:r>
            <w:r>
              <w:br/>
            </w:r>
            <w:r>
              <w:rPr>
                <w:rFonts w:ascii="Times New Roman"/>
                <w:b w:val="false"/>
                <w:i w:val="false"/>
                <w:color w:val="000000"/>
                <w:sz w:val="20"/>
              </w:rPr>
              <w:t>
</w:t>
            </w:r>
            <w:r>
              <w:rPr>
                <w:rFonts w:ascii="Times New Roman"/>
                <w:b w:val="false"/>
                <w:i w:val="false"/>
                <w:color w:val="000000"/>
                <w:sz w:val="20"/>
              </w:rPr>
              <w:t>2010 жыл - 30,0</w:t>
            </w:r>
            <w:r>
              <w:br/>
            </w:r>
            <w:r>
              <w:rPr>
                <w:rFonts w:ascii="Times New Roman"/>
                <w:b w:val="false"/>
                <w:i w:val="false"/>
                <w:color w:val="000000"/>
                <w:sz w:val="20"/>
              </w:rPr>
              <w:t>
</w:t>
            </w:r>
            <w:r>
              <w:rPr>
                <w:rFonts w:ascii="Times New Roman"/>
                <w:b w:val="false"/>
                <w:i w:val="false"/>
                <w:color w:val="000000"/>
                <w:sz w:val="20"/>
              </w:rPr>
              <w:t>2011 жыл - 30,0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БӨ"АҚ</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шеңберінде жұмыссыз тұрғындарды жұмыспен қамту</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Маңғыстау облысының әкімі</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- 829,3</w:t>
            </w:r>
            <w:r>
              <w:br/>
            </w:r>
            <w:r>
              <w:rPr>
                <w:rFonts w:ascii="Times New Roman"/>
                <w:b w:val="false"/>
                <w:i w:val="false"/>
                <w:color w:val="000000"/>
                <w:sz w:val="20"/>
              </w:rPr>
              <w:t>
</w:t>
            </w:r>
            <w:r>
              <w:rPr>
                <w:rFonts w:ascii="Times New Roman"/>
                <w:b w:val="false"/>
                <w:i w:val="false"/>
                <w:color w:val="000000"/>
                <w:sz w:val="20"/>
              </w:rPr>
              <w:t>2010 жыл - 276,3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- 145,8</w:t>
            </w:r>
            <w:r>
              <w:br/>
            </w:r>
            <w:r>
              <w:rPr>
                <w:rFonts w:ascii="Times New Roman"/>
                <w:b w:val="false"/>
                <w:i w:val="false"/>
                <w:color w:val="000000"/>
                <w:sz w:val="20"/>
              </w:rPr>
              <w:t>
</w:t>
            </w:r>
            <w:r>
              <w:rPr>
                <w:rFonts w:ascii="Times New Roman"/>
                <w:b w:val="false"/>
                <w:i w:val="false"/>
                <w:color w:val="000000"/>
                <w:sz w:val="20"/>
              </w:rPr>
              <w:t>2010 жыл - 68,8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i w:val="false"/>
                <w:color w:val="000000"/>
                <w:sz w:val="20"/>
              </w:rPr>
              <w:t>Кәсіпкерлік қызметті қолдау, шағын және орта бизнесті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бизнес-инкубаторы" мемлекеттік коммуналдық кәсіпорнында еңбек нарығында талап етілетін жұмысшы мамандықтарды даярлау жөнінде жаңадан бастаушы кәсіпкерлерге арналған қосымша курстар ашу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- 11,2</w:t>
            </w:r>
            <w:r>
              <w:br/>
            </w:r>
            <w:r>
              <w:rPr>
                <w:rFonts w:ascii="Times New Roman"/>
                <w:b w:val="false"/>
                <w:i w:val="false"/>
                <w:color w:val="000000"/>
                <w:sz w:val="20"/>
              </w:rPr>
              <w:t>
</w:t>
            </w:r>
            <w:r>
              <w:rPr>
                <w:rFonts w:ascii="Times New Roman"/>
                <w:b w:val="false"/>
                <w:i w:val="false"/>
                <w:color w:val="000000"/>
                <w:sz w:val="20"/>
              </w:rPr>
              <w:t>2010 жыл - 12,3</w:t>
            </w:r>
            <w:r>
              <w:br/>
            </w:r>
            <w:r>
              <w:rPr>
                <w:rFonts w:ascii="Times New Roman"/>
                <w:b w:val="false"/>
                <w:i w:val="false"/>
                <w:color w:val="000000"/>
                <w:sz w:val="20"/>
              </w:rPr>
              <w:t>
</w:t>
            </w:r>
            <w:r>
              <w:rPr>
                <w:rFonts w:ascii="Times New Roman"/>
                <w:b w:val="false"/>
                <w:i w:val="false"/>
                <w:color w:val="000000"/>
                <w:sz w:val="20"/>
              </w:rPr>
              <w:t>2011 жыл - 13,1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шағын кредит ұйымдары арқылы халыққа шағын кредит беруді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- 50,0</w:t>
            </w:r>
            <w:r>
              <w:br/>
            </w:r>
            <w:r>
              <w:rPr>
                <w:rFonts w:ascii="Times New Roman"/>
                <w:b w:val="false"/>
                <w:i w:val="false"/>
                <w:color w:val="000000"/>
                <w:sz w:val="20"/>
              </w:rPr>
              <w:t>
</w:t>
            </w:r>
            <w:r>
              <w:rPr>
                <w:rFonts w:ascii="Times New Roman"/>
                <w:b w:val="false"/>
                <w:i w:val="false"/>
                <w:color w:val="000000"/>
                <w:sz w:val="20"/>
              </w:rPr>
              <w:t>2010 жыл - 50,0</w:t>
            </w:r>
            <w:r>
              <w:br/>
            </w:r>
            <w:r>
              <w:rPr>
                <w:rFonts w:ascii="Times New Roman"/>
                <w:b w:val="false"/>
                <w:i w:val="false"/>
                <w:color w:val="000000"/>
                <w:sz w:val="20"/>
              </w:rPr>
              <w:t>
</w:t>
            </w:r>
            <w:r>
              <w:rPr>
                <w:rFonts w:ascii="Times New Roman"/>
                <w:b w:val="false"/>
                <w:i w:val="false"/>
                <w:color w:val="000000"/>
                <w:sz w:val="20"/>
              </w:rPr>
              <w:t>2011 жыл -</w:t>
            </w:r>
            <w:r>
              <w:br/>
            </w:r>
            <w:r>
              <w:rPr>
                <w:rFonts w:ascii="Times New Roman"/>
                <w:b w:val="false"/>
                <w:i w:val="false"/>
                <w:color w:val="000000"/>
                <w:sz w:val="20"/>
              </w:rPr>
              <w:t>
</w:t>
            </w:r>
            <w:r>
              <w:rPr>
                <w:rFonts w:ascii="Times New Roman"/>
                <w:b w:val="false"/>
                <w:i w:val="false"/>
                <w:color w:val="000000"/>
                <w:sz w:val="20"/>
              </w:rPr>
              <w:t>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"Төңірекшін" елді мекеніндегі қосалқы шаруашылықты 500 гектарға дейін кеңейту және ауыл шаруашылығы тауарларын өндіруші оралмандар үшін 1500 жаңа жұмыс орындарын ашу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- 70,0</w:t>
            </w:r>
            <w:r>
              <w:br/>
            </w:r>
            <w:r>
              <w:rPr>
                <w:rFonts w:ascii="Times New Roman"/>
                <w:b w:val="false"/>
                <w:i w:val="false"/>
                <w:color w:val="000000"/>
                <w:sz w:val="20"/>
              </w:rPr>
              <w:t>
</w:t>
            </w:r>
            <w:r>
              <w:rPr>
                <w:rFonts w:ascii="Times New Roman"/>
                <w:b w:val="false"/>
                <w:i w:val="false"/>
                <w:color w:val="000000"/>
                <w:sz w:val="20"/>
              </w:rPr>
              <w:t>2010 жыл - 40,0</w:t>
            </w:r>
            <w:r>
              <w:br/>
            </w:r>
            <w:r>
              <w:rPr>
                <w:rFonts w:ascii="Times New Roman"/>
                <w:b w:val="false"/>
                <w:i w:val="false"/>
                <w:color w:val="000000"/>
                <w:sz w:val="20"/>
              </w:rPr>
              <w:t>
</w:t>
            </w:r>
            <w:r>
              <w:rPr>
                <w:rFonts w:ascii="Times New Roman"/>
                <w:b w:val="false"/>
                <w:i w:val="false"/>
                <w:color w:val="000000"/>
                <w:sz w:val="20"/>
              </w:rPr>
              <w:t>2011 жыл - 40,0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мұнай-газ саласы кәсіпорындарының қызметкерлері үшін арнайы киім тіктіруге сатып алуды ұйымдастыруда Жаңаөзен қаласы тігін фабрикасының мүмкіндігін ескеру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тігуге шарт жасасу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қоры" акционерлік қоғамы арқылы Жаңаөзен қаласының шағын кәсіпкерлік субъектілеріне кредит беруді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"Даму" қоры"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2009 жыл - 300,0</w:t>
            </w:r>
            <w:r>
              <w:br/>
            </w:r>
            <w:r>
              <w:rPr>
                <w:rFonts w:ascii="Times New Roman"/>
                <w:b w:val="false"/>
                <w:i w:val="false"/>
                <w:color w:val="000000"/>
                <w:sz w:val="20"/>
              </w:rPr>
              <w:t>
</w:t>
            </w:r>
            <w:r>
              <w:rPr>
                <w:rFonts w:ascii="Times New Roman"/>
                <w:b w:val="false"/>
                <w:i w:val="false"/>
                <w:color w:val="000000"/>
                <w:sz w:val="20"/>
              </w:rPr>
              <w:t>2010 жыл - 300,0</w:t>
            </w:r>
            <w:r>
              <w:br/>
            </w:r>
            <w:r>
              <w:rPr>
                <w:rFonts w:ascii="Times New Roman"/>
                <w:b w:val="false"/>
                <w:i w:val="false"/>
                <w:color w:val="000000"/>
                <w:sz w:val="20"/>
              </w:rPr>
              <w:t>
</w:t>
            </w:r>
            <w:r>
              <w:rPr>
                <w:rFonts w:ascii="Times New Roman"/>
                <w:b w:val="false"/>
                <w:i w:val="false"/>
                <w:color w:val="000000"/>
                <w:sz w:val="20"/>
              </w:rPr>
              <w:t>2011 жыл - 300,0</w:t>
            </w:r>
            <w:r>
              <w:br/>
            </w:r>
            <w:r>
              <w:rPr>
                <w:rFonts w:ascii="Times New Roman"/>
                <w:b w:val="false"/>
                <w:i w:val="false"/>
                <w:color w:val="000000"/>
                <w:sz w:val="20"/>
              </w:rPr>
              <w:t>
</w:t>
            </w:r>
            <w:r>
              <w:rPr>
                <w:rFonts w:ascii="Times New Roman"/>
                <w:b w:val="false"/>
                <w:i w:val="false"/>
                <w:color w:val="000000"/>
                <w:sz w:val="20"/>
              </w:rPr>
              <w:t>Қордың қаражаты:</w:t>
            </w:r>
            <w:r>
              <w:br/>
            </w:r>
            <w:r>
              <w:rPr>
                <w:rFonts w:ascii="Times New Roman"/>
                <w:b w:val="false"/>
                <w:i w:val="false"/>
                <w:color w:val="000000"/>
                <w:sz w:val="20"/>
              </w:rPr>
              <w:t>
</w:t>
            </w:r>
            <w:r>
              <w:rPr>
                <w:rFonts w:ascii="Times New Roman"/>
                <w:b w:val="false"/>
                <w:i w:val="false"/>
                <w:color w:val="000000"/>
                <w:sz w:val="20"/>
              </w:rPr>
              <w:t>2009 жыл - 300,0</w:t>
            </w:r>
            <w:r>
              <w:br/>
            </w:r>
            <w:r>
              <w:rPr>
                <w:rFonts w:ascii="Times New Roman"/>
                <w:b w:val="false"/>
                <w:i w:val="false"/>
                <w:color w:val="000000"/>
                <w:sz w:val="20"/>
              </w:rPr>
              <w:t>
</w:t>
            </w:r>
            <w:r>
              <w:rPr>
                <w:rFonts w:ascii="Times New Roman"/>
                <w:b w:val="false"/>
                <w:i w:val="false"/>
                <w:color w:val="000000"/>
                <w:sz w:val="20"/>
              </w:rPr>
              <w:t>2010 жыл - 300,0</w:t>
            </w:r>
            <w:r>
              <w:br/>
            </w:r>
            <w:r>
              <w:rPr>
                <w:rFonts w:ascii="Times New Roman"/>
                <w:b w:val="false"/>
                <w:i w:val="false"/>
                <w:color w:val="000000"/>
                <w:sz w:val="20"/>
              </w:rPr>
              <w:t>
</w:t>
            </w:r>
            <w:r>
              <w:rPr>
                <w:rFonts w:ascii="Times New Roman"/>
                <w:b w:val="false"/>
                <w:i w:val="false"/>
                <w:color w:val="000000"/>
                <w:sz w:val="20"/>
              </w:rPr>
              <w:t>2011 жыл - 300,0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"Даму" қоры" АҚ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өндіретін ауыл шаруашылығы тауарларын өндірушілерге қызмет көрсететін "Жаңаөзен" сервистік-дайындау орталығын құру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ӘКК"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- 88,7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Өнеркәсіптік кәсіпорындар мен көлік инфрақұрылымы объектілерін салу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кәсіпорындары үшін сервистік қызмет көрсету жөніндегі техникалық орталықтар желісін ұйымдастыру мүмкіндігін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Инвестициалық жобаларға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қаржысы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жаңа өндірістер ашу және жаңа жұмыс орындарын құру жөнінде шаралар кешенін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"Каспий" ӘКК"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айын,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темір жол желісін салу сатысында 2010 жылы 980 дейін, 2011 жылы 1600 дейін, пайдалану сатысында 800 дейін адамды тарта отырып, оның ішінде Өзен станциясында 100 жолаушыға арналған темір жол вокзалын салуды бастау, сондай-ақ аумағын абаттандыру және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меншікті қаражаты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Инфрақұрылымдық проблемаларды шешу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Жеке тұрғын үй құрылысы аудандарын инженерлік-коммуникациялық инфрақұрылыммен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функционалдық аймақтарға бөлу жоспарын әзірлеуді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ПС-110/6 кв кіші станциясы мен ВЛ-110 кв. электр беру желілерін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- 500,0</w:t>
            </w:r>
            <w:r>
              <w:br/>
            </w:r>
            <w:r>
              <w:rPr>
                <w:rFonts w:ascii="Times New Roman"/>
                <w:b w:val="false"/>
                <w:i w:val="false"/>
                <w:color w:val="000000"/>
                <w:sz w:val="20"/>
              </w:rPr>
              <w:t>
</w:t>
            </w:r>
            <w:r>
              <w:rPr>
                <w:rFonts w:ascii="Times New Roman"/>
                <w:b w:val="false"/>
                <w:i w:val="false"/>
                <w:color w:val="000000"/>
                <w:sz w:val="20"/>
              </w:rPr>
              <w:t>2010 жыл - 500,0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"Мерей" жаңа шағын аудандарында электрмен жабдықтау жүйесін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- 450,0</w:t>
            </w:r>
            <w:r>
              <w:br/>
            </w:r>
            <w:r>
              <w:rPr>
                <w:rFonts w:ascii="Times New Roman"/>
                <w:b w:val="false"/>
                <w:i w:val="false"/>
                <w:color w:val="000000"/>
                <w:sz w:val="20"/>
              </w:rPr>
              <w:t>
</w:t>
            </w:r>
            <w:r>
              <w:rPr>
                <w:rFonts w:ascii="Times New Roman"/>
                <w:b w:val="false"/>
                <w:i w:val="false"/>
                <w:color w:val="000000"/>
                <w:sz w:val="20"/>
              </w:rPr>
              <w:t>2011 жыл - 450,0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"Мерей" жаңа шағын аудандарында газбен жабдықтау жүйесін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косу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- 200,0</w:t>
            </w:r>
            <w:r>
              <w:br/>
            </w:r>
            <w:r>
              <w:rPr>
                <w:rFonts w:ascii="Times New Roman"/>
                <w:b w:val="false"/>
                <w:i w:val="false"/>
                <w:color w:val="000000"/>
                <w:sz w:val="20"/>
              </w:rPr>
              <w:t>
</w:t>
            </w:r>
            <w:r>
              <w:rPr>
                <w:rFonts w:ascii="Times New Roman"/>
                <w:b w:val="false"/>
                <w:i w:val="false"/>
                <w:color w:val="000000"/>
                <w:sz w:val="20"/>
              </w:rPr>
              <w:t>2011 жыл - 1654,0*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қала жолдарын салу және күрделі жөндеу жөніндегі жұмыстарды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- 200,0</w:t>
            </w:r>
            <w:r>
              <w:br/>
            </w:r>
            <w:r>
              <w:rPr>
                <w:rFonts w:ascii="Times New Roman"/>
                <w:b w:val="false"/>
                <w:i w:val="false"/>
                <w:color w:val="000000"/>
                <w:sz w:val="20"/>
              </w:rPr>
              <w:t>
</w:t>
            </w:r>
            <w:r>
              <w:rPr>
                <w:rFonts w:ascii="Times New Roman"/>
                <w:b w:val="false"/>
                <w:i w:val="false"/>
                <w:color w:val="000000"/>
                <w:sz w:val="20"/>
              </w:rPr>
              <w:t>2010 жыл - 500,0</w:t>
            </w:r>
            <w:r>
              <w:br/>
            </w:r>
            <w:r>
              <w:rPr>
                <w:rFonts w:ascii="Times New Roman"/>
                <w:b w:val="false"/>
                <w:i w:val="false"/>
                <w:color w:val="000000"/>
                <w:sz w:val="20"/>
              </w:rPr>
              <w:t>
</w:t>
            </w:r>
            <w:r>
              <w:rPr>
                <w:rFonts w:ascii="Times New Roman"/>
                <w:b w:val="false"/>
                <w:i w:val="false"/>
                <w:color w:val="000000"/>
                <w:sz w:val="20"/>
              </w:rPr>
              <w:t>2011 жыл - 800,0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Жұмыс істеп тұрған инженерлік-коммуникациялық инфрақұрылымды қайта жаңарту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электрмен жабдықтау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жыл- 100,0</w:t>
            </w:r>
            <w:r>
              <w:br/>
            </w:r>
            <w:r>
              <w:rPr>
                <w:rFonts w:ascii="Times New Roman"/>
                <w:b w:val="false"/>
                <w:i w:val="false"/>
                <w:color w:val="000000"/>
                <w:sz w:val="20"/>
              </w:rPr>
              <w:t>
</w:t>
            </w:r>
            <w:r>
              <w:rPr>
                <w:rFonts w:ascii="Times New Roman"/>
                <w:b w:val="false"/>
                <w:i w:val="false"/>
                <w:color w:val="000000"/>
                <w:sz w:val="20"/>
              </w:rPr>
              <w:t>2010 жыл - 200,0</w:t>
            </w:r>
            <w:r>
              <w:br/>
            </w:r>
            <w:r>
              <w:rPr>
                <w:rFonts w:ascii="Times New Roman"/>
                <w:b w:val="false"/>
                <w:i w:val="false"/>
                <w:color w:val="000000"/>
                <w:sz w:val="20"/>
              </w:rPr>
              <w:t>
</w:t>
            </w:r>
            <w:r>
              <w:rPr>
                <w:rFonts w:ascii="Times New Roman"/>
                <w:b w:val="false"/>
                <w:i w:val="false"/>
                <w:color w:val="000000"/>
                <w:sz w:val="20"/>
              </w:rPr>
              <w:t>2011 жыл - 264,9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газбен жабдықтау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- 200,0</w:t>
            </w:r>
            <w:r>
              <w:br/>
            </w:r>
            <w:r>
              <w:rPr>
                <w:rFonts w:ascii="Times New Roman"/>
                <w:b w:val="false"/>
                <w:i w:val="false"/>
                <w:color w:val="000000"/>
                <w:sz w:val="20"/>
              </w:rPr>
              <w:t>
</w:t>
            </w:r>
            <w:r>
              <w:rPr>
                <w:rFonts w:ascii="Times New Roman"/>
                <w:b w:val="false"/>
                <w:i w:val="false"/>
                <w:color w:val="000000"/>
                <w:sz w:val="20"/>
              </w:rPr>
              <w:t>2011 жыл - 276,3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қазандықты шағын ЖЭО-ға ауыстырып,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- 1500,0</w:t>
            </w:r>
            <w:r>
              <w:br/>
            </w:r>
            <w:r>
              <w:rPr>
                <w:rFonts w:ascii="Times New Roman"/>
                <w:b w:val="false"/>
                <w:i w:val="false"/>
                <w:color w:val="000000"/>
                <w:sz w:val="20"/>
              </w:rPr>
              <w:t>
</w:t>
            </w:r>
            <w:r>
              <w:rPr>
                <w:rFonts w:ascii="Times New Roman"/>
                <w:b w:val="false"/>
                <w:i w:val="false"/>
                <w:color w:val="000000"/>
                <w:sz w:val="20"/>
              </w:rPr>
              <w:t>2011 жыл - 1500,0</w:t>
            </w:r>
            <w:r>
              <w:br/>
            </w:r>
            <w:r>
              <w:rPr>
                <w:rFonts w:ascii="Times New Roman"/>
                <w:b w:val="false"/>
                <w:i w:val="false"/>
                <w:color w:val="000000"/>
                <w:sz w:val="20"/>
              </w:rPr>
              <w:t>
</w:t>
            </w:r>
            <w:r>
              <w:rPr>
                <w:rFonts w:ascii="Times New Roman"/>
                <w:b w:val="false"/>
                <w:i w:val="false"/>
                <w:color w:val="000000"/>
                <w:sz w:val="20"/>
              </w:rPr>
              <w:t>2012 жыл - 1505,0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әкімі,ЭМРМ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- 2500,0</w:t>
            </w:r>
            <w:r>
              <w:br/>
            </w:r>
            <w:r>
              <w:rPr>
                <w:rFonts w:ascii="Times New Roman"/>
                <w:b w:val="false"/>
                <w:i w:val="false"/>
                <w:color w:val="000000"/>
                <w:sz w:val="20"/>
              </w:rPr>
              <w:t>
</w:t>
            </w:r>
            <w:r>
              <w:rPr>
                <w:rFonts w:ascii="Times New Roman"/>
                <w:b w:val="false"/>
                <w:i w:val="false"/>
                <w:color w:val="000000"/>
                <w:sz w:val="20"/>
              </w:rPr>
              <w:t>2010 жыл - 2250,0</w:t>
            </w:r>
            <w:r>
              <w:br/>
            </w:r>
            <w:r>
              <w:rPr>
                <w:rFonts w:ascii="Times New Roman"/>
                <w:b w:val="false"/>
                <w:i w:val="false"/>
                <w:color w:val="000000"/>
                <w:sz w:val="20"/>
              </w:rPr>
              <w:t>
</w:t>
            </w:r>
            <w:r>
              <w:rPr>
                <w:rFonts w:ascii="Times New Roman"/>
                <w:b w:val="false"/>
                <w:i w:val="false"/>
                <w:color w:val="000000"/>
                <w:sz w:val="20"/>
              </w:rPr>
              <w:t>2011 жыл - 2000,0</w:t>
            </w:r>
            <w:r>
              <w:br/>
            </w:r>
            <w:r>
              <w:rPr>
                <w:rFonts w:ascii="Times New Roman"/>
                <w:b w:val="false"/>
                <w:i w:val="false"/>
                <w:color w:val="000000"/>
                <w:sz w:val="20"/>
              </w:rPr>
              <w:t>
</w:t>
            </w:r>
            <w:r>
              <w:rPr>
                <w:rFonts w:ascii="Times New Roman"/>
                <w:b w:val="false"/>
                <w:i w:val="false"/>
                <w:color w:val="000000"/>
                <w:sz w:val="20"/>
              </w:rPr>
              <w:t>2012 жыл - 1544,0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i w:val="false"/>
                <w:color w:val="000000"/>
                <w:sz w:val="20"/>
              </w:rPr>
              <w:t xml:space="preserve"> "Кендірлі" вахталық кентіне инфрақұрылым салу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кентінің инфрақұрылымын салу мәселелерін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ұсыныстар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20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демалыс аймағынан "Кендірлі" вахталық кентіне дейін құмды-қиыршық тасты жабындысы бар жол салу - 20 км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- 250,0</w:t>
            </w:r>
            <w:r>
              <w:br/>
            </w:r>
            <w:r>
              <w:rPr>
                <w:rFonts w:ascii="Times New Roman"/>
                <w:b w:val="false"/>
                <w:i w:val="false"/>
                <w:color w:val="000000"/>
                <w:sz w:val="20"/>
              </w:rPr>
              <w:t>
</w:t>
            </w:r>
            <w:r>
              <w:rPr>
                <w:rFonts w:ascii="Times New Roman"/>
                <w:b w:val="false"/>
                <w:i w:val="false"/>
                <w:color w:val="000000"/>
                <w:sz w:val="20"/>
              </w:rPr>
              <w:t>2011 жыл - 250,0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i w:val="false"/>
                <w:color w:val="000000"/>
                <w:sz w:val="20"/>
              </w:rPr>
              <w:t xml:space="preserve">Экологиялық проблемалар мен сумен жабдықтау тапшылығы проблемаларын шешу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 xml:space="preserve"> Экологиялық ахуалды жақсарту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өнімділігі 21500 м3/тәул. кәріздік тазарту құрылыстарын қайта жаңарту мен жаңғыртуды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Қоршағанортамині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- 128,7</w:t>
            </w:r>
            <w:r>
              <w:br/>
            </w:r>
            <w:r>
              <w:rPr>
                <w:rFonts w:ascii="Times New Roman"/>
                <w:b w:val="false"/>
                <w:i w:val="false"/>
                <w:color w:val="000000"/>
                <w:sz w:val="20"/>
              </w:rPr>
              <w:t>
</w:t>
            </w:r>
            <w:r>
              <w:rPr>
                <w:rFonts w:ascii="Times New Roman"/>
                <w:b w:val="false"/>
                <w:i w:val="false"/>
                <w:color w:val="000000"/>
                <w:sz w:val="20"/>
              </w:rPr>
              <w:t>2010 жыл - 400,0</w:t>
            </w:r>
            <w:r>
              <w:br/>
            </w:r>
            <w:r>
              <w:rPr>
                <w:rFonts w:ascii="Times New Roman"/>
                <w:b w:val="false"/>
                <w:i w:val="false"/>
                <w:color w:val="000000"/>
                <w:sz w:val="20"/>
              </w:rPr>
              <w:t>
</w:t>
            </w:r>
            <w:r>
              <w:rPr>
                <w:rFonts w:ascii="Times New Roman"/>
                <w:b w:val="false"/>
                <w:i w:val="false"/>
                <w:color w:val="000000"/>
                <w:sz w:val="20"/>
              </w:rPr>
              <w:t>2011 жыл - 1050,0</w:t>
            </w:r>
            <w:r>
              <w:br/>
            </w:r>
            <w:r>
              <w:rPr>
                <w:rFonts w:ascii="Times New Roman"/>
                <w:b w:val="false"/>
                <w:i w:val="false"/>
                <w:color w:val="000000"/>
                <w:sz w:val="20"/>
              </w:rPr>
              <w:t>
</w:t>
            </w:r>
            <w:r>
              <w:rPr>
                <w:rFonts w:ascii="Times New Roman"/>
                <w:b w:val="false"/>
                <w:i w:val="false"/>
                <w:color w:val="000000"/>
                <w:sz w:val="20"/>
              </w:rPr>
              <w:t>2012 жыл - 50,7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кәдеге жарату, қайта өңдеу және көму комбинатын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- 250,0</w:t>
            </w:r>
            <w:r>
              <w:br/>
            </w:r>
            <w:r>
              <w:rPr>
                <w:rFonts w:ascii="Times New Roman"/>
                <w:b w:val="false"/>
                <w:i w:val="false"/>
                <w:color w:val="000000"/>
                <w:sz w:val="20"/>
              </w:rPr>
              <w:t>
</w:t>
            </w:r>
            <w:r>
              <w:rPr>
                <w:rFonts w:ascii="Times New Roman"/>
                <w:b w:val="false"/>
                <w:i w:val="false"/>
                <w:color w:val="000000"/>
                <w:sz w:val="20"/>
              </w:rPr>
              <w:t xml:space="preserve">2011 жыл - 250,0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қорғау аймағын коса алғанда, суару су тартқышын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- 66,1</w:t>
            </w:r>
            <w:r>
              <w:br/>
            </w:r>
            <w:r>
              <w:rPr>
                <w:rFonts w:ascii="Times New Roman"/>
                <w:b w:val="false"/>
                <w:i w:val="false"/>
                <w:color w:val="000000"/>
                <w:sz w:val="20"/>
              </w:rPr>
              <w:t>
</w:t>
            </w:r>
            <w:r>
              <w:rPr>
                <w:rFonts w:ascii="Times New Roman"/>
                <w:b w:val="false"/>
                <w:i w:val="false"/>
                <w:color w:val="000000"/>
                <w:sz w:val="20"/>
              </w:rPr>
              <w:t>2010 жыл - 100,0</w:t>
            </w:r>
            <w:r>
              <w:br/>
            </w:r>
            <w:r>
              <w:rPr>
                <w:rFonts w:ascii="Times New Roman"/>
                <w:b w:val="false"/>
                <w:i w:val="false"/>
                <w:color w:val="000000"/>
                <w:sz w:val="20"/>
              </w:rPr>
              <w:t>
</w:t>
            </w:r>
            <w:r>
              <w:rPr>
                <w:rFonts w:ascii="Times New Roman"/>
                <w:b w:val="false"/>
                <w:i w:val="false"/>
                <w:color w:val="000000"/>
                <w:sz w:val="20"/>
              </w:rPr>
              <w:t>2011 жыл - 100,0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Қамбаны рекультивациялау жөніндегі бекітілген жобаға сәйкес жұмыстарды жалғастыру үшін мұнайды дайындайтын және қайта айдайтын технологиялық цехты жою жобасын әзірлеу бойынша ізденіс жұмыстарын аяқтау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жобаларға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қаржысы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бөлінген жолақтарында қорғаныш жасыл желек аймағын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- 3,8</w:t>
            </w:r>
            <w:r>
              <w:br/>
            </w:r>
            <w:r>
              <w:rPr>
                <w:rFonts w:ascii="Times New Roman"/>
                <w:b w:val="false"/>
                <w:i w:val="false"/>
                <w:color w:val="000000"/>
                <w:sz w:val="20"/>
              </w:rPr>
              <w:t>
</w:t>
            </w:r>
            <w:r>
              <w:rPr>
                <w:rFonts w:ascii="Times New Roman"/>
                <w:b w:val="false"/>
                <w:i w:val="false"/>
                <w:color w:val="000000"/>
                <w:sz w:val="20"/>
              </w:rPr>
              <w:t>2010 жыл - 4,1</w:t>
            </w:r>
            <w:r>
              <w:br/>
            </w:r>
            <w:r>
              <w:rPr>
                <w:rFonts w:ascii="Times New Roman"/>
                <w:b w:val="false"/>
                <w:i w:val="false"/>
                <w:color w:val="000000"/>
                <w:sz w:val="20"/>
              </w:rPr>
              <w:t>
</w:t>
            </w:r>
            <w:r>
              <w:rPr>
                <w:rFonts w:ascii="Times New Roman"/>
                <w:b w:val="false"/>
                <w:i w:val="false"/>
                <w:color w:val="000000"/>
                <w:sz w:val="20"/>
              </w:rPr>
              <w:t>2011 жыл - 5,0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көгалдандыру, гүлбақтар мен саябақтар салу жөніндегі жұмысты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- 95,3</w:t>
            </w:r>
            <w:r>
              <w:br/>
            </w:r>
            <w:r>
              <w:rPr>
                <w:rFonts w:ascii="Times New Roman"/>
                <w:b w:val="false"/>
                <w:i w:val="false"/>
                <w:color w:val="000000"/>
                <w:sz w:val="20"/>
              </w:rPr>
              <w:t>
</w:t>
            </w:r>
            <w:r>
              <w:rPr>
                <w:rFonts w:ascii="Times New Roman"/>
                <w:b w:val="false"/>
                <w:i w:val="false"/>
                <w:color w:val="000000"/>
                <w:sz w:val="20"/>
              </w:rPr>
              <w:t>2010 жыл - 103,8</w:t>
            </w:r>
            <w:r>
              <w:br/>
            </w:r>
            <w:r>
              <w:rPr>
                <w:rFonts w:ascii="Times New Roman"/>
                <w:b w:val="false"/>
                <w:i w:val="false"/>
                <w:color w:val="000000"/>
                <w:sz w:val="20"/>
              </w:rPr>
              <w:t>
</w:t>
            </w:r>
            <w:r>
              <w:rPr>
                <w:rFonts w:ascii="Times New Roman"/>
                <w:b w:val="false"/>
                <w:i w:val="false"/>
                <w:color w:val="000000"/>
                <w:sz w:val="20"/>
              </w:rPr>
              <w:t>2011 жыл - 114,0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көму орындарын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Тұрақты сумен жабдықтауды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сумей жабдықтау желілерін қайта жаңарту мен кеңейтуді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- 100,1</w:t>
            </w:r>
            <w:r>
              <w:br/>
            </w:r>
            <w:r>
              <w:rPr>
                <w:rFonts w:ascii="Times New Roman"/>
                <w:b w:val="false"/>
                <w:i w:val="false"/>
                <w:color w:val="000000"/>
                <w:sz w:val="20"/>
              </w:rPr>
              <w:t>
</w:t>
            </w:r>
            <w:r>
              <w:rPr>
                <w:rFonts w:ascii="Times New Roman"/>
                <w:b w:val="false"/>
                <w:i w:val="false"/>
                <w:color w:val="000000"/>
                <w:sz w:val="20"/>
              </w:rPr>
              <w:t>2010 жыл - 300,0</w:t>
            </w:r>
            <w:r>
              <w:br/>
            </w:r>
            <w:r>
              <w:rPr>
                <w:rFonts w:ascii="Times New Roman"/>
                <w:b w:val="false"/>
                <w:i w:val="false"/>
                <w:color w:val="000000"/>
                <w:sz w:val="20"/>
              </w:rPr>
              <w:t>
</w:t>
            </w:r>
            <w:r>
              <w:rPr>
                <w:rFonts w:ascii="Times New Roman"/>
                <w:b w:val="false"/>
                <w:i w:val="false"/>
                <w:color w:val="000000"/>
                <w:sz w:val="20"/>
              </w:rPr>
              <w:t>2011 жыл - 312,0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Теңге кентін сумен жабдықтау жүйесін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актісі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- 70,0</w:t>
            </w:r>
            <w:r>
              <w:br/>
            </w:r>
            <w:r>
              <w:rPr>
                <w:rFonts w:ascii="Times New Roman"/>
                <w:b w:val="false"/>
                <w:i w:val="false"/>
                <w:color w:val="000000"/>
                <w:sz w:val="20"/>
              </w:rPr>
              <w:t>
</w:t>
            </w:r>
            <w:r>
              <w:rPr>
                <w:rFonts w:ascii="Times New Roman"/>
                <w:b w:val="false"/>
                <w:i w:val="false"/>
                <w:color w:val="000000"/>
                <w:sz w:val="20"/>
              </w:rPr>
              <w:t>2011 жыл - 100,0</w:t>
            </w:r>
            <w:r>
              <w:br/>
            </w:r>
            <w:r>
              <w:rPr>
                <w:rFonts w:ascii="Times New Roman"/>
                <w:b w:val="false"/>
                <w:i w:val="false"/>
                <w:color w:val="000000"/>
                <w:sz w:val="20"/>
              </w:rPr>
              <w:t>
</w:t>
            </w:r>
            <w:r>
              <w:rPr>
                <w:rFonts w:ascii="Times New Roman"/>
                <w:b w:val="false"/>
                <w:i w:val="false"/>
                <w:color w:val="000000"/>
                <w:sz w:val="20"/>
              </w:rPr>
              <w:t>2012 жыл - 297,3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Рахат-3 шағын ауданың сумен жабдықтау жүйесінің 1-кезегін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- 50,0</w:t>
            </w:r>
            <w:r>
              <w:br/>
            </w:r>
            <w:r>
              <w:rPr>
                <w:rFonts w:ascii="Times New Roman"/>
                <w:b w:val="false"/>
                <w:i w:val="false"/>
                <w:color w:val="000000"/>
                <w:sz w:val="20"/>
              </w:rPr>
              <w:t>
</w:t>
            </w:r>
            <w:r>
              <w:rPr>
                <w:rFonts w:ascii="Times New Roman"/>
                <w:b w:val="false"/>
                <w:i w:val="false"/>
                <w:color w:val="000000"/>
                <w:sz w:val="20"/>
              </w:rPr>
              <w:t>2011 жыл - 158,6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Рахат-3 шағын ауданын сумен жабдықтау жүйесінің 2-кезегін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- 50,0</w:t>
            </w:r>
            <w:r>
              <w:br/>
            </w:r>
            <w:r>
              <w:rPr>
                <w:rFonts w:ascii="Times New Roman"/>
                <w:b w:val="false"/>
                <w:i w:val="false"/>
                <w:color w:val="000000"/>
                <w:sz w:val="20"/>
              </w:rPr>
              <w:t>
</w:t>
            </w:r>
            <w:r>
              <w:rPr>
                <w:rFonts w:ascii="Times New Roman"/>
                <w:b w:val="false"/>
                <w:i w:val="false"/>
                <w:color w:val="000000"/>
                <w:sz w:val="20"/>
              </w:rPr>
              <w:t>2011 жыл - 138,7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 үшін Еділдің суын беруге "ҚазТрансОйл" акционерлік қоғамының тарифін ағымдағы деңгейде сақтап қалу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- 33,0</w:t>
            </w:r>
            <w:r>
              <w:br/>
            </w:r>
            <w:r>
              <w:rPr>
                <w:rFonts w:ascii="Times New Roman"/>
                <w:b w:val="false"/>
                <w:i w:val="false"/>
                <w:color w:val="000000"/>
                <w:sz w:val="20"/>
              </w:rPr>
              <w:t>
</w:t>
            </w:r>
            <w:r>
              <w:rPr>
                <w:rFonts w:ascii="Times New Roman"/>
                <w:b w:val="false"/>
                <w:i w:val="false"/>
                <w:color w:val="000000"/>
                <w:sz w:val="20"/>
              </w:rPr>
              <w:t>2010 жыл - 33,0</w:t>
            </w:r>
            <w:r>
              <w:br/>
            </w:r>
            <w:r>
              <w:rPr>
                <w:rFonts w:ascii="Times New Roman"/>
                <w:b w:val="false"/>
                <w:i w:val="false"/>
                <w:color w:val="000000"/>
                <w:sz w:val="20"/>
              </w:rPr>
              <w:t>
</w:t>
            </w:r>
            <w:r>
              <w:rPr>
                <w:rFonts w:ascii="Times New Roman"/>
                <w:b w:val="false"/>
                <w:i w:val="false"/>
                <w:color w:val="000000"/>
                <w:sz w:val="20"/>
              </w:rPr>
              <w:t>2011 жыл - 33,0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 суын ауыз су сапасына дейін дайындау үшін қуаты тәулігіне 30 мың текше м дейін су тазалау қондырғысын салу және Еділ суын беру көлемін тәулігіне 50 мың текше м дейін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- 700,0</w:t>
            </w:r>
            <w:r>
              <w:br/>
            </w:r>
            <w:r>
              <w:rPr>
                <w:rFonts w:ascii="Times New Roman"/>
                <w:b w:val="false"/>
                <w:i w:val="false"/>
                <w:color w:val="000000"/>
                <w:sz w:val="20"/>
              </w:rPr>
              <w:t>
</w:t>
            </w:r>
            <w:r>
              <w:rPr>
                <w:rFonts w:ascii="Times New Roman"/>
                <w:b w:val="false"/>
                <w:i w:val="false"/>
                <w:color w:val="000000"/>
                <w:sz w:val="20"/>
              </w:rPr>
              <w:t>2011 жыл - 500,0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Әлеуметтік саланы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Жұмысшы кадрларды даярлау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экономикасы салаларының техникалық және кәсіптік білімі бар мамандарға қажеттілігін анықтау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колледждерінде халықаралық стандарттарға сай сапа менеджменті жүйесін кезең-кезеңмен енгізуді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әсіресе, мұнай-газ және жеңіл өнеркәсіп мамандықтары бойынша мамандықтар тізбесін кеңейту және мемлекеттік білім тапсырысын көбейту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колледждердің материалдық-техникалық базаларын нығайту жөнінде шаралар қабылдау</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- 31,0</w:t>
            </w:r>
            <w:r>
              <w:br/>
            </w:r>
            <w:r>
              <w:rPr>
                <w:rFonts w:ascii="Times New Roman"/>
                <w:b w:val="false"/>
                <w:i w:val="false"/>
                <w:color w:val="000000"/>
                <w:sz w:val="20"/>
              </w:rPr>
              <w:t>
</w:t>
            </w:r>
            <w:r>
              <w:rPr>
                <w:rFonts w:ascii="Times New Roman"/>
                <w:b w:val="false"/>
                <w:i w:val="false"/>
                <w:color w:val="000000"/>
                <w:sz w:val="20"/>
              </w:rPr>
              <w:t>2010 жыл - 35,0</w:t>
            </w:r>
            <w:r>
              <w:br/>
            </w:r>
            <w:r>
              <w:rPr>
                <w:rFonts w:ascii="Times New Roman"/>
                <w:b w:val="false"/>
                <w:i w:val="false"/>
                <w:color w:val="000000"/>
                <w:sz w:val="20"/>
              </w:rPr>
              <w:t>
</w:t>
            </w:r>
            <w:r>
              <w:rPr>
                <w:rFonts w:ascii="Times New Roman"/>
                <w:b w:val="false"/>
                <w:i w:val="false"/>
                <w:color w:val="000000"/>
                <w:sz w:val="20"/>
              </w:rPr>
              <w:t>2011 жыл - 40,0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колледждер түлектерін "ҚазМұнайГаз" БӨ" АҚ еншілес тәуелді ұйымдарында жыл сайын бекітілетін квота шегінде және Қазақстан Республикасы еңбек заңнамасының талаптарын ескере отырып, жұмысқа орналастыру мүмкіндігін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"ҚазМұнайГаз"БӨ" АҚ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колледждерінің окушыларын Атырау облысының мұнай-газ саласы кәсіпорындарында вахталық әдіспен жұмыс істеу үшін оларды "ҚазМұнайГаз" БӨ" АҚ "ӨзенМұнайГаз" өндірістік филиалының оқу орталығында қайта даярлай отырып, жұмысқа орналастыру мәселесін зерделеу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Тұрмағамбетов атындағы мұнай және газ колледжі және политехникалық колледж оқушыларының ынтымақтастық туралы шартқа сәйкес бейінді мамандықтар бойынша"ҚазМұнайГаз" БӨ" АҚ-ның "Өзенмұнайгаз" өндірістік филиалында өндірістік және дипломалды практикадан өтуін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БӨ" 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кадрларды қайта даярлау мен оқытуға арналған келісім-шарт бойынша әлеуметтік міндеттемелер шеңберінде Жергілікті кадрларды қайта даярлау мен оқытуға арналған келісім-шарт бойынша әлеуметтік міндеттемелер шеңберінде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қазақстандық мамандарды даярлау жөніндегі міндеттемелері шеңберінде жоғары және орта кәсіптік оку орындарының материалдық-техникалық базасын нығайту жөніндегі міндеттемелерді көздейтін жер қойнауын пайдалануға арналған келісім-шарттарға өзгерістер мен толықтырулар енгізу мәселесін қарау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Тұрмағанбетов атындағы мұнай және газ колледжінің 960 орындық үлгі ғимаратын салуды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- 200,0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Мектепке дейінгі оқыту және жалпы орта білім беру жүйесін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(Арай-3) жаңа шағын ауданында 624 оқушыға арналған орта мектеп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- 661,8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(Рахат-3) жаңа шағын ауданында 1200 орындық орта мектеп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- 250,0</w:t>
            </w:r>
            <w:r>
              <w:br/>
            </w:r>
            <w:r>
              <w:rPr>
                <w:rFonts w:ascii="Times New Roman"/>
                <w:b w:val="false"/>
                <w:i w:val="false"/>
                <w:color w:val="000000"/>
                <w:sz w:val="20"/>
              </w:rPr>
              <w:t>
</w:t>
            </w:r>
            <w:r>
              <w:rPr>
                <w:rFonts w:ascii="Times New Roman"/>
                <w:b w:val="false"/>
                <w:i w:val="false"/>
                <w:color w:val="000000"/>
                <w:sz w:val="20"/>
              </w:rPr>
              <w:t>2010 жыл - 779,3</w:t>
            </w:r>
            <w:r>
              <w:br/>
            </w:r>
            <w:r>
              <w:rPr>
                <w:rFonts w:ascii="Times New Roman"/>
                <w:b w:val="false"/>
                <w:i w:val="false"/>
                <w:color w:val="000000"/>
                <w:sz w:val="20"/>
              </w:rPr>
              <w:t>
</w:t>
            </w:r>
            <w:r>
              <w:rPr>
                <w:rFonts w:ascii="Times New Roman"/>
                <w:b w:val="false"/>
                <w:i w:val="false"/>
                <w:color w:val="000000"/>
                <w:sz w:val="20"/>
              </w:rPr>
              <w:t>2011 жыл - 749,8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(Рахат-2) жаңа шағын ауданында 280 орындық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- 273,7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Ақыл-есі кем балаларға арналған 280 орындық мамандандырылған кешен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- 285,4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(Рахат-3) жаңа шағын ауданында 320 орындық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- 239,4</w:t>
            </w:r>
            <w:r>
              <w:br/>
            </w:r>
            <w:r>
              <w:rPr>
                <w:rFonts w:ascii="Times New Roman"/>
                <w:b w:val="false"/>
                <w:i w:val="false"/>
                <w:color w:val="000000"/>
                <w:sz w:val="20"/>
              </w:rPr>
              <w:t>
</w:t>
            </w:r>
            <w:r>
              <w:rPr>
                <w:rFonts w:ascii="Times New Roman"/>
                <w:b w:val="false"/>
                <w:i w:val="false"/>
                <w:color w:val="000000"/>
                <w:sz w:val="20"/>
              </w:rPr>
              <w:t>2012 жыл - 270,6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(Арай-3) жаңа шағын ауданында 320 орындық балабақша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- 424,0*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"Шұғыла" шағын ауданында туберкулез ауруына шалдықкан балаларға арналған 280 орындық санаторийлік үлгідегі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- 100,0</w:t>
            </w:r>
            <w:r>
              <w:br/>
            </w:r>
            <w:r>
              <w:rPr>
                <w:rFonts w:ascii="Times New Roman"/>
                <w:b w:val="false"/>
                <w:i w:val="false"/>
                <w:color w:val="000000"/>
                <w:sz w:val="20"/>
              </w:rPr>
              <w:t>
</w:t>
            </w:r>
            <w:r>
              <w:rPr>
                <w:rFonts w:ascii="Times New Roman"/>
                <w:b w:val="false"/>
                <w:i w:val="false"/>
                <w:color w:val="000000"/>
                <w:sz w:val="20"/>
              </w:rPr>
              <w:t>2010 жыл - 285,4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кентінде 280 орындық балабақша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Маңғыстау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i w:val="false"/>
                <w:color w:val="000000"/>
                <w:sz w:val="20"/>
              </w:rPr>
              <w:t xml:space="preserve"> Денсаулық сақтау жүйесін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төсектік туберкулезге қарсы аурухана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- 200,0</w:t>
            </w:r>
            <w:r>
              <w:br/>
            </w:r>
            <w:r>
              <w:rPr>
                <w:rFonts w:ascii="Times New Roman"/>
                <w:b w:val="false"/>
                <w:i w:val="false"/>
                <w:color w:val="000000"/>
                <w:sz w:val="20"/>
              </w:rPr>
              <w:t>
</w:t>
            </w:r>
            <w:r>
              <w:rPr>
                <w:rFonts w:ascii="Times New Roman"/>
                <w:b w:val="false"/>
                <w:i w:val="false"/>
                <w:color w:val="000000"/>
                <w:sz w:val="20"/>
              </w:rPr>
              <w:t>2010 жыл - 1000,0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төсектік перзентхана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- 200,0</w:t>
            </w:r>
            <w:r>
              <w:br/>
            </w:r>
            <w:r>
              <w:rPr>
                <w:rFonts w:ascii="Times New Roman"/>
                <w:b w:val="false"/>
                <w:i w:val="false"/>
                <w:color w:val="000000"/>
                <w:sz w:val="20"/>
              </w:rPr>
              <w:t>
</w:t>
            </w:r>
            <w:r>
              <w:rPr>
                <w:rFonts w:ascii="Times New Roman"/>
                <w:b w:val="false"/>
                <w:i w:val="false"/>
                <w:color w:val="000000"/>
                <w:sz w:val="20"/>
              </w:rPr>
              <w:t>2010 жыл - 1000,0</w:t>
            </w:r>
            <w:r>
              <w:br/>
            </w:r>
            <w:r>
              <w:rPr>
                <w:rFonts w:ascii="Times New Roman"/>
                <w:b w:val="false"/>
                <w:i w:val="false"/>
                <w:color w:val="000000"/>
                <w:sz w:val="20"/>
              </w:rPr>
              <w:t>
</w:t>
            </w:r>
            <w:r>
              <w:rPr>
                <w:rFonts w:ascii="Times New Roman"/>
                <w:b w:val="false"/>
                <w:i w:val="false"/>
                <w:color w:val="000000"/>
                <w:sz w:val="20"/>
              </w:rPr>
              <w:t>2011 жыл - 1100,0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АҚ-ның қатысуымен "Кендірлі" демалыс аймағын дамыту шеңберінде емдеу-сауықтыру бейініндегі объектілер салуды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 Құжаттама қаражатының шегінде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корпустың ғимаратын салу мәселені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- 395,5*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шағын ауданында ауысымда 250 адам қабылдауға арналған қалалық емхана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- 470,0*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ауылында дәрігерлік амбулатория салу мәселені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- 82,0*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ауылында дәрігерлік амбулатория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- 82,0*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Тұрғын үй құрылысын саласын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қызметкерлеріне және жас отбасыларға арналған 200 пәтерлі екі тұрғын үй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КжТҮКШІА, Маңғыстау облысының әкімі, ЭБЖМ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- 700,0</w:t>
            </w:r>
            <w:r>
              <w:br/>
            </w:r>
            <w:r>
              <w:rPr>
                <w:rFonts w:ascii="Times New Roman"/>
                <w:b w:val="false"/>
                <w:i w:val="false"/>
                <w:color w:val="000000"/>
                <w:sz w:val="20"/>
              </w:rPr>
              <w:t>
</w:t>
            </w:r>
            <w:r>
              <w:rPr>
                <w:rFonts w:ascii="Times New Roman"/>
                <w:b w:val="false"/>
                <w:i w:val="false"/>
                <w:color w:val="000000"/>
                <w:sz w:val="20"/>
              </w:rPr>
              <w:t>2010 жыл - 500,0</w:t>
            </w:r>
            <w:r>
              <w:br/>
            </w:r>
            <w:r>
              <w:rPr>
                <w:rFonts w:ascii="Times New Roman"/>
                <w:b w:val="false"/>
                <w:i w:val="false"/>
                <w:color w:val="000000"/>
                <w:sz w:val="20"/>
              </w:rPr>
              <w:t>
</w:t>
            </w:r>
            <w:r>
              <w:rPr>
                <w:rFonts w:ascii="Times New Roman"/>
                <w:b w:val="false"/>
                <w:i w:val="false"/>
                <w:color w:val="000000"/>
                <w:sz w:val="20"/>
              </w:rPr>
              <w:t>2011 жыл - 792,3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АҚ-ның "Өзенмұнайгаз" өндірістік филиалының аса мұқтаж қызметкерлері үшін 10 пайыз тұрғын үй бере отырып, Жаңаөзен қаласында 200 пәтерлі коммуналдық тұрғын үй құрылысын қаржыландыруды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актісі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БӨ" 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- 500,0</w:t>
            </w:r>
            <w:r>
              <w:br/>
            </w:r>
            <w:r>
              <w:rPr>
                <w:rFonts w:ascii="Times New Roman"/>
                <w:b w:val="false"/>
                <w:i w:val="false"/>
                <w:color w:val="000000"/>
                <w:sz w:val="20"/>
              </w:rPr>
              <w:t>
</w:t>
            </w:r>
            <w:r>
              <w:rPr>
                <w:rFonts w:ascii="Times New Roman"/>
                <w:b w:val="false"/>
                <w:i w:val="false"/>
                <w:color w:val="000000"/>
                <w:sz w:val="20"/>
              </w:rPr>
              <w:t>2010 жыл - 800,0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rPr>
                <w:rFonts w:ascii="Times New Roman"/>
                <w:b/>
                <w:i w:val="false"/>
                <w:color w:val="000000"/>
                <w:sz w:val="20"/>
              </w:rPr>
              <w:t xml:space="preserve"> Мәдениет және бос уақыт саласын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Теңге, Қызылсай ауылдарында 300 орындық мәдениет үйлерін салу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- 170,6*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i w:val="false"/>
                <w:color w:val="000000"/>
                <w:sz w:val="20"/>
              </w:rPr>
              <w:t xml:space="preserve"> Қоғамдық тәртіпті қорғау жүйесін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жабдықпен жарақтай отырып, Жедел басқару орталығын құру мәселесін пысықтау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Маңғыстау облысының әкімі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- 196,0*</w:t>
            </w:r>
            <w:r>
              <w:br/>
            </w:r>
            <w:r>
              <w:rPr>
                <w:rFonts w:ascii="Times New Roman"/>
                <w:b w:val="false"/>
                <w:i w:val="false"/>
                <w:color w:val="000000"/>
                <w:sz w:val="20"/>
              </w:rPr>
              <w:t>
</w:t>
            </w:r>
            <w:r>
              <w:rPr>
                <w:rFonts w:ascii="Times New Roman"/>
                <w:b w:val="false"/>
                <w:i w:val="false"/>
                <w:color w:val="000000"/>
                <w:sz w:val="20"/>
              </w:rPr>
              <w:t>2011 жыл - 570,0*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ресурстарға деген қажеттілік: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- 5 907,4</w:t>
            </w:r>
            <w:r>
              <w:br/>
            </w:r>
            <w:r>
              <w:rPr>
                <w:rFonts w:ascii="Times New Roman"/>
                <w:b w:val="false"/>
                <w:i w:val="false"/>
                <w:color w:val="000000"/>
                <w:sz w:val="20"/>
              </w:rPr>
              <w:t>
</w:t>
            </w:r>
            <w:r>
              <w:rPr>
                <w:rFonts w:ascii="Times New Roman"/>
                <w:b w:val="false"/>
                <w:i w:val="false"/>
                <w:color w:val="000000"/>
                <w:sz w:val="20"/>
              </w:rPr>
              <w:t>2010 жыл - 9 870,1</w:t>
            </w:r>
            <w:r>
              <w:br/>
            </w:r>
            <w:r>
              <w:rPr>
                <w:rFonts w:ascii="Times New Roman"/>
                <w:b w:val="false"/>
                <w:i w:val="false"/>
                <w:color w:val="000000"/>
                <w:sz w:val="20"/>
              </w:rPr>
              <w:t>
</w:t>
            </w:r>
            <w:r>
              <w:rPr>
                <w:rFonts w:ascii="Times New Roman"/>
                <w:b w:val="false"/>
                <w:i w:val="false"/>
                <w:color w:val="000000"/>
                <w:sz w:val="20"/>
              </w:rPr>
              <w:t>2011 жыл - 9 932,8</w:t>
            </w:r>
            <w:r>
              <w:br/>
            </w:r>
            <w:r>
              <w:rPr>
                <w:rFonts w:ascii="Times New Roman"/>
                <w:b w:val="false"/>
                <w:i w:val="false"/>
                <w:color w:val="000000"/>
                <w:sz w:val="20"/>
              </w:rPr>
              <w:t>
</w:t>
            </w:r>
            <w:r>
              <w:rPr>
                <w:rFonts w:ascii="Times New Roman"/>
                <w:b w:val="false"/>
                <w:i w:val="false"/>
                <w:color w:val="000000"/>
                <w:sz w:val="20"/>
              </w:rPr>
              <w:t>2012 жыл - 6 153,5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-1 269,6</w:t>
            </w:r>
            <w:r>
              <w:br/>
            </w:r>
            <w:r>
              <w:rPr>
                <w:rFonts w:ascii="Times New Roman"/>
                <w:b w:val="false"/>
                <w:i w:val="false"/>
                <w:color w:val="000000"/>
                <w:sz w:val="20"/>
              </w:rPr>
              <w:t>
</w:t>
            </w:r>
            <w:r>
              <w:rPr>
                <w:rFonts w:ascii="Times New Roman"/>
                <w:b w:val="false"/>
                <w:i w:val="false"/>
                <w:color w:val="000000"/>
                <w:sz w:val="20"/>
              </w:rPr>
              <w:t>2010 жыл - 2 634,1</w:t>
            </w:r>
            <w:r>
              <w:br/>
            </w:r>
            <w:r>
              <w:rPr>
                <w:rFonts w:ascii="Times New Roman"/>
                <w:b w:val="false"/>
                <w:i w:val="false"/>
                <w:color w:val="000000"/>
                <w:sz w:val="20"/>
              </w:rPr>
              <w:t>
</w:t>
            </w:r>
            <w:r>
              <w:rPr>
                <w:rFonts w:ascii="Times New Roman"/>
                <w:b w:val="false"/>
                <w:i w:val="false"/>
                <w:color w:val="000000"/>
                <w:sz w:val="20"/>
              </w:rPr>
              <w:t>2011 жыл - 3 415,2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- 933,0</w:t>
            </w:r>
            <w:r>
              <w:br/>
            </w:r>
            <w:r>
              <w:rPr>
                <w:rFonts w:ascii="Times New Roman"/>
                <w:b w:val="false"/>
                <w:i w:val="false"/>
                <w:color w:val="000000"/>
                <w:sz w:val="20"/>
              </w:rPr>
              <w:t>
</w:t>
            </w:r>
            <w:r>
              <w:rPr>
                <w:rFonts w:ascii="Times New Roman"/>
                <w:b w:val="false"/>
                <w:i w:val="false"/>
                <w:color w:val="000000"/>
                <w:sz w:val="20"/>
              </w:rPr>
              <w:t>2010 жыл - 1 903,0</w:t>
            </w:r>
            <w:r>
              <w:br/>
            </w:r>
            <w:r>
              <w:rPr>
                <w:rFonts w:ascii="Times New Roman"/>
                <w:b w:val="false"/>
                <w:i w:val="false"/>
                <w:color w:val="000000"/>
                <w:sz w:val="20"/>
              </w:rPr>
              <w:t>
</w:t>
            </w:r>
            <w:r>
              <w:rPr>
                <w:rFonts w:ascii="Times New Roman"/>
                <w:b w:val="false"/>
                <w:i w:val="false"/>
                <w:color w:val="000000"/>
                <w:sz w:val="20"/>
              </w:rPr>
              <w:t>2011 жыл - 903,0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- 8 110,0</w:t>
            </w:r>
            <w:r>
              <w:br/>
            </w:r>
            <w:r>
              <w:rPr>
                <w:rFonts w:ascii="Times New Roman"/>
                <w:b w:val="false"/>
                <w:i w:val="false"/>
                <w:color w:val="000000"/>
                <w:sz w:val="20"/>
              </w:rPr>
              <w:t>
</w:t>
            </w:r>
            <w:r>
              <w:rPr>
                <w:rFonts w:ascii="Times New Roman"/>
                <w:b w:val="false"/>
                <w:i w:val="false"/>
                <w:color w:val="000000"/>
                <w:sz w:val="20"/>
              </w:rPr>
              <w:t>2010 жыл - 14 407,2</w:t>
            </w:r>
            <w:r>
              <w:br/>
            </w:r>
            <w:r>
              <w:rPr>
                <w:rFonts w:ascii="Times New Roman"/>
                <w:b w:val="false"/>
                <w:i w:val="false"/>
                <w:color w:val="000000"/>
                <w:sz w:val="20"/>
              </w:rPr>
              <w:t>
</w:t>
            </w:r>
            <w:r>
              <w:rPr>
                <w:rFonts w:ascii="Times New Roman"/>
                <w:b w:val="false"/>
                <w:i w:val="false"/>
                <w:color w:val="000000"/>
                <w:sz w:val="20"/>
              </w:rPr>
              <w:t>2011 жыл - 14 251,0</w:t>
            </w:r>
            <w:r>
              <w:br/>
            </w:r>
            <w:r>
              <w:rPr>
                <w:rFonts w:ascii="Times New Roman"/>
                <w:b w:val="false"/>
                <w:i w:val="false"/>
                <w:color w:val="000000"/>
                <w:sz w:val="20"/>
              </w:rPr>
              <w:t>
</w:t>
            </w:r>
            <w:r>
              <w:rPr>
                <w:rFonts w:ascii="Times New Roman"/>
                <w:b w:val="false"/>
                <w:i w:val="false"/>
                <w:color w:val="000000"/>
                <w:sz w:val="20"/>
              </w:rPr>
              <w:t>2012 жыл - 6 153,5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p>
    <w:bookmarkEnd w:id="2"/>
    <w:p>
      <w:pPr>
        <w:spacing w:after="0"/>
        <w:ind w:left="0"/>
        <w:jc w:val="both"/>
      </w:pPr>
      <w:r>
        <w:rPr>
          <w:rFonts w:ascii="Times New Roman"/>
          <w:b w:val="false"/>
          <w:i w:val="false"/>
          <w:color w:val="000000"/>
          <w:sz w:val="28"/>
        </w:rPr>
        <w:t>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Еңбекмині                     - Қазақстан Республикасы Еңбек және</w:t>
      </w:r>
      <w:r>
        <w:br/>
      </w:r>
      <w:r>
        <w:rPr>
          <w:rFonts w:ascii="Times New Roman"/>
          <w:b w:val="false"/>
          <w:i w:val="false"/>
          <w:color w:val="000000"/>
          <w:sz w:val="28"/>
        </w:rPr>
        <w:t>
                                халықты әлеуметтік қорғау министрлігі</w:t>
      </w:r>
      <w:r>
        <w:br/>
      </w:r>
      <w:r>
        <w:rPr>
          <w:rFonts w:ascii="Times New Roman"/>
          <w:b w:val="false"/>
          <w:i w:val="false"/>
          <w:color w:val="000000"/>
          <w:sz w:val="28"/>
        </w:rPr>
        <w:t>
БҒМ                           - Қазақстан Республикасы Білім және</w:t>
      </w:r>
      <w:r>
        <w:br/>
      </w:r>
      <w:r>
        <w:rPr>
          <w:rFonts w:ascii="Times New Roman"/>
          <w:b w:val="false"/>
          <w:i w:val="false"/>
          <w:color w:val="000000"/>
          <w:sz w:val="28"/>
        </w:rPr>
        <w:t>
                                ғылым министрлігі</w:t>
      </w:r>
      <w:r>
        <w:br/>
      </w:r>
      <w:r>
        <w:rPr>
          <w:rFonts w:ascii="Times New Roman"/>
          <w:b w:val="false"/>
          <w:i w:val="false"/>
          <w:color w:val="000000"/>
          <w:sz w:val="28"/>
        </w:rPr>
        <w:t>
ЭМРМ                          - Қазақстан Республикасы Энергетика</w:t>
      </w:r>
      <w:r>
        <w:br/>
      </w:r>
      <w:r>
        <w:rPr>
          <w:rFonts w:ascii="Times New Roman"/>
          <w:b w:val="false"/>
          <w:i w:val="false"/>
          <w:color w:val="000000"/>
          <w:sz w:val="28"/>
        </w:rPr>
        <w:t>
                                және минералдық ресурстар министрлігі</w:t>
      </w:r>
      <w:r>
        <w:br/>
      </w:r>
      <w:r>
        <w:rPr>
          <w:rFonts w:ascii="Times New Roman"/>
          <w:b w:val="false"/>
          <w:i w:val="false"/>
          <w:color w:val="000000"/>
          <w:sz w:val="28"/>
        </w:rPr>
        <w:t>
ДСМ                           - Қазақстан Республикасы Денсаулық</w:t>
      </w:r>
      <w:r>
        <w:br/>
      </w:r>
      <w:r>
        <w:rPr>
          <w:rFonts w:ascii="Times New Roman"/>
          <w:b w:val="false"/>
          <w:i w:val="false"/>
          <w:color w:val="000000"/>
          <w:sz w:val="28"/>
        </w:rPr>
        <w:t>
                                сақтау министрлігі</w:t>
      </w:r>
      <w:r>
        <w:br/>
      </w:r>
      <w:r>
        <w:rPr>
          <w:rFonts w:ascii="Times New Roman"/>
          <w:b w:val="false"/>
          <w:i w:val="false"/>
          <w:color w:val="000000"/>
          <w:sz w:val="28"/>
        </w:rPr>
        <w:t>
IIМ                           - Қазақстан Республикасы Ішкі істер</w:t>
      </w:r>
      <w:r>
        <w:br/>
      </w:r>
      <w:r>
        <w:rPr>
          <w:rFonts w:ascii="Times New Roman"/>
          <w:b w:val="false"/>
          <w:i w:val="false"/>
          <w:color w:val="000000"/>
          <w:sz w:val="28"/>
        </w:rPr>
        <w:t>
                                министірлігі</w:t>
      </w:r>
      <w:r>
        <w:br/>
      </w:r>
      <w:r>
        <w:rPr>
          <w:rFonts w:ascii="Times New Roman"/>
          <w:b w:val="false"/>
          <w:i w:val="false"/>
          <w:color w:val="000000"/>
          <w:sz w:val="28"/>
        </w:rPr>
        <w:t>
Қоршағанортамині              - Қазақстан Республикасы Қоршаған</w:t>
      </w:r>
      <w:r>
        <w:br/>
      </w:r>
      <w:r>
        <w:rPr>
          <w:rFonts w:ascii="Times New Roman"/>
          <w:b w:val="false"/>
          <w:i w:val="false"/>
          <w:color w:val="000000"/>
          <w:sz w:val="28"/>
        </w:rPr>
        <w:t>
                                ортаны қорғау министрлігі</w:t>
      </w:r>
      <w:r>
        <w:br/>
      </w:r>
      <w:r>
        <w:rPr>
          <w:rFonts w:ascii="Times New Roman"/>
          <w:b w:val="false"/>
          <w:i w:val="false"/>
          <w:color w:val="000000"/>
          <w:sz w:val="28"/>
        </w:rPr>
        <w:t>
АШМ                           - Қазақстан Республикасы Ауыл</w:t>
      </w:r>
      <w:r>
        <w:br/>
      </w:r>
      <w:r>
        <w:rPr>
          <w:rFonts w:ascii="Times New Roman"/>
          <w:b w:val="false"/>
          <w:i w:val="false"/>
          <w:color w:val="000000"/>
          <w:sz w:val="28"/>
        </w:rPr>
        <w:t>
                                шаруашылығы министрлігі</w:t>
      </w:r>
      <w:r>
        <w:br/>
      </w:r>
      <w:r>
        <w:rPr>
          <w:rFonts w:ascii="Times New Roman"/>
          <w:b w:val="false"/>
          <w:i w:val="false"/>
          <w:color w:val="000000"/>
          <w:sz w:val="28"/>
        </w:rPr>
        <w:t>
ИСМ                           - Қазақстан Республикасы Индустрия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"ҚазМұнайГаз" ҰК" АҚ          - "ҚазМұнайГаз"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"ҚазМұнайГаз" БӨ" АҚ          - "ҚазМұнайГаз" барлау-өндіру"</w:t>
      </w:r>
      <w:r>
        <w:br/>
      </w:r>
      <w:r>
        <w:rPr>
          <w:rFonts w:ascii="Times New Roman"/>
          <w:b w:val="false"/>
          <w:i w:val="false"/>
          <w:color w:val="000000"/>
          <w:sz w:val="28"/>
        </w:rPr>
        <w:t>
                                акционерлік қоғамы</w:t>
      </w:r>
      <w:r>
        <w:br/>
      </w:r>
      <w:r>
        <w:rPr>
          <w:rFonts w:ascii="Times New Roman"/>
          <w:b w:val="false"/>
          <w:i w:val="false"/>
          <w:color w:val="000000"/>
          <w:sz w:val="28"/>
        </w:rPr>
        <w:t>
"Даму" қоры" АҚ               - "Даму" қоры" акционерлік қоғамы</w:t>
      </w:r>
      <w:r>
        <w:br/>
      </w:r>
      <w:r>
        <w:rPr>
          <w:rFonts w:ascii="Times New Roman"/>
          <w:b w:val="false"/>
          <w:i w:val="false"/>
          <w:color w:val="000000"/>
          <w:sz w:val="28"/>
        </w:rPr>
        <w:t>
"ҚазТрансОйл" АҚ              - "ҚазТрансОйл" акционерлік қоғамы</w:t>
      </w:r>
      <w:r>
        <w:br/>
      </w:r>
      <w:r>
        <w:rPr>
          <w:rFonts w:ascii="Times New Roman"/>
          <w:b w:val="false"/>
          <w:i w:val="false"/>
          <w:color w:val="000000"/>
          <w:sz w:val="28"/>
        </w:rPr>
        <w:t>
"Қазақстанинжиниринг" ҰҚ" АҚ  - "Қазақстанинжиниринг" ұлттық</w:t>
      </w:r>
      <w:r>
        <w:br/>
      </w:r>
      <w:r>
        <w:rPr>
          <w:rFonts w:ascii="Times New Roman"/>
          <w:b w:val="false"/>
          <w:i w:val="false"/>
          <w:color w:val="000000"/>
          <w:sz w:val="28"/>
        </w:rPr>
        <w:t>
                                компаниясы" акционерлік қоғамы</w:t>
      </w:r>
      <w:r>
        <w:br/>
      </w:r>
      <w:r>
        <w:rPr>
          <w:rFonts w:ascii="Times New Roman"/>
          <w:b w:val="false"/>
          <w:i w:val="false"/>
          <w:color w:val="000000"/>
          <w:sz w:val="28"/>
        </w:rPr>
        <w:t>
"Каспий" ӘКК" ҰК" АҚ          - "Каспий" әлеуметтік-кәсіпкерлік</w:t>
      </w:r>
      <w:r>
        <w:br/>
      </w:r>
      <w:r>
        <w:rPr>
          <w:rFonts w:ascii="Times New Roman"/>
          <w:b w:val="false"/>
          <w:i w:val="false"/>
          <w:color w:val="000000"/>
          <w:sz w:val="28"/>
        </w:rPr>
        <w:t>
                                корпорациясы"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"Қазақстан Темір Жолы" ҰК" АҚ - "Қазақстан Темір Жолы" ұлттық</w:t>
      </w:r>
      <w:r>
        <w:br/>
      </w: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*2010 - 2012 жылдарға арналған республикалық бюджет қаражаты есебінен қаржыландырылатын іс-шаралар бойынша шығыстар көлемі "Республикалық бюджет туралы" Қазақстан Республикасының Заңына сәйкес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