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f00" w14:textId="b75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16 мамырдағы N 402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қыркүйектегі N 863 Қаулысы. Күші жойылды - Қазақстан Республикасы Үкіметінің 2009 жылғы 16 қарашадағы N 1844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2009.11.16 </w:t>
      </w:r>
      <w:r>
        <w:rPr>
          <w:rFonts w:ascii="Times New Roman"/>
          <w:b w:val="false"/>
          <w:i w:val="false"/>
          <w:color w:val="ff0000"/>
          <w:sz w:val="28"/>
        </w:rPr>
        <w:t>N 1844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сәуірдегі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бюджеттік кредиттер міндеттемелерді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 қамтамасыз етілмей бөлінуі мүмкін қаржы агенттіктерінің тізбесін айқындау туралы" Қазақстан Республикасы Үкіметінің 2006 жылғы 16 мамырдағы N 402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"Қазақстанның Тұрғын үй құрылыс жинақ банкі" деген сөзден кейін ", "Қазына" орнықты даму қоры" акционерлік қоғамы"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