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a3ac" w14:textId="4b7a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29 желтоқсандағы N 1880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18 қыркүйектегі N 856 Қаулысы. Күші жойылды – Қазақстан Республикасы Үкіметінің 2017 жылғы 27 наурыздағы № 140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27.03.2017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"Халықаралық ізгілік көмек мәселелері жөніндегі комиссия туралы" Қазақстан Республикасы Үкіметінің 1995 жылғы 29 желтоқсандағы N 1880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1995 ж., N 41, 512-құжат)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Халықаралық ізгілік көмек мәселелері жөніндегі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Божко                             - Қазақстан Республикасының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Владимир Карпович                   жағдайлар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Пірматов   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Ғалымжан Олжаұлы                    Экономика және бюджеттік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жоспарлау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Сабдалин                          - Қазақстан Республикасының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Абылай Қиялұлы                      жағдайлар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Дәленов            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Руслан Ерболатұлы                  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Дәненов                           - Қазақстан Республикасы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Нұрлан Жұмағалиұлы                  істер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Ділімбетова                       - Қазақстан Республикасының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Гүлнәр Аманқұлқызы                 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Мамытбеков 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Еділ Құламқадырұлы                 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Оразаев                           -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Марат Әбілахатұлы                  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Сәрсембаев 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Зейнулла Сәкенұлы                  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Баймұқанов 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Сыздық Асылбекұлы                   Денсаулық сақтау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Фармация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Айсағалиева                      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София Серікбайқызы                  министрлігінің Кедендік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"Қуанғанов                        - Қазақстан Республикасының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Фархад Шаймұратұлы                  және ғылым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деген жолдағы "Қазақстан Республикасының Білім және ғылым вице-министрі" деген сөздер "Қазақстан Республикасы Білім және ғылым министрлігінің жауапты хатшысы"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Храпунов Виктор Вячеславович, Құсайынов Марат Әпсеметұлы, Әбдішев Бауыржан Түйтеұлы, Айтжанов Дулат Нұлиұлы, Баталов Асқар Болатұлы, Жошыбаев Рәпіл Сейітханұлы, Кұрманов Алмас Мұхаметкәрімұлы, Мәшкеев Батырбек Әукенұлы, Саудабаев Дәулет Советұлы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