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7032" w14:textId="8177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толықтыру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18 қыркүйектегі N 855 Қаулысы. Күші жойылды - Қазақстан Республикасы Үкіметінің 2025 жылғы 27 маусымдағы № 480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27.06.2025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елордасы - Астана қаласында "Есіл" ауданын құру туралы" Қазақстан Республикасы Президентінің 2008 жылғы 5 тамыздағы N 637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толықтыру мен өзгерістер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23.12.2015 </w:t>
      </w:r>
      <w:r>
        <w:rPr>
          <w:rFonts w:ascii="Times New Roman"/>
          <w:b w:val="false"/>
          <w:i w:val="false"/>
          <w:color w:val="000000"/>
          <w:sz w:val="28"/>
        </w:rPr>
        <w:t>№ 1034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"Жергілікті атқарушы органдардың штат санының лимиттерін бекітудің кейбір мәселелері туралы" Қазақстан Республикасы Үкіметінің 2004 жылғы 15 желтоқсандағы N 1324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49, 627-құжат):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"Барлығы, штат саны* (бірлік)" деген бағанда: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жолдағы "1011" деген сандар "1043"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"ЖИЫНЫ:" деген жолдағы "47492" деген сандар "47524" деген сандармен ауыстырылсын.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Жер ресурстарын басқару агенттігі және Астана қаласының әкімі белгіленген тәртіппен: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өзінің бұрын шығарылған актілерін осы қаулыға сәйкес келтірсін;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