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aa44" w14:textId="8b1a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12 қыркүйектегі N 849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7 шілдеде "Егемен Қазақстан" және 2008 ж. 6 шілдеде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213-бапта:
</w:t>
      </w:r>
      <w:r>
        <w:br/>
      </w:r>
      <w:r>
        <w:rPr>
          <w:rFonts w:ascii="Times New Roman"/>
          <w:b w:val="false"/>
          <w:i w:val="false"/>
          <w:color w:val="000000"/>
          <w:sz w:val="28"/>
        </w:rPr>
        <w:t>
      тақырыптағы "Шетел" деген сөз "Ұлттық және шетел" деген сөздермен ауыстырылсын;
</w:t>
      </w:r>
      <w:r>
        <w:br/>
      </w:r>
      <w:r>
        <w:rPr>
          <w:rFonts w:ascii="Times New Roman"/>
          <w:b w:val="false"/>
          <w:i w:val="false"/>
          <w:color w:val="000000"/>
          <w:sz w:val="28"/>
        </w:rPr>
        <w:t>
      бірінші абзацтағы "Ұйым басшысының Қазақстан Республикасының заңдарына сәйкес Қазақстан Республикасының уәкілетті банкіндегі шоттарға міндетті түрде аударылуға жататын" деген сөздер "Ұйым басшысының немесе жеке кәсіпкердің Қазақстан Республикасының заңдарына сәйкес Қазақстан Республикасының уәкілетті банкіндегі шоттарға міндетті түрде аударылуға жататын ұлттық және" деген сөздермен ауыстырылсын;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"он мыңнан жиырма мыңға дейінгі айлық есептік көрсеткіш мөлшерінде айыппұл салуға не үш жылға дейінгі мерзімге бас бостандығынан айыруға жазаланады.";
</w:t>
      </w:r>
      <w:r>
        <w:br/>
      </w:r>
      <w:r>
        <w:rPr>
          <w:rFonts w:ascii="Times New Roman"/>
          <w:b w:val="false"/>
          <w:i w:val="false"/>
          <w:color w:val="000000"/>
          <w:sz w:val="28"/>
        </w:rPr>
        <w:t>
      Ескертудегі "шетел валютасындағы қаражат сомасы бес" деген сөздер "ұлттық және шетел валютасындағы қаражат сомасы он" деген сөздермен ауыстырылсын.
</w:t>
      </w:r>
    </w:p>
    <w:p>
      <w:pPr>
        <w:spacing w:after="0"/>
        <w:ind w:left="0"/>
        <w:jc w:val="both"/>
      </w:pP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42-кұжат;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2008 ж. 7 шілдеде "Егемен Қазақстан" және 2008 ж. 6 шілдеде "Казахстанская правда" газеттерінде жарияланған "Қазақстан Республикасының Қылмыстық, Қылмыстық іс жүргізу кодекстеріне және Қазақстан Республикасының Әкімшілік құқық бұзушылық туралы кодексіне есірткінің заңсыз айналымы саласындағы жауапкершілікті күшейту мәселелері бойынша өзгерістер мен толықтырулар енгізу туралы" 2008 ж. 27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12 шілдеде "Егемен Қазақстан" және "Казахстанская правда" газеттерінде жарияланған "Қазақстан Республикасының кейбір заңнамалық актілеріне жеке және заңды тұлғалардың нысанды және арнаулы киімді киіп жүруі (пайдалануы) мәселесі бойынша өзгерістер мен толықтыру енгізу туралы" 2008 ж.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22 шілдеде "Егемен Қазақстан" және "Казахстанская правда"      газеттерінде жарияланған "Қазақстан Республикасының кейбір заңнамалық актілеріне жол жүріс қауіпсіздігін қамтамасыз ету мәселелері бойынша өзгерістер мен толықтырулар енгізу туралы" 2008 ж. 4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23 шілдеде "Егемен Қазақстан" және 2008 ж 24 шілдеде "Казахстанская правда" газеттерінде жарияланған "Қазақстан Республикасының кейбір заңнамалық актілеріне туристік қызмет мәселелері бойынша өзгерістер мен толықтырулар енгізу туралы" 2008 ж.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26 шілдеде "Егемен Қазақстан" және "Казахстанская правда" газеттерінде жарияланған "Қазақстан Республикасының кейбір заңнамалық актілеріне банкроттық мәселелері бойынша өзгерістер мен толықтырулар енгізу туралы" 2008 ж.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 15 шілдеде "Егемен Қазақстан" және "Казахстанская правда" газеттерінде жарияланған "Қазақстан Республикасының кейбір заңнамалық актілеріне кәмелетке толмағандардың істері жөніндегі мамандандырылған ауданаралық соттар мәселелері бойынша өзгерістер мен толықтырулар енгізу туралы" 2008 ж. 5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187-бап мынадай редакцияда жазылсын:
</w:t>
      </w:r>
    </w:p>
    <w:p>
      <w:pPr>
        <w:spacing w:after="0"/>
        <w:ind w:left="0"/>
        <w:jc w:val="both"/>
      </w:pPr>
      <w:r>
        <w:rPr>
          <w:rFonts w:ascii="Times New Roman"/>
          <w:b w:val="false"/>
          <w:i w:val="false"/>
          <w:color w:val="000000"/>
          <w:sz w:val="28"/>
        </w:rPr>
        <w:t>
      "187-бап. Ұлттық және шетел валютасын репатриациялауды 
</w:t>
      </w:r>
      <w:r>
        <w:br/>
      </w:r>
      <w:r>
        <w:rPr>
          <w:rFonts w:ascii="Times New Roman"/>
          <w:b w:val="false"/>
          <w:i w:val="false"/>
          <w:color w:val="000000"/>
          <w:sz w:val="28"/>
        </w:rPr>
        <w:t>
                қамтамасыз етпеу
</w:t>
      </w:r>
    </w:p>
    <w:p>
      <w:pPr>
        <w:spacing w:after="0"/>
        <w:ind w:left="0"/>
        <w:jc w:val="both"/>
      </w:pPr>
      <w:r>
        <w:rPr>
          <w:rFonts w:ascii="Times New Roman"/>
          <w:b w:val="false"/>
          <w:i w:val="false"/>
          <w:color w:val="000000"/>
          <w:sz w:val="28"/>
        </w:rPr>
        <w:t>
      Уәкілетті банктердегі банк шоттарына:
</w:t>
      </w:r>
      <w:r>
        <w:br/>
      </w:r>
      <w:r>
        <w:rPr>
          <w:rFonts w:ascii="Times New Roman"/>
          <w:b w:val="false"/>
          <w:i w:val="false"/>
          <w:color w:val="000000"/>
          <w:sz w:val="28"/>
        </w:rPr>
        <w:t>
      тауарлар (жұмыстар, қызметтер көрсету) экспортынан ұлттық және шетел валютасындағы түсімдерді, резиденттің тауарлар (жұмыстар, қызметтер көрсету) импорты бойынша есеп айырысуларды жүзеге асыру үшін резидент еместің пайдасына аударған, резидент еместің міндеттемелерді орындамауына немесе толық орындамауына байланысты қайтарылуға жататын ұлттық және шетел валютасын есептемеу түрінде жасалған ұлттық және шетел валютасын репатриациялауды қамтамасыз етпеу, -
</w:t>
      </w:r>
      <w:r>
        <w:br/>
      </w:r>
      <w:r>
        <w:rPr>
          <w:rFonts w:ascii="Times New Roman"/>
          <w:b w:val="false"/>
          <w:i w:val="false"/>
          <w:color w:val="000000"/>
          <w:sz w:val="28"/>
        </w:rPr>
        <w:t>
      жеке тұлғаларға, жеке кәсіпкерлерге, заңды тұлғаларға - есептелмеген ұлттық және шетел валютасы сомасының жиырма пайызы мөлшерінде айыппұл салуға әкеп соғады.
</w:t>
      </w:r>
      <w:r>
        <w:br/>
      </w:r>
      <w:r>
        <w:rPr>
          <w:rFonts w:ascii="Times New Roman"/>
          <w:b w:val="false"/>
          <w:i w:val="false"/>
          <w:color w:val="000000"/>
          <w:sz w:val="28"/>
        </w:rPr>
        <w:t>
      Ескерту. Осы бапта көзделген құқық бұзушылықтарды жасағаны үшін жауаптылық репатриациялау мерзімі аяқталғаннан кейін есептелмеген ұлттық және шетел валютасының сомасы елу мың АҚШ долларына баламалы сомадан асып кеткен және егер осы іс-әрекеттерде (әрекетсіздікте) қылмыстық жазаланатын әрекет белгілері болмаған жағдайларда туындайды.";
</w:t>
      </w:r>
      <w:r>
        <w:br/>
      </w:r>
      <w:r>
        <w:rPr>
          <w:rFonts w:ascii="Times New Roman"/>
          <w:b w:val="false"/>
          <w:i w:val="false"/>
          <w:color w:val="000000"/>
          <w:sz w:val="28"/>
        </w:rPr>
        <w:t>
      2) мынадай мазмұндағы 188-1-баппен толықтырылсын:
</w:t>
      </w:r>
    </w:p>
    <w:p>
      <w:pPr>
        <w:spacing w:after="0"/>
        <w:ind w:left="0"/>
        <w:jc w:val="both"/>
      </w:pPr>
      <w:r>
        <w:rPr>
          <w:rFonts w:ascii="Times New Roman"/>
          <w:b w:val="false"/>
          <w:i w:val="false"/>
          <w:color w:val="000000"/>
          <w:sz w:val="28"/>
        </w:rPr>
        <w:t>
      "188-1-бап. Операцияларды арнайы валюта режимін бұза отырып
</w:t>
      </w:r>
      <w:r>
        <w:br/>
      </w: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Арнайы валюталық режимді:
</w:t>
      </w:r>
      <w:r>
        <w:br/>
      </w:r>
      <w:r>
        <w:rPr>
          <w:rFonts w:ascii="Times New Roman"/>
          <w:b w:val="false"/>
          <w:i w:val="false"/>
          <w:color w:val="000000"/>
          <w:sz w:val="28"/>
        </w:rPr>
        <w:t>
      валюталық операцияны жүргізуге Қазақстан Республикасы Ұлттық Банкінің арнайы рұқсатын алу талабын орындамау;
</w:t>
      </w:r>
      <w:r>
        <w:br/>
      </w:r>
      <w:r>
        <w:rPr>
          <w:rFonts w:ascii="Times New Roman"/>
          <w:b w:val="false"/>
          <w:i w:val="false"/>
          <w:color w:val="000000"/>
          <w:sz w:val="28"/>
        </w:rPr>
        <w:t>
      резиденттер алған шетел валютасын міндетті сату талабын орындамау;
</w:t>
      </w:r>
      <w:r>
        <w:br/>
      </w:r>
      <w:r>
        <w:rPr>
          <w:rFonts w:ascii="Times New Roman"/>
          <w:b w:val="false"/>
          <w:i w:val="false"/>
          <w:color w:val="000000"/>
          <w:sz w:val="28"/>
        </w:rPr>
        <w:t>
      шетел банктеріндегі шоттарды пайдалану;
</w:t>
      </w:r>
      <w:r>
        <w:br/>
      </w:r>
      <w:r>
        <w:rPr>
          <w:rFonts w:ascii="Times New Roman"/>
          <w:b w:val="false"/>
          <w:i w:val="false"/>
          <w:color w:val="000000"/>
          <w:sz w:val="28"/>
        </w:rPr>
        <w:t>
      валюталық операцияларды жүргізу тәртібіне қойылатын талаптарды орындамау;
</w:t>
      </w:r>
      <w:r>
        <w:br/>
      </w:r>
      <w:r>
        <w:rPr>
          <w:rFonts w:ascii="Times New Roman"/>
          <w:b w:val="false"/>
          <w:i w:val="false"/>
          <w:color w:val="000000"/>
          <w:sz w:val="28"/>
        </w:rPr>
        <w:t>
      Қазақстан Республикасының Президенті енгізген өзге де уақытша валюталық шектеулерді сақтамау бөлігінде бұзу, -
</w:t>
      </w:r>
      <w:r>
        <w:br/>
      </w:r>
      <w:r>
        <w:rPr>
          <w:rFonts w:ascii="Times New Roman"/>
          <w:b w:val="false"/>
          <w:i w:val="false"/>
          <w:color w:val="000000"/>
          <w:sz w:val="28"/>
        </w:rPr>
        <w:t>
      жеке және заңды тұлғаларға арнайы валюталық режимді бұза отырып жүргізген операция сомасының жүз пайызы мөлшерінде айыппұл салуға әкеп соғады.";
</w:t>
      </w:r>
      <w:r>
        <w:br/>
      </w:r>
      <w:r>
        <w:rPr>
          <w:rFonts w:ascii="Times New Roman"/>
          <w:b w:val="false"/>
          <w:i w:val="false"/>
          <w:color w:val="000000"/>
          <w:sz w:val="28"/>
        </w:rPr>
        <w:t>
      3) 572-баптың бірінші бөлігі "188 (бірінші бөлігінде)," деген сөздерден кейін "188-1," деген цифрлармен толықтырылсын.
</w:t>
      </w:r>
    </w:p>
    <w:p>
      <w:pPr>
        <w:spacing w:after="0"/>
        <w:ind w:left="0"/>
        <w:jc w:val="both"/>
      </w:pPr>
      <w:r>
        <w:rPr>
          <w:rFonts w:ascii="Times New Roman"/>
          <w:b w:val="false"/>
          <w:i w:val="false"/>
          <w:color w:val="000000"/>
          <w:sz w:val="28"/>
        </w:rPr>
        <w:t>
      3.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33-құжат):
</w:t>
      </w:r>
      <w:r>
        <w:br/>
      </w:r>
      <w:r>
        <w:rPr>
          <w:rFonts w:ascii="Times New Roman"/>
          <w:b w:val="false"/>
          <w:i w:val="false"/>
          <w:color w:val="000000"/>
          <w:sz w:val="28"/>
        </w:rPr>
        <w:t>
      1) 8-баптың и-1) тармақшасындағы "қолма-қол шетел валютасында бөлшек сауданы жүзеге асыруға және қызмет көрсетуге, сондай-ақ" деген сөздер алып тасталсын;
</w:t>
      </w:r>
      <w:r>
        <w:br/>
      </w:r>
      <w:r>
        <w:rPr>
          <w:rFonts w:ascii="Times New Roman"/>
          <w:b w:val="false"/>
          <w:i w:val="false"/>
          <w:color w:val="000000"/>
          <w:sz w:val="28"/>
        </w:rPr>
        <w:t>
      2) 56-баптың г) тармақшасындағы "валюталық құндылықтарды пайдалануға байланысты қызметті лицензиялау, валюталық операцияларды тіркеу және олар туралы хабарлау" деген сөздер "валюталық операцияларды тіркеу және олар туралы хабарлау, шетел валютасымен айырбастау операцияларын ұйымдастыру жөніндегі қызметті лицензиялау" деген сөздермен ауыстырылсын;
</w:t>
      </w:r>
      <w:r>
        <w:br/>
      </w:r>
      <w:r>
        <w:rPr>
          <w:rFonts w:ascii="Times New Roman"/>
          <w:b w:val="false"/>
          <w:i w:val="false"/>
          <w:color w:val="000000"/>
          <w:sz w:val="28"/>
        </w:rPr>
        <w:t>
      3) 62-2-баптың 3) тармақшасының екінші абзацындағы "Қазақстан Республикасының аумағында валюталық операцияларды және валюталық құндылықтарды пайдалануға байланысты қызметті" деген сөздер "валюталық операцияларды" деген сөздермен ауыстырылсын;
</w:t>
      </w:r>
      <w:r>
        <w:br/>
      </w:r>
      <w:r>
        <w:rPr>
          <w:rFonts w:ascii="Times New Roman"/>
          <w:b w:val="false"/>
          <w:i w:val="false"/>
          <w:color w:val="000000"/>
          <w:sz w:val="28"/>
        </w:rPr>
        <w:t>
      4) 62-3-бапта:
</w:t>
      </w:r>
      <w:r>
        <w:br/>
      </w:r>
      <w:r>
        <w:rPr>
          <w:rFonts w:ascii="Times New Roman"/>
          <w:b w:val="false"/>
          <w:i w:val="false"/>
          <w:color w:val="000000"/>
          <w:sz w:val="28"/>
        </w:rPr>
        <w:t>
      1-тармақтағы "Қазақстан Республикасының аумағында валюталық операцияларды және валюталық құндылықтарды пайдалануға байланысты қызметті" деген сөздер "валюталық операцияларды" деген сөздермен ауыстырылсын;
</w:t>
      </w:r>
      <w:r>
        <w:br/>
      </w:r>
      <w:r>
        <w:rPr>
          <w:rFonts w:ascii="Times New Roman"/>
          <w:b w:val="false"/>
          <w:i w:val="false"/>
          <w:color w:val="000000"/>
          <w:sz w:val="28"/>
        </w:rPr>
        <w:t>
      2-тармақтың 1) тармақшасындағы "Қазақстан Республикасының аумағында валюталық операцияларды және валюталық құндылықтарды пайдалануға байланысты қызметті" деген сөздер "валюталық операцияларды" деген сөздермен ауыстырылсын.
</w:t>
      </w:r>
    </w:p>
    <w:p>
      <w:pPr>
        <w:spacing w:after="0"/>
        <w:ind w:left="0"/>
        <w:jc w:val="both"/>
      </w:pPr>
      <w:r>
        <w:rPr>
          <w:rFonts w:ascii="Times New Roman"/>
          <w:b w:val="false"/>
          <w:i w:val="false"/>
          <w:color w:val="000000"/>
          <w:sz w:val="28"/>
        </w:rPr>
        <w:t>
      4.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11, 38-құжат; 2007 ж.,  N 3, 20-құжат):
</w:t>
      </w:r>
      <w:r>
        <w:br/>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айырбастау пункттері - шетел валютасымен айырбастау операциялары жүргізілетін арнайы жабдықталған орындар;
</w:t>
      </w:r>
      <w:r>
        <w:br/>
      </w:r>
      <w:r>
        <w:rPr>
          <w:rFonts w:ascii="Times New Roman"/>
          <w:b w:val="false"/>
          <w:i w:val="false"/>
          <w:color w:val="000000"/>
          <w:sz w:val="28"/>
        </w:rPr>
        <w:t>
      2) базалық актив - бағасына туынды қаржы құралының құны тәуелді қаржы құралы, көрсеткіш немесе тауар;
</w:t>
      </w:r>
      <w:r>
        <w:br/>
      </w:r>
      <w:r>
        <w:rPr>
          <w:rFonts w:ascii="Times New Roman"/>
          <w:b w:val="false"/>
          <w:i w:val="false"/>
          <w:color w:val="000000"/>
          <w:sz w:val="28"/>
        </w:rPr>
        <w:t>
      3) валюта - мемлекеттердің заңды төлем құралы ретінде қабылдаған ақша бірлігі немесе банкноталар, қазынашылық билеттер және монеталар, оның ішінде қымбат металдардан жасалған монеталар (айналыстан алынған немесе алынатын, бірақ айналыста жүрген ақша белгілеріне айырбасталуға жататынын қоса алғанда) түріндегі қолма-қол және қолма-қол емес нысандардағы құнның ресми стандарттары, сондай-ақ шоттардағы, оның ішінде халықаралық ақша немесе есеп айырысу бірліктеріндегі қаражат;
</w:t>
      </w:r>
      <w:r>
        <w:br/>
      </w:r>
      <w:r>
        <w:rPr>
          <w:rFonts w:ascii="Times New Roman"/>
          <w:b w:val="false"/>
          <w:i w:val="false"/>
          <w:color w:val="000000"/>
          <w:sz w:val="28"/>
        </w:rPr>
        <w:t>
      4) валюталық құндылықтар:
</w:t>
      </w:r>
      <w:r>
        <w:br/>
      </w:r>
      <w:r>
        <w:rPr>
          <w:rFonts w:ascii="Times New Roman"/>
          <w:b w:val="false"/>
          <w:i w:val="false"/>
          <w:color w:val="000000"/>
          <w:sz w:val="28"/>
        </w:rPr>
        <w:t>
      шетел валютасы;
</w:t>
      </w:r>
      <w:r>
        <w:br/>
      </w:r>
      <w:r>
        <w:rPr>
          <w:rFonts w:ascii="Times New Roman"/>
          <w:b w:val="false"/>
          <w:i w:val="false"/>
          <w:color w:val="000000"/>
          <w:sz w:val="28"/>
        </w:rPr>
        <w:t>
      номиналы шетел валютасымен көрсетілген бағалы қағаздар және төлем құжаттары;
</w:t>
      </w:r>
      <w:r>
        <w:br/>
      </w:r>
      <w:r>
        <w:rPr>
          <w:rFonts w:ascii="Times New Roman"/>
          <w:b w:val="false"/>
          <w:i w:val="false"/>
          <w:color w:val="000000"/>
          <w:sz w:val="28"/>
        </w:rPr>
        <w:t>
      резидент еместер шығарған номиналы жоқ бағалы қағаздар;
</w:t>
      </w:r>
      <w:r>
        <w:br/>
      </w:r>
      <w:r>
        <w:rPr>
          <w:rFonts w:ascii="Times New Roman"/>
          <w:b w:val="false"/>
          <w:i w:val="false"/>
          <w:color w:val="000000"/>
          <w:sz w:val="28"/>
        </w:rPr>
        <w:t>
      тазартылған құйма алтын;
</w:t>
      </w:r>
      <w:r>
        <w:br/>
      </w:r>
      <w:r>
        <w:rPr>
          <w:rFonts w:ascii="Times New Roman"/>
          <w:b w:val="false"/>
          <w:i w:val="false"/>
          <w:color w:val="000000"/>
          <w:sz w:val="28"/>
        </w:rPr>
        <w:t>
      резиденттер мен резидент еместер арасында, сондай-ақ резидент еместер арасында операциялар жасалған жағдайда қолданылған ұлттық валюта, номиналы ұлттық валютамен көрсетілген бағалы қағаздар және төлем құжаттары;
</w:t>
      </w:r>
      <w:r>
        <w:br/>
      </w:r>
      <w:r>
        <w:rPr>
          <w:rFonts w:ascii="Times New Roman"/>
          <w:b w:val="false"/>
          <w:i w:val="false"/>
          <w:color w:val="000000"/>
          <w:sz w:val="28"/>
        </w:rPr>
        <w:t>
      резиденттер мен резидент еместер арасында, сондай-ақ резидент еместер арасында операциялар жасалған жағдайда қолданылған резиденттер шығарған номиналы жоқ бағалы қағаздар;
</w:t>
      </w:r>
      <w:r>
        <w:br/>
      </w:r>
      <w:r>
        <w:rPr>
          <w:rFonts w:ascii="Times New Roman"/>
          <w:b w:val="false"/>
          <w:i w:val="false"/>
          <w:color w:val="000000"/>
          <w:sz w:val="28"/>
        </w:rPr>
        <w:t>
      5) валюталық операциялар:
</w:t>
      </w:r>
      <w:r>
        <w:br/>
      </w:r>
      <w:r>
        <w:rPr>
          <w:rFonts w:ascii="Times New Roman"/>
          <w:b w:val="false"/>
          <w:i w:val="false"/>
          <w:color w:val="000000"/>
          <w:sz w:val="28"/>
        </w:rPr>
        <w:t>
      валюталық құндылықтарға меншік құқығының және де құқықтардың көшуіне байланысты операциялар, сондай-ақ валюталық құндылықтарды төлем құралы ретінде пайдалану;
</w:t>
      </w:r>
      <w:r>
        <w:br/>
      </w:r>
      <w:r>
        <w:rPr>
          <w:rFonts w:ascii="Times New Roman"/>
          <w:b w:val="false"/>
          <w:i w:val="false"/>
          <w:color w:val="000000"/>
          <w:sz w:val="28"/>
        </w:rPr>
        <w:t>
      валюталық құндылықтарды, ұлттық валютаны, номиналы ұлттық валютамен көрсетілген бағалы қағаздарды және төлем құжаттарын, резиденттер шығарған номиналы жоқ бағалы қағаздарды Қазақстан Республикасына әкелу, жіберу және аудару, сондай-ақ Қазақстан Республикасынан әкету, жіберу және аудару;
</w:t>
      </w:r>
      <w:r>
        <w:br/>
      </w:r>
      <w:r>
        <w:rPr>
          <w:rFonts w:ascii="Times New Roman"/>
          <w:b w:val="false"/>
          <w:i w:val="false"/>
          <w:color w:val="000000"/>
          <w:sz w:val="28"/>
        </w:rPr>
        <w:t>
      6) валюталық шарт - өзгерістері мен толықтыруларын қоса алғандағы келісім, құрылтай құжаттары, сондай-ақ солардың негізінде және (немесе) оларды орындау үшін валюталық операциялар жүзеге асырылатын өзге де құжаттар;
</w:t>
      </w:r>
      <w:r>
        <w:br/>
      </w:r>
      <w:r>
        <w:rPr>
          <w:rFonts w:ascii="Times New Roman"/>
          <w:b w:val="false"/>
          <w:i w:val="false"/>
          <w:color w:val="000000"/>
          <w:sz w:val="28"/>
        </w:rPr>
        <w:t>
      7) коммерциялық кредиттер - тауарларды (жұмыстарды, қызметтер көрсетуді) жеткізушілер (сатушылар) мен алушылар (сатып алушылар) арасында тікелей жүзеге асырылатын экспорт немесе импорт бойынша төлем мерзімін кейінге қалдыру немесе алдын ала ақы төлеу (аванстық төлем);
</w:t>
      </w:r>
      <w:r>
        <w:br/>
      </w:r>
      <w:r>
        <w:rPr>
          <w:rFonts w:ascii="Times New Roman"/>
          <w:b w:val="false"/>
          <w:i w:val="false"/>
          <w:color w:val="000000"/>
          <w:sz w:val="28"/>
        </w:rPr>
        <w:t>
      8) қаржы заемдары:
</w:t>
      </w:r>
      <w:r>
        <w:br/>
      </w:r>
      <w:r>
        <w:rPr>
          <w:rFonts w:ascii="Times New Roman"/>
          <w:b w:val="false"/>
          <w:i w:val="false"/>
          <w:color w:val="000000"/>
          <w:sz w:val="28"/>
        </w:rPr>
        <w:t>
      заемдар (коммерциялық кредиттерді қоспағанда);
</w:t>
      </w:r>
      <w:r>
        <w:br/>
      </w:r>
      <w:r>
        <w:rPr>
          <w:rFonts w:ascii="Times New Roman"/>
          <w:b w:val="false"/>
          <w:i w:val="false"/>
          <w:color w:val="000000"/>
          <w:sz w:val="28"/>
        </w:rPr>
        <w:t>
      шет елде халықаралық капитал нарықтарында қаражат тарту мақсатында құрылған еншілес ұйымдары енгізген банктердегі салымдар (депозиттер);
</w:t>
      </w:r>
      <w:r>
        <w:br/>
      </w:r>
      <w:r>
        <w:rPr>
          <w:rFonts w:ascii="Times New Roman"/>
          <w:b w:val="false"/>
          <w:i w:val="false"/>
          <w:color w:val="000000"/>
          <w:sz w:val="28"/>
        </w:rPr>
        <w:t>
      борышкердің міндеттемелерді орындауын қамтамасыз етуге берілетін ақша;
</w:t>
      </w:r>
      <w:r>
        <w:br/>
      </w:r>
      <w:r>
        <w:rPr>
          <w:rFonts w:ascii="Times New Roman"/>
          <w:b w:val="false"/>
          <w:i w:val="false"/>
          <w:color w:val="000000"/>
          <w:sz w:val="28"/>
        </w:rPr>
        <w:t>
      үшінші тұлғалардың тауарларды (жұмыстарды, қызметтер көрсетуді) сатып алуды және өзге де мәмілелерді қаржыландыруы, сондай-ақ үшінші тұлғалардың кредитор алдындағы борышкердің міндеттемелерін орындауы, соның нәтижесінде ақшаны және өзге де мүлікті сыйақымен немесе онсыз қайтару жөніндегі міндеттемесі орындалған тұлғаның осындай қаржыландыруды ұсынған және (немесе) осындай орындауды жүзеге асырған тұлғаға міндеттілігі туындайды;
</w:t>
      </w:r>
      <w:r>
        <w:br/>
      </w:r>
      <w:r>
        <w:rPr>
          <w:rFonts w:ascii="Times New Roman"/>
          <w:b w:val="false"/>
          <w:i w:val="false"/>
          <w:color w:val="000000"/>
          <w:sz w:val="28"/>
        </w:rPr>
        <w:t>
      қаржы лизингі, сондай-ақ кейіннен өтеуін төлеп сатып алумен жылжымайтын мүлікті жалдау (Қазақстан Республикасының заңнамалық актілерімен жылжымайтын мүлікке теңестірілген не жатқызылған жылжымалы заттарды қоспағанда);
</w:t>
      </w:r>
      <w:r>
        <w:br/>
      </w:r>
      <w:r>
        <w:rPr>
          <w:rFonts w:ascii="Times New Roman"/>
          <w:b w:val="false"/>
          <w:i w:val="false"/>
          <w:color w:val="000000"/>
          <w:sz w:val="28"/>
        </w:rPr>
        <w:t>
      9) мәміле паспорты - валюталық операциялар бойынша есепке алуды және есептілікті қамтамасыз ету үшін қажетті сыртқы экономикалық мәміле туралы мәліметтер көрсетілетін белгіленген нысандағы құжат;
</w:t>
      </w:r>
      <w:r>
        <w:br/>
      </w:r>
      <w:r>
        <w:rPr>
          <w:rFonts w:ascii="Times New Roman"/>
          <w:b w:val="false"/>
          <w:i w:val="false"/>
          <w:color w:val="000000"/>
          <w:sz w:val="28"/>
        </w:rPr>
        <w:t>
      10) резидент еместер:
</w:t>
      </w:r>
      <w:r>
        <w:br/>
      </w:r>
      <w:r>
        <w:rPr>
          <w:rFonts w:ascii="Times New Roman"/>
          <w:b w:val="false"/>
          <w:i w:val="false"/>
          <w:color w:val="000000"/>
          <w:sz w:val="28"/>
        </w:rPr>
        <w:t>
      осы баптың 11) тармақшасында көрсетілмеген жеке тұлғалар, заңды тұлғалар, олардың филиалдары мен өкілдіктері;
</w:t>
      </w:r>
      <w:r>
        <w:br/>
      </w:r>
      <w:r>
        <w:rPr>
          <w:rFonts w:ascii="Times New Roman"/>
          <w:b w:val="false"/>
          <w:i w:val="false"/>
          <w:color w:val="000000"/>
          <w:sz w:val="28"/>
        </w:rPr>
        <w:t>
      егер халықаралық (мемлекетаралық) келісімде оларды құру жөнінде өзгеше айқындалмаса, халықаралық ұйымдар;
</w:t>
      </w:r>
      <w:r>
        <w:br/>
      </w:r>
      <w:r>
        <w:rPr>
          <w:rFonts w:ascii="Times New Roman"/>
          <w:b w:val="false"/>
          <w:i w:val="false"/>
          <w:color w:val="000000"/>
          <w:sz w:val="28"/>
        </w:rPr>
        <w:t>
      шет мемлекеттердің дипломатиялық және өзге де ресми өкілдіктері;
</w:t>
      </w:r>
      <w:r>
        <w:br/>
      </w:r>
      <w:r>
        <w:rPr>
          <w:rFonts w:ascii="Times New Roman"/>
          <w:b w:val="false"/>
          <w:i w:val="false"/>
          <w:color w:val="000000"/>
          <w:sz w:val="28"/>
        </w:rPr>
        <w:t>
      11) резиденттер:
</w:t>
      </w:r>
      <w:r>
        <w:br/>
      </w:r>
      <w:r>
        <w:rPr>
          <w:rFonts w:ascii="Times New Roman"/>
          <w:b w:val="false"/>
          <w:i w:val="false"/>
          <w:color w:val="000000"/>
          <w:sz w:val="28"/>
        </w:rPr>
        <w:t>
      Қазақстан Республикасының азаматтары, оның ішінде шет мемлекетте тұрақты тұру құқығына осы мемлекеттің заңнамасына сәйкес берілген құжаты бар Қазақстан Республикасының азаматтарын қоспағанда, шет елде уақытша жүрген немесе Қазақстан Республикасынан тыс жерлерде оның мемлекеттік қызметінде жүрген азаматтары;
</w:t>
      </w:r>
      <w:r>
        <w:br/>
      </w:r>
      <w:r>
        <w:rPr>
          <w:rFonts w:ascii="Times New Roman"/>
          <w:b w:val="false"/>
          <w:i w:val="false"/>
          <w:color w:val="000000"/>
          <w:sz w:val="28"/>
        </w:rPr>
        <w:t>
      Қазақстан Республикасында тұрақты тұру құқығына құжаты бар шетелдіктер және азаматтығы жоқ адамдар;
</w:t>
      </w:r>
      <w:r>
        <w:br/>
      </w:r>
      <w:r>
        <w:rPr>
          <w:rFonts w:ascii="Times New Roman"/>
          <w:b w:val="false"/>
          <w:i w:val="false"/>
          <w:color w:val="000000"/>
          <w:sz w:val="28"/>
        </w:rPr>
        <w:t>
      Қазақстан Республикасының заңнамасына сәйкес құрылған, Қазақстан Республикасының аумағында тұрғылықты жері бар барлық заңды тұлғалар, сондай-ақ Қазақстан Республикасында және одан тыс жерлерде тұрғылықты жері бар олардың филиалдары мен өкілдіктері;
</w:t>
      </w:r>
      <w:r>
        <w:br/>
      </w:r>
      <w:r>
        <w:rPr>
          <w:rFonts w:ascii="Times New Roman"/>
          <w:b w:val="false"/>
          <w:i w:val="false"/>
          <w:color w:val="000000"/>
          <w:sz w:val="28"/>
        </w:rPr>
        <w:t>
      Қазақстан Республикасынан тыс жерлердегі Қазақстан Республикасының дипломатиялық, сауда және өзге де ресми өкілдіктері;
</w:t>
      </w:r>
      <w:r>
        <w:br/>
      </w:r>
      <w:r>
        <w:rPr>
          <w:rFonts w:ascii="Times New Roman"/>
          <w:b w:val="false"/>
          <w:i w:val="false"/>
          <w:color w:val="000000"/>
          <w:sz w:val="28"/>
        </w:rPr>
        <w:t>
      12) туынды қаржы құралдары - құны базалық активтің құнынан бөлек бағалануы мүмкін және мәмілелердің дербес объектісі бола алатын қаржы құралдары;
</w:t>
      </w:r>
      <w:r>
        <w:br/>
      </w:r>
      <w:r>
        <w:rPr>
          <w:rFonts w:ascii="Times New Roman"/>
          <w:b w:val="false"/>
          <w:i w:val="false"/>
          <w:color w:val="000000"/>
          <w:sz w:val="28"/>
        </w:rPr>
        <w:t>
      13) тікелей инвестициялар:
</w:t>
      </w:r>
      <w:r>
        <w:br/>
      </w:r>
      <w:r>
        <w:rPr>
          <w:rFonts w:ascii="Times New Roman"/>
          <w:b w:val="false"/>
          <w:i w:val="false"/>
          <w:color w:val="000000"/>
          <w:sz w:val="28"/>
        </w:rPr>
        <w:t>
      егер осындай салымдарды жүзеге асыратын тұлғаға осы заңды тұлғаның дауыс беретін акцияларының он және одан да көп пайызы (қатысушылары дауысының жалпы санының он және одан да көп пайызы) тиесілі болса немесе осындай салымдардың нәтижесінде тиесілі болатын болса, заңды тұлғаның акцияларын (қатысушыларының салымдарын) төлеуге зияткерлік шығармашылық қызметтің нәтижелеріне құқықтарды қоса алғанда, ақшаны, бағалы қағаздарды, заттарды, мүліктік құқықтарды және өзге де мүлікті салу;
</w:t>
      </w:r>
      <w:r>
        <w:br/>
      </w:r>
      <w:r>
        <w:rPr>
          <w:rFonts w:ascii="Times New Roman"/>
          <w:b w:val="false"/>
          <w:i w:val="false"/>
          <w:color w:val="000000"/>
          <w:sz w:val="28"/>
        </w:rPr>
        <w:t>
      осы заңды тұлғаның дауыс беретін акцияларының он және одан да көп пайызы (қатысушылары дауысының жалпы санының он және одан да көп пайызы) тиесілі тұлға жүзеге асыратын заңды тұлғаның жарғылық капиталдан өзге капиталын ұлғайтуға әкеліп соқтыратын мүлікті салу;
</w:t>
      </w:r>
      <w:r>
        <w:br/>
      </w:r>
      <w:r>
        <w:rPr>
          <w:rFonts w:ascii="Times New Roman"/>
          <w:b w:val="false"/>
          <w:i w:val="false"/>
          <w:color w:val="000000"/>
          <w:sz w:val="28"/>
        </w:rPr>
        <w:t>
      14) уәкілетті банктер - Қазақстан Республикасында құрылған банктер және осы баптың 15) тармақшасында көрсетілген ұйымдарды қоспағанда, валюталық операцияларды, оның ішінде клиенттердің тапсырмалары бойынша операцияларды жүзеге асыратын банк операцияларының жекелеген түрлерін жүргізуге құқығы бар ұйымдар;
</w:t>
      </w:r>
      <w:r>
        <w:br/>
      </w:r>
      <w:r>
        <w:rPr>
          <w:rFonts w:ascii="Times New Roman"/>
          <w:b w:val="false"/>
          <w:i w:val="false"/>
          <w:color w:val="000000"/>
          <w:sz w:val="28"/>
        </w:rPr>
        <w:t>
      15) уәкілетті ұйымдар - Қазақстан Республикасының заңнамасына сәйкес құрылған, қызметінің ерекше түрі шетел валютасымен айырбастау операцияларын ұйымдастыру болып табылатын заңды тұлғалар;
</w:t>
      </w:r>
      <w:r>
        <w:br/>
      </w:r>
      <w:r>
        <w:rPr>
          <w:rFonts w:ascii="Times New Roman"/>
          <w:b w:val="false"/>
          <w:i w:val="false"/>
          <w:color w:val="000000"/>
          <w:sz w:val="28"/>
        </w:rPr>
        <w:t>
      16) ұлттық валюта - Қазақстан Республикасы валютасы;
</w:t>
      </w:r>
      <w:r>
        <w:br/>
      </w:r>
      <w:r>
        <w:rPr>
          <w:rFonts w:ascii="Times New Roman"/>
          <w:b w:val="false"/>
          <w:i w:val="false"/>
          <w:color w:val="000000"/>
          <w:sz w:val="28"/>
        </w:rPr>
        <w:t>
      17) шетел валютасы - шет мемлекеттің валютасы, сондай-ақ халықаралық ақша немесе есеп айырысу бірліктері;
</w:t>
      </w:r>
      <w:r>
        <w:br/>
      </w:r>
      <w:r>
        <w:rPr>
          <w:rFonts w:ascii="Times New Roman"/>
          <w:b w:val="false"/>
          <w:i w:val="false"/>
          <w:color w:val="000000"/>
          <w:sz w:val="28"/>
        </w:rPr>
        <w:t>
      18) шетелдік банктер - Қазақстан Республикасынан тыс жерде құрылған және өздері тіркелген мемлекеттердің заңнамасы бойынша банк операцияларын жүзеге асыруға құқығы бар банктер және өзге де қаржы институттары;
</w:t>
      </w:r>
      <w:r>
        <w:br/>
      </w:r>
      <w:r>
        <w:rPr>
          <w:rFonts w:ascii="Times New Roman"/>
          <w:b w:val="false"/>
          <w:i w:val="false"/>
          <w:color w:val="000000"/>
          <w:sz w:val="28"/>
        </w:rPr>
        <w:t>
      19) экспорт (импорт) - резиденттің резидент емеске (резидент еместің резидентке) тауарларды сатуы, жұмыстарды орындауы, қызметтер көрсетуі.";
</w:t>
      </w:r>
      <w:r>
        <w:br/>
      </w:r>
      <w:r>
        <w:rPr>
          <w:rFonts w:ascii="Times New Roman"/>
          <w:b w:val="false"/>
          <w:i w:val="false"/>
          <w:color w:val="000000"/>
          <w:sz w:val="28"/>
        </w:rPr>
        <w:t>
      2) 5-баптың 4-тармағының 1) тармақшасы мынадай редакцияда жазылсын:
</w:t>
      </w:r>
      <w:r>
        <w:br/>
      </w:r>
      <w:r>
        <w:rPr>
          <w:rFonts w:ascii="Times New Roman"/>
          <w:b w:val="false"/>
          <w:i w:val="false"/>
          <w:color w:val="000000"/>
          <w:sz w:val="28"/>
        </w:rPr>
        <w:t>
      "1) шетел валютасымен айырбастау операцияларын ұйымдастыру қызметін жүзеге асыру тәртібін және оған қойылатын талаптарды;";
</w:t>
      </w:r>
      <w:r>
        <w:br/>
      </w:r>
      <w:r>
        <w:rPr>
          <w:rFonts w:ascii="Times New Roman"/>
          <w:b w:val="false"/>
          <w:i w:val="false"/>
          <w:color w:val="000000"/>
          <w:sz w:val="28"/>
        </w:rPr>
        <w:t>
      3) 6-бапта:
</w:t>
      </w:r>
      <w:r>
        <w:br/>
      </w:r>
      <w:r>
        <w:rPr>
          <w:rFonts w:ascii="Times New Roman"/>
          <w:b w:val="false"/>
          <w:i w:val="false"/>
          <w:color w:val="000000"/>
          <w:sz w:val="28"/>
        </w:rPr>
        <w:t>
      тақырыптағы "Валюталық құндылықтарды пайдалануға байланысты" деген сөздер "Шет ел валютасымен айырбастау операцияларын ұйымдастыру жөніндегі"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Ұлттық Банкі уәкілетті ұйымдарға шетел валютасымен айырбастау операцияларын ұйымдастыру жөніндегі қызметті жүзеге асыруға лицензия береді.";
</w:t>
      </w:r>
      <w:r>
        <w:br/>
      </w:r>
      <w:r>
        <w:rPr>
          <w:rFonts w:ascii="Times New Roman"/>
          <w:b w:val="false"/>
          <w:i w:val="false"/>
          <w:color w:val="000000"/>
          <w:sz w:val="28"/>
        </w:rPr>
        <w:t>
      2-тармақтағы "осы баптың 1-тармағында аталған қызметке қойылатын біліктілік талаптарын, сондай-ақ қосымша сауда нүктелері мен айырбастау пункттерін тіркеу (ашу) тәртібін" деген сөздер "осы баптың 1-тармағында көрсетілген қызметті жүзеге асыру тәртібін және оған қойылатын біліктілік талаптарын, сондай-ақ айырбастау пункттерін тіркеу (ашу) тәртібін" деген сөздермен ауыстырылсын;
</w:t>
      </w:r>
      <w:r>
        <w:br/>
      </w:r>
      <w:r>
        <w:rPr>
          <w:rFonts w:ascii="Times New Roman"/>
          <w:b w:val="false"/>
          <w:i w:val="false"/>
          <w:color w:val="000000"/>
          <w:sz w:val="28"/>
        </w:rPr>
        <w:t>
      4) 8-бапта: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Валюталық операцияға қатысушы резидент:
</w:t>
      </w:r>
      <w:r>
        <w:br/>
      </w:r>
      <w:r>
        <w:rPr>
          <w:rFonts w:ascii="Times New Roman"/>
          <w:b w:val="false"/>
          <w:i w:val="false"/>
          <w:color w:val="000000"/>
          <w:sz w:val="28"/>
        </w:rPr>
        <w:t>
      1) егер валюталық шартқа тіркеу режимі бастапқы кезден қолданылған жағдайда - тараптардың бірінің міндеттемелерін орындауы басталғанға дейін; 
</w:t>
      </w:r>
      <w:r>
        <w:br/>
      </w:r>
      <w:r>
        <w:rPr>
          <w:rFonts w:ascii="Times New Roman"/>
          <w:b w:val="false"/>
          <w:i w:val="false"/>
          <w:color w:val="000000"/>
          <w:sz w:val="28"/>
        </w:rPr>
        <w:t>
      2) егер тараптардың бірінің міндеттемесін орындауы валюталық шартқа тіркеу режимін қолдануға әкеліп соқтырған жағдайда - осындай міндеттемені орындау басталғанға дейін;
</w:t>
      </w:r>
      <w:r>
        <w:br/>
      </w:r>
      <w:r>
        <w:rPr>
          <w:rFonts w:ascii="Times New Roman"/>
          <w:b w:val="false"/>
          <w:i w:val="false"/>
          <w:color w:val="000000"/>
          <w:sz w:val="28"/>
        </w:rPr>
        <w:t>
      3) егер тіркеу режимі валюталық шартқа оған өзгерістер және (немесе) толықтырулар енгізу нәтижесінде қолданылған жағдайда және тіркеу режимі валюталық шартқа қолданылған күннен бастап күнтізбелік отыз күн ішінде тараптардың бірінің міндеттемелерін орындауы қажет болған кезде - осындай міндеттемелерді орындау басталғанға дейін;
</w:t>
      </w:r>
      <w:r>
        <w:br/>
      </w:r>
      <w:r>
        <w:rPr>
          <w:rFonts w:ascii="Times New Roman"/>
          <w:b w:val="false"/>
          <w:i w:val="false"/>
          <w:color w:val="000000"/>
          <w:sz w:val="28"/>
        </w:rPr>
        <w:t>
      4) өзге жағдайларда - валюталық шартқа тіркеу режимі қолданылған күннен бастап күнтізбелік отыз күннен кешіктірмей Қазақстан Республикасының Ұлттық Банкіне тіркеу үшін өтініш беруге міндетті.";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Қазақстан Республикасы Ұлттық Банкінің нормативтік құқықтық актісінде одан асып кеткен кезде валюталық шарт тіркелуге жататын мәміленің сомасына қатысты шекті мән, сондай-ақ Қазақстан Республикасының Ұлттық Банкі оларға қатысты хабарлама режимін белгілеуге құқылы тіркеу режиміндегі ерекше жағдайлар белгіленеді.";
</w:t>
      </w:r>
      <w:r>
        <w:br/>
      </w:r>
      <w:r>
        <w:rPr>
          <w:rFonts w:ascii="Times New Roman"/>
          <w:b w:val="false"/>
          <w:i w:val="false"/>
          <w:color w:val="000000"/>
          <w:sz w:val="28"/>
        </w:rPr>
        <w:t>
      5) 9-бапта:
</w:t>
      </w:r>
      <w:r>
        <w:br/>
      </w:r>
      <w:r>
        <w:rPr>
          <w:rFonts w:ascii="Times New Roman"/>
          <w:b w:val="false"/>
          <w:i w:val="false"/>
          <w:color w:val="000000"/>
          <w:sz w:val="28"/>
        </w:rPr>
        <w:t>
      1-тармақ мынадай мазмұндағы үшінші бөлікпен толықтырылсын:
</w:t>
      </w:r>
      <w:r>
        <w:br/>
      </w:r>
      <w:r>
        <w:rPr>
          <w:rFonts w:ascii="Times New Roman"/>
          <w:b w:val="false"/>
          <w:i w:val="false"/>
          <w:color w:val="000000"/>
          <w:sz w:val="28"/>
        </w:rPr>
        <w:t>
      "Қазақстан Республикасының Ұлттық Банкі валюталық операцияға қатысушы резидент ақпарат ұсынған күннен бастап жеті жұмыс күні ішінде хабарлама туралы растайды. Валюталық операцияларға қатысушы резидентке белгіленген үлгідегі құжат - хабарлама туралы куәлік беріледі.";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Ұлттық Банкі тұрақты негізде Қазақстан Республикасының Ұлттық Банкіне есептер беру арқылы валюталық операциялар туралы хабарламаның оңайлатылған нысанын енгізуге құқылы. Хабарламаның оңайлатылған нысаны қолданылатын операциялардың тізбесі, сондай-ақ есептер беру тәртібі мен мерзімдері Қазақстан Республикасы Ұлттық Банкінің нормативтік құқықтық актісінде белгіленеді.
</w:t>
      </w:r>
      <w:r>
        <w:br/>
      </w:r>
      <w:r>
        <w:rPr>
          <w:rFonts w:ascii="Times New Roman"/>
          <w:b w:val="false"/>
          <w:i w:val="false"/>
          <w:color w:val="000000"/>
          <w:sz w:val="28"/>
        </w:rPr>
        <w:t>
      Хабарлама оңайлатылған нысанда жүзеге асырылған жағдайда хабарлама туралы куәлік берілмейді.";
</w:t>
      </w:r>
      <w:r>
        <w:br/>
      </w:r>
      <w:r>
        <w:rPr>
          <w:rFonts w:ascii="Times New Roman"/>
          <w:b w:val="false"/>
          <w:i w:val="false"/>
          <w:color w:val="000000"/>
          <w:sz w:val="28"/>
        </w:rPr>
        <w:t>
      4-тармақтағы "растау" деген сөз "куәлік" деген сөзбен ауыстырылсын;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Қазақстан Республикасы Ұлттық Банкінің нормативтік құқықтық актісінде одан асып кеткен кезде валюталық шарт хабарлануға жататын мәміленің сомасына қатысты шекті мән, сондай-ақ хабарлама режиміндегі ерекше жағдайлар белгіленеді.";
</w:t>
      </w:r>
      <w:r>
        <w:br/>
      </w:r>
      <w:r>
        <w:rPr>
          <w:rFonts w:ascii="Times New Roman"/>
          <w:b w:val="false"/>
          <w:i w:val="false"/>
          <w:color w:val="000000"/>
          <w:sz w:val="28"/>
        </w:rPr>
        <w:t>
      6) 10-бапта:
</w:t>
      </w:r>
      <w:r>
        <w:br/>
      </w:r>
      <w:r>
        <w:rPr>
          <w:rFonts w:ascii="Times New Roman"/>
          <w:b w:val="false"/>
          <w:i w:val="false"/>
          <w:color w:val="000000"/>
          <w:sz w:val="28"/>
        </w:rPr>
        <w:t>
      бірінші бөліктегі "валюталық құндылықтарды пайдалануға байланысты қызметті жүзеге асыруы" деген сөздер "шетел валютасымен айырбастау операцияларын ұйымдастыру жөніндегі қызметті жүзеге асыруға" деген сөздермен ауыстырылсын;
</w:t>
      </w:r>
      <w:r>
        <w:br/>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"Шет тілде жасалған құжаттар Қазақстан Республикасының Ұлттық Банкіне мемлекеттік немесе орыс тіліне аударыла отырып ұсынылады.";
</w:t>
      </w:r>
      <w:r>
        <w:br/>
      </w:r>
      <w:r>
        <w:rPr>
          <w:rFonts w:ascii="Times New Roman"/>
          <w:b w:val="false"/>
          <w:i w:val="false"/>
          <w:color w:val="000000"/>
          <w:sz w:val="28"/>
        </w:rPr>
        <w:t>
      7) 12-бап мынадай редакцияда жазылсын:
</w:t>
      </w:r>
    </w:p>
    <w:p>
      <w:pPr>
        <w:spacing w:after="0"/>
        <w:ind w:left="0"/>
        <w:jc w:val="both"/>
      </w:pPr>
      <w:r>
        <w:rPr>
          <w:rFonts w:ascii="Times New Roman"/>
          <w:b w:val="false"/>
          <w:i w:val="false"/>
          <w:color w:val="000000"/>
          <w:sz w:val="28"/>
        </w:rPr>
        <w:t>
      "12-бап. Ұлттық және шетел валютасын репатриациялау 
</w:t>
      </w:r>
    </w:p>
    <w:p>
      <w:pPr>
        <w:spacing w:after="0"/>
        <w:ind w:left="0"/>
        <w:jc w:val="both"/>
      </w:pPr>
      <w:r>
        <w:rPr>
          <w:rFonts w:ascii="Times New Roman"/>
          <w:b w:val="false"/>
          <w:i w:val="false"/>
          <w:color w:val="000000"/>
          <w:sz w:val="28"/>
        </w:rPr>
        <w:t>
      1. Ұлттық және шетел валютасын репатриациялау уәкілетті банктердегі банк шоттарына:
</w:t>
      </w:r>
      <w:r>
        <w:br/>
      </w:r>
      <w:r>
        <w:rPr>
          <w:rFonts w:ascii="Times New Roman"/>
          <w:b w:val="false"/>
          <w:i w:val="false"/>
          <w:color w:val="000000"/>
          <w:sz w:val="28"/>
        </w:rPr>
        <w:t>
      1) тауарлар (жұмыстар, қызметтер көрсету) экспортынан ұлттық және шетел валютасындағы түсімдерді;
</w:t>
      </w:r>
      <w:r>
        <w:br/>
      </w:r>
      <w:r>
        <w:rPr>
          <w:rFonts w:ascii="Times New Roman"/>
          <w:b w:val="false"/>
          <w:i w:val="false"/>
          <w:color w:val="000000"/>
          <w:sz w:val="28"/>
        </w:rPr>
        <w:t>
      2) резидент емес міндеттемелерін орындамаған немесе толық орындамаған жағдайда, резиденттің тауарлар (жұмыстар, қызметтер көрсету) импорты бойынша есеп айырысуларды жүзеге асыру үшін резидент еместің пайдасына аударған ұлттық және шетел валютасын есептеуді білдіреді.
</w:t>
      </w:r>
      <w:r>
        <w:br/>
      </w:r>
      <w:r>
        <w:rPr>
          <w:rFonts w:ascii="Times New Roman"/>
          <w:b w:val="false"/>
          <w:i w:val="false"/>
          <w:color w:val="000000"/>
          <w:sz w:val="28"/>
        </w:rPr>
        <w:t>
      Резидент ұлттық және шетел валютасын репатриациялау талабының репатриациялау мерзімінде орындалуын қамтамасыз етуге міндетті. Репатриациялау мерзімі - тараптардың валюталық шарт бойынша міндеттемелерін орындау талаптары негізінде және Қазақстан Республикасы Ұлттық Банкінің нормативтік құқықтық актісінде белгіленген тәртіппен резидент есептейтін уақыт кезеңі.
</w:t>
      </w:r>
      <w:r>
        <w:br/>
      </w:r>
      <w:r>
        <w:rPr>
          <w:rFonts w:ascii="Times New Roman"/>
          <w:b w:val="false"/>
          <w:i w:val="false"/>
          <w:color w:val="000000"/>
          <w:sz w:val="28"/>
        </w:rPr>
        <w:t>
      Резиденттердің валюталық операцияларын жүргізетін уәкілетті банктер резиденттен репатриациялау мерзімін нақты айқындауды немесе нақтылауды талап етуге құқылы.
</w:t>
      </w:r>
      <w:r>
        <w:br/>
      </w:r>
      <w:r>
        <w:rPr>
          <w:rFonts w:ascii="Times New Roman"/>
          <w:b w:val="false"/>
          <w:i w:val="false"/>
          <w:color w:val="000000"/>
          <w:sz w:val="28"/>
        </w:rPr>
        <w:t>
      2. Репатриациялау талабы осы Заңға сәйкес:
</w:t>
      </w:r>
      <w:r>
        <w:br/>
      </w:r>
      <w:r>
        <w:rPr>
          <w:rFonts w:ascii="Times New Roman"/>
          <w:b w:val="false"/>
          <w:i w:val="false"/>
          <w:color w:val="000000"/>
          <w:sz w:val="28"/>
        </w:rPr>
        <w:t>
      1) біртекті қарсы талапты есепке жатқызу арқылы резидент еместің міндеттемесі тоқтатылған; 
</w:t>
      </w:r>
      <w:r>
        <w:br/>
      </w:r>
      <w:r>
        <w:rPr>
          <w:rFonts w:ascii="Times New Roman"/>
          <w:b w:val="false"/>
          <w:i w:val="false"/>
          <w:color w:val="000000"/>
          <w:sz w:val="28"/>
        </w:rPr>
        <w:t>
      2) олардың арасында бұрыннан бар бастапқы міндеттемені сол тұлғалар арасында өзгеше нысананы немесе орындау тәсілін көздейтін басқа міндеттемемен ауыстыру арқылы резидент еместің міндеттемесі тоқтатылған;
</w:t>
      </w:r>
      <w:r>
        <w:br/>
      </w:r>
      <w:r>
        <w:rPr>
          <w:rFonts w:ascii="Times New Roman"/>
          <w:b w:val="false"/>
          <w:i w:val="false"/>
          <w:color w:val="000000"/>
          <w:sz w:val="28"/>
        </w:rPr>
        <w:t>
      3) резидент еместің міндеттемелерді орындамау тәуекелін сақтандыру шарттары бойынша сақтандыру жағдайы басталған кезде сақтандыру төлемі алынған;
</w:t>
      </w:r>
      <w:r>
        <w:br/>
      </w:r>
      <w:r>
        <w:rPr>
          <w:rFonts w:ascii="Times New Roman"/>
          <w:b w:val="false"/>
          <w:i w:val="false"/>
          <w:color w:val="000000"/>
          <w:sz w:val="28"/>
        </w:rPr>
        <w:t>
      4) резиденттің резидент еместен тартылған заем талаптарына сәйкес резиденттің міндеттемелерін қамтамасыз етуге немесе резиденттің шетелде ашылған филиалдары мен өкілдіктерінің қызметін қамтамасыз етуге арналған шетел банктеріндегі шоттарына ұлттық валюта және шетел валютасы нақты есептелген жағдайларда ішінара немесе толық орындалды деп есептеледі.
</w:t>
      </w:r>
      <w:r>
        <w:br/>
      </w:r>
      <w:r>
        <w:rPr>
          <w:rFonts w:ascii="Times New Roman"/>
          <w:b w:val="false"/>
          <w:i w:val="false"/>
          <w:color w:val="000000"/>
          <w:sz w:val="28"/>
        </w:rPr>
        <w:t>
      3. Резидент резидент емеске талап қою құқығын басқа резидентке берген жағдайда, белгіленген мерзімде репатриациялау талабын орындауды қамтамасыз ету жөніндегі тиісті міндет талап ету құқығын қабылдаған резидентке көшеді.
</w:t>
      </w:r>
      <w:r>
        <w:br/>
      </w:r>
      <w:r>
        <w:rPr>
          <w:rFonts w:ascii="Times New Roman"/>
          <w:b w:val="false"/>
          <w:i w:val="false"/>
          <w:color w:val="000000"/>
          <w:sz w:val="28"/>
        </w:rPr>
        <w:t>
      4. Қазақстан Республикасының Ұлттық Банкі резиденттердің репатриациялау талабын орындауын қамтамасыз ету мақсатында резиденттердің экспорт және импорт жөніндегі мәміле паспорттарын ресімдеудің бірыңғай ережесі мен шарттарын және экспорттық-импорттық валюталық бақылауды жүзеге асыру тәртібін, сондай-ақ одан асып кеткен кезде мәміле паспортын рәсімдеу талап етілетін мәміленің сомасына қатысты шекті мәнді белгілейді.
</w:t>
      </w:r>
      <w:r>
        <w:br/>
      </w:r>
      <w:r>
        <w:rPr>
          <w:rFonts w:ascii="Times New Roman"/>
          <w:b w:val="false"/>
          <w:i w:val="false"/>
          <w:color w:val="000000"/>
          <w:sz w:val="28"/>
        </w:rPr>
        <w:t>
      5. Ұлттық және шетел валютасын репатриациялауды бақылау мақсатында, валюталық шартта резидент еместердің міндеттемелерді орындау мерзімдері міндетті түрде көзделуі тиіс.
</w:t>
      </w:r>
      <w:r>
        <w:br/>
      </w:r>
      <w:r>
        <w:rPr>
          <w:rFonts w:ascii="Times New Roman"/>
          <w:b w:val="false"/>
          <w:i w:val="false"/>
          <w:color w:val="000000"/>
          <w:sz w:val="28"/>
        </w:rPr>
        <w:t>
      Міндеттемелердің орындалу мерзімдері өзгерген, репатриациялаудың белгіленген мерзімдеріне әсерін тигізетін өзге де жағдайлар туындаған жағдайда, резиденттер уәкілетті банктерге және (немесе) Қазақстан Республикасының Ұлттық Банкіне тиісті негіздемені және растау құжаттарын ұсына отырып, хабарлауға міндетті.
</w:t>
      </w:r>
      <w:r>
        <w:br/>
      </w:r>
      <w:r>
        <w:rPr>
          <w:rFonts w:ascii="Times New Roman"/>
          <w:b w:val="false"/>
          <w:i w:val="false"/>
          <w:color w:val="000000"/>
          <w:sz w:val="28"/>
        </w:rPr>
        <w:t>
      6. Осы баптың талаптарының орындалуын және валюталық қаражаттың қайтарылмауының негізділігін бақылауды салық қызметі, кеден және құқық қорғау органдарымен бірлесіп Қазақстан Республикасының Ұлттық Банкі жүзеге асырады.";
</w:t>
      </w:r>
      <w:r>
        <w:br/>
      </w:r>
      <w:r>
        <w:rPr>
          <w:rFonts w:ascii="Times New Roman"/>
          <w:b w:val="false"/>
          <w:i w:val="false"/>
          <w:color w:val="000000"/>
          <w:sz w:val="28"/>
        </w:rPr>
        <w:t>
      8) 13-бапта:
</w:t>
      </w:r>
      <w:r>
        <w:br/>
      </w:r>
      <w:r>
        <w:rPr>
          <w:rFonts w:ascii="Times New Roman"/>
          <w:b w:val="false"/>
          <w:i w:val="false"/>
          <w:color w:val="000000"/>
          <w:sz w:val="28"/>
        </w:rPr>
        <w:t>
      4) тармақшадағы "резиденттердің шетел валютасымен шығарған бағалы қағаздарын және резидент еместердің шығарған бағалы қағаздарын" деген сөздер "номиналдық құны шетел валютасымен көрсетілген эмиссиялық бағалы қағаздарды" деген сөздермен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бажсыз сауда дүкендерінде тауарларды сату кезінде, сондай-ақ халықаралық тасымалдаулар кезінде жүру жолында жолаушыларға тауарлар сату және қызмет көрсету кезінде есеп айырысуға байланысты операциялар;";
</w:t>
      </w:r>
      <w:r>
        <w:br/>
      </w:r>
      <w:r>
        <w:rPr>
          <w:rFonts w:ascii="Times New Roman"/>
          <w:b w:val="false"/>
          <w:i w:val="false"/>
          <w:color w:val="000000"/>
          <w:sz w:val="28"/>
        </w:rPr>
        <w:t>
      9) 16-бапта:
</w:t>
      </w:r>
      <w:r>
        <w:br/>
      </w:r>
      <w:r>
        <w:rPr>
          <w:rFonts w:ascii="Times New Roman"/>
          <w:b w:val="false"/>
          <w:i w:val="false"/>
          <w:color w:val="000000"/>
          <w:sz w:val="28"/>
        </w:rPr>
        <w:t>
      1-тармақта: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бажсыз сауда дүкендерінде тауарларды сату кезінде, сондай-ақ халықаралық тасымалдаулар кезінде жүру жолында жолаушыларға тауарлар сату және қызметтер көрсету кезінде есеп айырысулар;";
</w:t>
      </w:r>
      <w:r>
        <w:br/>
      </w:r>
      <w:r>
        <w:rPr>
          <w:rFonts w:ascii="Times New Roman"/>
          <w:b w:val="false"/>
          <w:i w:val="false"/>
          <w:color w:val="000000"/>
          <w:sz w:val="28"/>
        </w:rPr>
        <w:t>
      10) тармақшада:
</w:t>
      </w:r>
      <w:r>
        <w:br/>
      </w:r>
      <w:r>
        <w:rPr>
          <w:rFonts w:ascii="Times New Roman"/>
          <w:b w:val="false"/>
          <w:i w:val="false"/>
          <w:color w:val="000000"/>
          <w:sz w:val="28"/>
        </w:rPr>
        <w:t>
      "ашылған" деген сөз "резиденттер ашқан" деген сөздермен ауыстырылсын;
</w:t>
      </w:r>
      <w:r>
        <w:br/>
      </w:r>
      <w:r>
        <w:rPr>
          <w:rFonts w:ascii="Times New Roman"/>
          <w:b w:val="false"/>
          <w:i w:val="false"/>
          <w:color w:val="000000"/>
          <w:sz w:val="28"/>
        </w:rPr>
        <w:t>
      "арқылы" деген сөзден кейін "резидент еместермен операциялар бойынша" деген сөздермен толықтырылсын;
</w:t>
      </w:r>
      <w:r>
        <w:br/>
      </w:r>
      <w:r>
        <w:rPr>
          <w:rFonts w:ascii="Times New Roman"/>
          <w:b w:val="false"/>
          <w:i w:val="false"/>
          <w:color w:val="000000"/>
          <w:sz w:val="28"/>
        </w:rPr>
        <w:t>
      2-тармақтағы "лицензиялау," деген сөз алып тасталсын;
</w:t>
      </w:r>
      <w:r>
        <w:br/>
      </w:r>
      <w:r>
        <w:rPr>
          <w:rFonts w:ascii="Times New Roman"/>
          <w:b w:val="false"/>
          <w:i w:val="false"/>
          <w:color w:val="000000"/>
          <w:sz w:val="28"/>
        </w:rPr>
        <w:t>
      3-тармақтың 2) тармақшасындағы "лицензиялау," деген сөз "мәміле паспортын ресімдеу," деген сөздермен ауыстырылсын;
</w:t>
      </w:r>
      <w:r>
        <w:br/>
      </w:r>
      <w:r>
        <w:rPr>
          <w:rFonts w:ascii="Times New Roman"/>
          <w:b w:val="false"/>
          <w:i w:val="false"/>
          <w:color w:val="000000"/>
          <w:sz w:val="28"/>
        </w:rPr>
        <w:t>
      10) 17-бап мынадай редакцияда жазылсын:
</w:t>
      </w:r>
    </w:p>
    <w:p>
      <w:pPr>
        <w:spacing w:after="0"/>
        <w:ind w:left="0"/>
        <w:jc w:val="both"/>
      </w:pPr>
      <w:r>
        <w:rPr>
          <w:rFonts w:ascii="Times New Roman"/>
          <w:b w:val="false"/>
          <w:i w:val="false"/>
          <w:color w:val="000000"/>
          <w:sz w:val="28"/>
        </w:rPr>
        <w:t>
      "17-бап. Шетел валютасын сатып алу және сату
</w:t>
      </w:r>
    </w:p>
    <w:p>
      <w:pPr>
        <w:spacing w:after="0"/>
        <w:ind w:left="0"/>
        <w:jc w:val="both"/>
      </w:pPr>
      <w:r>
        <w:rPr>
          <w:rFonts w:ascii="Times New Roman"/>
          <w:b w:val="false"/>
          <w:i w:val="false"/>
          <w:color w:val="000000"/>
          <w:sz w:val="28"/>
        </w:rPr>
        <w:t>
      1. Өздеріне берілген лицензияға немесе Қазақстан Республикасының заңнамалық актілерімен берілген құқыққа сәйкес шетел валютасымен айырбастау операцияларын ұйымдастыруға құқығы бар уәкілетті банктер шетел валютасын Қазақстан Республикасында, сол сияқты шет елдерде еркін сата алады және сатып ала алады.
</w:t>
      </w:r>
      <w:r>
        <w:br/>
      </w:r>
      <w:r>
        <w:rPr>
          <w:rFonts w:ascii="Times New Roman"/>
          <w:b w:val="false"/>
          <w:i w:val="false"/>
          <w:color w:val="000000"/>
          <w:sz w:val="28"/>
        </w:rPr>
        <w:t>
      2. Қазақстан Республикасында шетел валютасын сатуды және сатып алуды резиденттер мен резидент еместер шетел валютасымен айырбастау операцияларын ұйымдастыруға құқығы бар уәкілетті банктерден, осындай уәкілетті банктердің айырбастау пункттері, сондай-ақ уәкілетті ұйымдардың айырбастау пункттері арқылы ғана Қазақстан Республикасының Ұлттық Банкі белгілеген тәртіппен жүргізеді.";
</w:t>
      </w:r>
      <w:r>
        <w:br/>
      </w:r>
      <w:r>
        <w:rPr>
          <w:rFonts w:ascii="Times New Roman"/>
          <w:b w:val="false"/>
          <w:i w:val="false"/>
          <w:color w:val="000000"/>
          <w:sz w:val="28"/>
        </w:rPr>
        <w:t>
      11) 18-баптың 2-тармағындағы "қолма-қол шетел валютасын және (немесе)" деген сөздер "қолма-қол шетел валютасын және баламасы үш мың АҚШ долларынан асатын мөлшердегі қолма-қол" деген сөздермен ауыстырылсын;
</w:t>
      </w:r>
      <w:r>
        <w:br/>
      </w:r>
      <w:r>
        <w:rPr>
          <w:rFonts w:ascii="Times New Roman"/>
          <w:b w:val="false"/>
          <w:i w:val="false"/>
          <w:color w:val="000000"/>
          <w:sz w:val="28"/>
        </w:rPr>
        <w:t>
      12) 20-бапта: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Егер осы бапта өзгеше белгіленбесе, тауарлар экспортына (импортына) байланысты 180 күннен астам мерзімге берілген коммерциялық кредиттер бойынша резиденттер мен резидент еместер арасындағы төлемдер тіркеу режимінде жүзеге асырылады.
</w:t>
      </w:r>
      <w:r>
        <w:br/>
      </w:r>
      <w:r>
        <w:rPr>
          <w:rFonts w:ascii="Times New Roman"/>
          <w:b w:val="false"/>
          <w:i w:val="false"/>
          <w:color w:val="000000"/>
          <w:sz w:val="28"/>
        </w:rPr>
        <w:t>
      Резиденттің немесе резидент еместің қаражатты қайтаруының немесе міндеттемелерді өзге де орындауының нақты мерзімі 180 күннен асып кеткен жағдайда, тіркеу режимі тауарлар экспортына (импортына) байланысты және 180 күннен аспайтын мерзімге берілген коммерциялық кредиттерге де қолданылады.";
</w:t>
      </w:r>
      <w:r>
        <w:br/>
      </w:r>
      <w:r>
        <w:rPr>
          <w:rFonts w:ascii="Times New Roman"/>
          <w:b w:val="false"/>
          <w:i w:val="false"/>
          <w:color w:val="000000"/>
          <w:sz w:val="28"/>
        </w:rPr>
        <w:t>
      мынадай мазмұндағы 3-1 және 3-2-тармақтармен толықтырылсын:
</w:t>
      </w:r>
      <w:r>
        <w:br/>
      </w:r>
      <w:r>
        <w:rPr>
          <w:rFonts w:ascii="Times New Roman"/>
          <w:b w:val="false"/>
          <w:i w:val="false"/>
          <w:color w:val="000000"/>
          <w:sz w:val="28"/>
        </w:rPr>
        <w:t>
      "3-1. Егер осы бапта өзгеше белгіленбесе, жұмыстар, қызметтер көрсету экспорты (импорты) бойынша есеп айырысуларды жүзеге асыру кезіндегі резиденттер мен резидент еместер арасындағы төлемдер хабарлама режимінде жүзеге асырылады. Хабарлауды осындай төлемдерге қызмет көрсететін уәкілетті банк жүргізеді.
</w:t>
      </w:r>
      <w:r>
        <w:br/>
      </w:r>
      <w:r>
        <w:rPr>
          <w:rFonts w:ascii="Times New Roman"/>
          <w:b w:val="false"/>
          <w:i w:val="false"/>
          <w:color w:val="000000"/>
          <w:sz w:val="28"/>
        </w:rPr>
        <w:t>
      3-2. Валюталық реттеу режимі мәміле паспортын рәсімдеу талап етілетін экспортқа (импортқа) байланысты коммерциялық кредиттерге қолданылмайды.";
</w:t>
      </w:r>
      <w:r>
        <w:br/>
      </w:r>
      <w:r>
        <w:rPr>
          <w:rFonts w:ascii="Times New Roman"/>
          <w:b w:val="false"/>
          <w:i w:val="false"/>
          <w:color w:val="000000"/>
          <w:sz w:val="28"/>
        </w:rPr>
        <w:t>
      7-тармақ алып тасталсын;
</w:t>
      </w:r>
      <w:r>
        <w:br/>
      </w:r>
      <w:r>
        <w:rPr>
          <w:rFonts w:ascii="Times New Roman"/>
          <w:b w:val="false"/>
          <w:i w:val="false"/>
          <w:color w:val="000000"/>
          <w:sz w:val="28"/>
        </w:rPr>
        <w:t>
      13) 24-бапта: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 "ерекше құқықтарды" деген сөздерден кейін "толығымен" деген сөзбен толықтырылсын;
</w:t>
      </w:r>
      <w:r>
        <w:br/>
      </w:r>
      <w:r>
        <w:rPr>
          <w:rFonts w:ascii="Times New Roman"/>
          <w:b w:val="false"/>
          <w:i w:val="false"/>
          <w:color w:val="000000"/>
          <w:sz w:val="28"/>
        </w:rPr>
        <w:t>
      3) тармақша "орындау" деген сөзден кейін ", сондай-ақ сенімгерлік басқару" деген сөздермен толықтырылсын;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Жылжымайтын мүлікке меншік құқығын сатып алуға байланысты резиденттердің резидент еместердің пайдасына төлемдері, резидент еместердің резиденттердің пайдасына төлемдері, сондай-ақ резиденттердің резидент еместерге (резидент еместердің резиденттерге) ақшаны және өзге мүлікті сенімгерлік басқаруға беруі хабарлама режимінде жүзеге асырылады.";
</w:t>
      </w:r>
      <w:r>
        <w:br/>
      </w:r>
      <w:r>
        <w:rPr>
          <w:rFonts w:ascii="Times New Roman"/>
          <w:b w:val="false"/>
          <w:i w:val="false"/>
          <w:color w:val="000000"/>
          <w:sz w:val="28"/>
        </w:rPr>
        <w:t>
      4-тармақтағы "ерекше, құқықты" деген сөздерді "ерекше құқықты толығымен" деген сөздермен ауыстырылсын;
</w:t>
      </w:r>
      <w:r>
        <w:br/>
      </w:r>
      <w:r>
        <w:rPr>
          <w:rFonts w:ascii="Times New Roman"/>
          <w:b w:val="false"/>
          <w:i w:val="false"/>
          <w:color w:val="000000"/>
          <w:sz w:val="28"/>
        </w:rPr>
        <w:t>
      14) 25-бапта: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Резидент заңды тұлғалар, банктерді және ұлттық почта операторын қоспағанда, шетелдік банкпен шарт жасасқан күннен бастап күнтізбелік отыз күннен кешіктірілмейтін мерзімде шетелдік банктерде банк шоттарын ашқаны туралы Қазақстан Республикасының Ұлттық Банкіне хабарлауға міндетті.";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Жеке тұлғадан шетелдік банктегі шоты туралы хабарлау талап етілмейді. Резидент жеке тұлғалардың шетелдік банктердегі меншікті шоттарынан (меншікті шоттарына) аударымдардың көлемдері туралы осындай аударымдарды жүзеге асыратын уәкілетті банк хабарлайды.";
</w:t>
      </w:r>
      <w:r>
        <w:br/>
      </w:r>
      <w:r>
        <w:rPr>
          <w:rFonts w:ascii="Times New Roman"/>
          <w:b w:val="false"/>
          <w:i w:val="false"/>
          <w:color w:val="000000"/>
          <w:sz w:val="28"/>
        </w:rPr>
        <w:t>
      15) 28-баптың 2-тармағы мынадай редакцияда жазылсын:
</w:t>
      </w:r>
      <w:r>
        <w:br/>
      </w:r>
      <w:r>
        <w:rPr>
          <w:rFonts w:ascii="Times New Roman"/>
          <w:b w:val="false"/>
          <w:i w:val="false"/>
          <w:color w:val="000000"/>
          <w:sz w:val="28"/>
        </w:rPr>
        <w:t>
      "2. Уәкілетті банктер және уәкілетті ұйымдар валюталық бақылау агенттері болып табылады.";
</w:t>
      </w:r>
      <w:r>
        <w:br/>
      </w:r>
      <w:r>
        <w:rPr>
          <w:rFonts w:ascii="Times New Roman"/>
          <w:b w:val="false"/>
          <w:i w:val="false"/>
          <w:color w:val="000000"/>
          <w:sz w:val="28"/>
        </w:rPr>
        <w:t>
      16) 29-бапта:
</w:t>
      </w:r>
      <w:r>
        <w:br/>
      </w:r>
      <w:r>
        <w:rPr>
          <w:rFonts w:ascii="Times New Roman"/>
          <w:b w:val="false"/>
          <w:i w:val="false"/>
          <w:color w:val="000000"/>
          <w:sz w:val="28"/>
        </w:rPr>
        <w:t>
      2-тармақтың 5) тармақшасы мынадай редакцияда жазылсын:
</w:t>
      </w:r>
      <w:r>
        <w:br/>
      </w:r>
      <w:r>
        <w:rPr>
          <w:rFonts w:ascii="Times New Roman"/>
          <w:b w:val="false"/>
          <w:i w:val="false"/>
          <w:color w:val="000000"/>
          <w:sz w:val="28"/>
        </w:rPr>
        <w:t>
      "5) валюталық операциялар бойынша есептілік беру тәртібін белгілейді;";
</w:t>
      </w:r>
      <w:r>
        <w:br/>
      </w:r>
      <w:r>
        <w:rPr>
          <w:rFonts w:ascii="Times New Roman"/>
          <w:b w:val="false"/>
          <w:i w:val="false"/>
          <w:color w:val="000000"/>
          <w:sz w:val="28"/>
        </w:rPr>
        <w:t>
      3-тармақтың 4) тармақшасы "операциялар туралы" деген сөздерден кейін "Қазақстан Республикасының заңнамалық актілерінде және" деген сөздермен толықтырылсын;
</w:t>
      </w:r>
      <w:r>
        <w:br/>
      </w:r>
      <w:r>
        <w:rPr>
          <w:rFonts w:ascii="Times New Roman"/>
          <w:b w:val="false"/>
          <w:i w:val="false"/>
          <w:color w:val="000000"/>
          <w:sz w:val="28"/>
        </w:rPr>
        <w:t>
      17) 32-бап мынадай редакцияда жазылсын:
</w:t>
      </w:r>
    </w:p>
    <w:p>
      <w:pPr>
        <w:spacing w:after="0"/>
        <w:ind w:left="0"/>
        <w:jc w:val="both"/>
      </w:pPr>
      <w:r>
        <w:rPr>
          <w:rFonts w:ascii="Times New Roman"/>
          <w:b w:val="false"/>
          <w:i w:val="false"/>
          <w:color w:val="000000"/>
          <w:sz w:val="28"/>
        </w:rPr>
        <w:t>
      "32-бап. Арнайы валюталық режим
</w:t>
      </w:r>
    </w:p>
    <w:p>
      <w:pPr>
        <w:spacing w:after="0"/>
        <w:ind w:left="0"/>
        <w:jc w:val="both"/>
      </w:pPr>
      <w:r>
        <w:rPr>
          <w:rFonts w:ascii="Times New Roman"/>
          <w:b w:val="false"/>
          <w:i w:val="false"/>
          <w:color w:val="000000"/>
          <w:sz w:val="28"/>
        </w:rPr>
        <w:t>
      1. Қазақстан Республикасының экономикалық қауіпсіздігіне және оның қаржы жүйесінің тұрақтылығына қатер төнген жағдайда, егер ахуалды экономикалық саясаттың басқа шараларымен шешу мүмкін болмаса, арнайы валюталық режим енгізіледі.
</w:t>
      </w:r>
      <w:r>
        <w:br/>
      </w:r>
      <w:r>
        <w:rPr>
          <w:rFonts w:ascii="Times New Roman"/>
          <w:b w:val="false"/>
          <w:i w:val="false"/>
          <w:color w:val="000000"/>
          <w:sz w:val="28"/>
        </w:rPr>
        <w:t>
      Арнайы валюталық режим - елдің экономикалық қауіпсіздігіне және оның қаржы жүйесінің тұрақтылығына төнген қатерді жою үшін жағдайлар жасауға бағытталған валюталық реттеу шараларының жиынтығын көздейтін және резиденттер мен резидент еместердің валюталық құндылықтарды пайдалануға байланысты операцияларды жүргізуіне жекелеген валюталық шектеулер енгізуге жол беретін валюталық операцияларды жүргізудің айрықша режимі. Арнайы валюталық режим оны енгізу үшін негіздеме болған жағдайларды жою мақсатында ғана қолданылатын уақытша шара болып табылады. Арнайы валюталық режим шеңберінде енгізілуі мүмкін шектеулерге мыналар жатады:
</w:t>
      </w:r>
      <w:r>
        <w:br/>
      </w:r>
      <w:r>
        <w:rPr>
          <w:rFonts w:ascii="Times New Roman"/>
          <w:b w:val="false"/>
          <w:i w:val="false"/>
          <w:color w:val="000000"/>
          <w:sz w:val="28"/>
        </w:rPr>
        <w:t>
      1) валюталық операция сомасынан пайыз ретінде айқындалатын мөлшердегі депозитті уәкілетті банкке не Қазақстан Республикасының Ұлттық Банкіне белгіленген мерзімге сыйақы төлеместен орналастыруды талап ету;
</w:t>
      </w:r>
      <w:r>
        <w:br/>
      </w:r>
      <w:r>
        <w:rPr>
          <w:rFonts w:ascii="Times New Roman"/>
          <w:b w:val="false"/>
          <w:i w:val="false"/>
          <w:color w:val="000000"/>
          <w:sz w:val="28"/>
        </w:rPr>
        <w:t>
      2) валюталық операцияларды жүргізуге Қазақстан Республикасы Ұлттық Банкінің арнайы рұқсатын алуды талап ету;
</w:t>
      </w:r>
      <w:r>
        <w:br/>
      </w:r>
      <w:r>
        <w:rPr>
          <w:rFonts w:ascii="Times New Roman"/>
          <w:b w:val="false"/>
          <w:i w:val="false"/>
          <w:color w:val="000000"/>
          <w:sz w:val="28"/>
        </w:rPr>
        <w:t>
      3) резиденттер алған шетел валютасын міндетті сатуды талап ету;
</w:t>
      </w:r>
      <w:r>
        <w:br/>
      </w:r>
      <w:r>
        <w:rPr>
          <w:rFonts w:ascii="Times New Roman"/>
          <w:b w:val="false"/>
          <w:i w:val="false"/>
          <w:color w:val="000000"/>
          <w:sz w:val="28"/>
        </w:rPr>
        <w:t>
      4) шетелдік банктерде шоттарды пайдалану бойынша шектеулер, валюталық түсімді қайтару мерзімін және валюталық операциялар бойынша көлеміне, санына және есеп айырысу валютасына лимиттерді белгілеу.
</w:t>
      </w:r>
      <w:r>
        <w:br/>
      </w:r>
      <w:r>
        <w:rPr>
          <w:rFonts w:ascii="Times New Roman"/>
          <w:b w:val="false"/>
          <w:i w:val="false"/>
          <w:color w:val="000000"/>
          <w:sz w:val="28"/>
        </w:rPr>
        <w:t>
      Қазақстан Республикасының Президенті өзге де уақытша валюталық шектеулерді енгізуі мүмкін.
</w:t>
      </w:r>
      <w:r>
        <w:br/>
      </w:r>
      <w:r>
        <w:rPr>
          <w:rFonts w:ascii="Times New Roman"/>
          <w:b w:val="false"/>
          <w:i w:val="false"/>
          <w:color w:val="000000"/>
          <w:sz w:val="28"/>
        </w:rPr>
        <w:t>
      2. Арнайы валюталық режим Қазақстан Республикасы Үкіметімен және Қазақстан Республикасының Ұлттық Банкімен бірлескен консультациялар негізінде дайындалған Қазақстан Республикасы Президентінің актісімен енгізіледі.
</w:t>
      </w:r>
      <w:r>
        <w:br/>
      </w:r>
      <w:r>
        <w:rPr>
          <w:rFonts w:ascii="Times New Roman"/>
          <w:b w:val="false"/>
          <w:i w:val="false"/>
          <w:color w:val="000000"/>
          <w:sz w:val="28"/>
        </w:rPr>
        <w:t>
      Қазақстан Республикасы Президентінің арнайы валюталық режимді енгізу туралы актісі Қазақстан Республикасының Президенті белгілейтін мерзімдерде қолданысқа енгізіледі.
</w:t>
      </w:r>
      <w:r>
        <w:br/>
      </w:r>
      <w:r>
        <w:rPr>
          <w:rFonts w:ascii="Times New Roman"/>
          <w:b w:val="false"/>
          <w:i w:val="false"/>
          <w:color w:val="000000"/>
          <w:sz w:val="28"/>
        </w:rPr>
        <w:t>
      3. Қазақстан Республикасы Президентінің арнайы валюталық режимді енгізу туралы актісі мыналардан тұрады:
</w:t>
      </w:r>
      <w:r>
        <w:br/>
      </w:r>
      <w:r>
        <w:rPr>
          <w:rFonts w:ascii="Times New Roman"/>
          <w:b w:val="false"/>
          <w:i w:val="false"/>
          <w:color w:val="000000"/>
          <w:sz w:val="28"/>
        </w:rPr>
        <w:t>
      1) енгізілетін шаралардың және валюталық құндылықтарды пайдалануға байланысты операцияларды жүргізуге уақытша шектеулердің тізбесі;
</w:t>
      </w:r>
      <w:r>
        <w:br/>
      </w:r>
      <w:r>
        <w:rPr>
          <w:rFonts w:ascii="Times New Roman"/>
          <w:b w:val="false"/>
          <w:i w:val="false"/>
          <w:color w:val="000000"/>
          <w:sz w:val="28"/>
        </w:rPr>
        <w:t>
      2) арнайы рұқсат беру шарттарын қоса алғанда, арнайы валюталық режимнің талаптарын орындау тәртібі;
</w:t>
      </w:r>
      <w:r>
        <w:br/>
      </w:r>
      <w:r>
        <w:rPr>
          <w:rFonts w:ascii="Times New Roman"/>
          <w:b w:val="false"/>
          <w:i w:val="false"/>
          <w:color w:val="000000"/>
          <w:sz w:val="28"/>
        </w:rPr>
        <w:t>
      3) арнайы валюталық режимді енгізу уақыты және қолданылу мерзімі.
</w:t>
      </w:r>
      <w:r>
        <w:br/>
      </w:r>
      <w:r>
        <w:rPr>
          <w:rFonts w:ascii="Times New Roman"/>
          <w:b w:val="false"/>
          <w:i w:val="false"/>
          <w:color w:val="000000"/>
          <w:sz w:val="28"/>
        </w:rPr>
        <w:t>
      4. Арнайы валюталық режимнің қолданылу мерзімі бір жылдан асырылмайды.
</w:t>
      </w:r>
      <w:r>
        <w:br/>
      </w:r>
      <w:r>
        <w:rPr>
          <w:rFonts w:ascii="Times New Roman"/>
          <w:b w:val="false"/>
          <w:i w:val="false"/>
          <w:color w:val="000000"/>
          <w:sz w:val="28"/>
        </w:rPr>
        <w:t>
      Арнайы валюталық режим енгізілген мерзім аяқталғаннан кейін арнайы валюталық режимнің күші жойылды деп саналады.
</w:t>
      </w:r>
      <w:r>
        <w:br/>
      </w:r>
      <w:r>
        <w:rPr>
          <w:rFonts w:ascii="Times New Roman"/>
          <w:b w:val="false"/>
          <w:i w:val="false"/>
          <w:color w:val="000000"/>
          <w:sz w:val="28"/>
        </w:rPr>
        <w:t>
      Арнайы валюталық режимді енгізу үшін негіз болған жағдайлар өзгерген жағдайда, Қазақстан Республикасының Президенті тиісті акт шығару арқылы оның қолданылуын осы тармақта белгіленген мерзімдер шегінде ұзартуға не оның толық немесе ішінара мерзімінен бұрын күшін жоюға құқылы.
</w:t>
      </w:r>
      <w:r>
        <w:br/>
      </w:r>
      <w:r>
        <w:rPr>
          <w:rFonts w:ascii="Times New Roman"/>
          <w:b w:val="false"/>
          <w:i w:val="false"/>
          <w:color w:val="000000"/>
          <w:sz w:val="28"/>
        </w:rPr>
        <w:t>
      5. Арнайы валюталық режимнің қолданылуы кезеңінде резиденттер мен резидент еместер Қазақстан Республикасы Президентінің арнайы валюталық режимді енгізу туралы актісімен белгіленген талаптарды сақтауға міндетті.".
</w:t>
      </w:r>
    </w:p>
    <w:p>
      <w:pPr>
        <w:spacing w:after="0"/>
        <w:ind w:left="0"/>
        <w:jc w:val="both"/>
      </w:pPr>
      <w:r>
        <w:rPr>
          <w:rFonts w:ascii="Times New Roman"/>
          <w:b w:val="false"/>
          <w:i w:val="false"/>
          <w:color w:val="000000"/>
          <w:sz w:val="28"/>
        </w:rPr>
        <w:t>
      5.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w:t>
      </w:r>
      <w:r>
        <w:br/>
      </w:r>
      <w:r>
        <w:rPr>
          <w:rFonts w:ascii="Times New Roman"/>
          <w:b w:val="false"/>
          <w:i w:val="false"/>
          <w:color w:val="000000"/>
          <w:sz w:val="28"/>
        </w:rPr>
        <w:t>
      1) 10-баптың үшінші бөлігіндегі "32 және 37-баптарында көзделген қаржы ресурстарын шоғырландыруға және валюталық құндылықтарды пайдалануға" деген сөздер "32-бапта көзделген қаржы ресурстарын шоғырландыруға" деген сөздермен ауыстырылсын;
</w:t>
      </w:r>
      <w:r>
        <w:br/>
      </w:r>
      <w:r>
        <w:rPr>
          <w:rFonts w:ascii="Times New Roman"/>
          <w:b w:val="false"/>
          <w:i w:val="false"/>
          <w:color w:val="000000"/>
          <w:sz w:val="28"/>
        </w:rPr>
        <w:t>
      2) 11-баптың 26) тармақшасы алып тасталсын;
</w:t>
      </w:r>
      <w:r>
        <w:br/>
      </w:r>
      <w:r>
        <w:rPr>
          <w:rFonts w:ascii="Times New Roman"/>
          <w:b w:val="false"/>
          <w:i w:val="false"/>
          <w:color w:val="000000"/>
          <w:sz w:val="28"/>
        </w:rPr>
        <w:t>
      3) 37-бап алып тасталсын;
</w:t>
      </w:r>
      <w:r>
        <w:br/>
      </w:r>
      <w:r>
        <w:rPr>
          <w:rFonts w:ascii="Times New Roman"/>
          <w:b w:val="false"/>
          <w:i w:val="false"/>
          <w:color w:val="000000"/>
          <w:sz w:val="28"/>
        </w:rPr>
        <w:t>
      4) 42-баптың 5-тармағының екінші бөлігі алып тасталсын;
</w:t>
      </w:r>
      <w:r>
        <w:br/>
      </w:r>
      <w:r>
        <w:rPr>
          <w:rFonts w:ascii="Times New Roman"/>
          <w:b w:val="false"/>
          <w:i w:val="false"/>
          <w:color w:val="000000"/>
          <w:sz w:val="28"/>
        </w:rPr>
        <w:t>
      5) 45-баптың 1-тармағының екінші бөлігіндегі ", сондай-ақ валюталық құндылықтарды пайдалануға байланысты"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күнтізбелік отыз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