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0fbe" w14:textId="90d0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24 желтоқсандағы N 1362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қыркүйектегі N 845 Қаулысы. 
Күші жойылды - ҚР Үкіметінің 2009 жылғы 26 қаңтардағы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 Үкіметінің 2004 жылғы 24 желтоқсандағы N 1362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50, 648-құжат) мынадай толықтырулар мен өзгерістер енгізілсін:
</w:t>
      </w:r>
      <w:r>
        <w:br/>
      </w:r>
      <w:r>
        <w:rPr>
          <w:rFonts w:ascii="Times New Roman"/>
          <w:b w:val="false"/>
          <w:i w:val="false"/>
          <w:color w:val="000000"/>
          <w:sz w:val="28"/>
        </w:rPr>
        <w:t>
      көрсетілген қаулымен бекітілген Қазақстан Республикасының Бірыңғай бюджеттік сыныптамасында:
</w:t>
      </w:r>
      <w:r>
        <w:br/>
      </w:r>
      <w:r>
        <w:rPr>
          <w:rFonts w:ascii="Times New Roman"/>
          <w:b w:val="false"/>
          <w:i w:val="false"/>
          <w:color w:val="000000"/>
          <w:sz w:val="28"/>
        </w:rPr>
        <w:t>
      1) бюджет түсімдерінің сыныптамасында:
</w:t>
      </w:r>
      <w:r>
        <w:br/>
      </w:r>
      <w:r>
        <w:rPr>
          <w:rFonts w:ascii="Times New Roman"/>
          <w:b w:val="false"/>
          <w:i w:val="false"/>
          <w:color w:val="000000"/>
          <w:sz w:val="28"/>
        </w:rPr>
        <w:t>
      2 "Салықтық емес түсімдер" санатында:
</w:t>
      </w:r>
      <w:r>
        <w:br/>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
</w:t>
      </w:r>
      <w:r>
        <w:br/>
      </w:r>
      <w:r>
        <w:rPr>
          <w:rFonts w:ascii="Times New Roman"/>
          <w:b w:val="false"/>
          <w:i w:val="false"/>
          <w:color w:val="000000"/>
          <w:sz w:val="28"/>
        </w:rPr>
        <w:t>
      1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ішкі сыныбында мынадай мазмұндағы 15, 16-ерекшеліктермен толықтырылсын:
</w:t>
      </w:r>
      <w:r>
        <w:br/>
      </w:r>
      <w:r>
        <w:rPr>
          <w:rFonts w:ascii="Times New Roman"/>
          <w:b w:val="false"/>
          <w:i w:val="false"/>
          <w:color w:val="000000"/>
          <w:sz w:val="28"/>
        </w:rPr>
        <w:t>
      "15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
</w:t>
      </w:r>
      <w:r>
        <w:br/>
      </w:r>
      <w:r>
        <w:rPr>
          <w:rFonts w:ascii="Times New Roman"/>
          <w:b w:val="false"/>
          <w:i w:val="false"/>
          <w:color w:val="000000"/>
          <w:sz w:val="28"/>
        </w:rPr>
        <w:t>
      16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r>
        <w:br/>
      </w:r>
      <w:r>
        <w:rPr>
          <w:rFonts w:ascii="Times New Roman"/>
          <w:b w:val="false"/>
          <w:i w:val="false"/>
          <w:color w:val="000000"/>
          <w:sz w:val="28"/>
        </w:rPr>
        <w:t>
</w:t>
      </w:r>
      <w:r>
        <w:rPr>
          <w:rFonts w:ascii="Times New Roman"/>
          <w:b w:val="false"/>
          <w:i w:val="false"/>
          <w:color w:val="000000"/>
          <w:sz w:val="28"/>
        </w:rPr>
        <w:t>
      2) бюджет шығыстарының функционалдық сыныптамасында:
</w:t>
      </w:r>
      <w:r>
        <w:br/>
      </w:r>
      <w:r>
        <w:rPr>
          <w:rFonts w:ascii="Times New Roman"/>
          <w:b w:val="false"/>
          <w:i w:val="false"/>
          <w:color w:val="000000"/>
          <w:sz w:val="28"/>
        </w:rPr>
        <w:t>
      1 "Жалпы сипаттағы мемлекеттік қызметтер" функционалдық тобында:
</w:t>
      </w:r>
      <w:r>
        <w:br/>
      </w:r>
      <w:r>
        <w:rPr>
          <w:rFonts w:ascii="Times New Roman"/>
          <w:b w:val="false"/>
          <w:i w:val="false"/>
          <w:color w:val="000000"/>
          <w:sz w:val="28"/>
        </w:rPr>
        <w:t>
      05 "Жоспарлау және статистикалық қызмет" кіші функциясында:
</w:t>
      </w:r>
      <w:r>
        <w:br/>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бағдарламасының әкімшісі бойынша:
</w:t>
      </w:r>
      <w:r>
        <w:br/>
      </w:r>
      <w:r>
        <w:rPr>
          <w:rFonts w:ascii="Times New Roman"/>
          <w:b w:val="false"/>
          <w:i w:val="false"/>
          <w:color w:val="000000"/>
          <w:sz w:val="28"/>
        </w:rPr>
        <w:t>
      мынадай мазмұндағы бюджеттік бағдарламамен толықтырылсын:
</w:t>
      </w:r>
      <w:r>
        <w:br/>
      </w:r>
      <w:r>
        <w:rPr>
          <w:rFonts w:ascii="Times New Roman"/>
          <w:b w:val="false"/>
          <w:i w:val="false"/>
          <w:color w:val="000000"/>
          <w:sz w:val="28"/>
        </w:rPr>
        <w:t>
      "024 "Қазақстандық мемлекеттік-жеке меншік әріптестік орталығы" АҚ-ның жарғылық капиталын қалыптастыру";
</w:t>
      </w:r>
      <w:r>
        <w:br/>
      </w:r>
      <w:r>
        <w:rPr>
          <w:rFonts w:ascii="Times New Roman"/>
          <w:b w:val="false"/>
          <w:i w:val="false"/>
          <w:color w:val="000000"/>
          <w:sz w:val="28"/>
        </w:rPr>
        <w:t>
      3 "Қоғамдық тәртіп, қауіпсіздік, құқықтық, сот, қылмыстық-атқару қызметі" функционалдық тобында:
</w:t>
      </w:r>
      <w:r>
        <w:br/>
      </w:r>
      <w:r>
        <w:rPr>
          <w:rFonts w:ascii="Times New Roman"/>
          <w:b w:val="false"/>
          <w:i w:val="false"/>
          <w:color w:val="000000"/>
          <w:sz w:val="28"/>
        </w:rPr>
        <w:t>
      01 "Құқық қорғау қызметі" кіші функциясында:
</w:t>
      </w:r>
      <w:r>
        <w:br/>
      </w:r>
      <w:r>
        <w:rPr>
          <w:rFonts w:ascii="Times New Roman"/>
          <w:b w:val="false"/>
          <w:i w:val="false"/>
          <w:color w:val="000000"/>
          <w:sz w:val="28"/>
        </w:rPr>
        <w:t>
      201 "Қазақстан Республикасы Ішкі істер министрлігі" бюджеттік бағдарламасының әкімшісі бойынша 016 "Жүргізуші куәліктерін, көлік құралдарын мемлекеттік тіркеу үшін қажет құжаттарды және нөмір белгілерін дайындау" деген бюджеттік бағдарлама мынадай редакцияда жазылсын:
</w:t>
      </w:r>
      <w:r>
        <w:br/>
      </w:r>
      <w:r>
        <w:rPr>
          <w:rFonts w:ascii="Times New Roman"/>
          <w:b w:val="false"/>
          <w:i w:val="false"/>
          <w:color w:val="000000"/>
          <w:sz w:val="28"/>
        </w:rPr>
        <w:t>
      "016 Жүргізуші куәліктерін, көлік құралдарын мемлекеттік тіркеу үшін қажет құжаттарды, нөмір белгілерін дайындау";
</w:t>
      </w:r>
      <w:r>
        <w:br/>
      </w:r>
      <w:r>
        <w:rPr>
          <w:rFonts w:ascii="Times New Roman"/>
          <w:b w:val="false"/>
          <w:i w:val="false"/>
          <w:color w:val="000000"/>
          <w:sz w:val="28"/>
        </w:rPr>
        <w:t>
      110 "Терроризмге және экстремизм мен сепаратизмнің басқа да көріністеріне қарсы күрес" деген бюджеттік бағдарлама мынадай редакцияда жазылсын:
</w:t>
      </w:r>
      <w:r>
        <w:br/>
      </w:r>
      <w:r>
        <w:rPr>
          <w:rFonts w:ascii="Times New Roman"/>
          <w:b w:val="false"/>
          <w:i w:val="false"/>
          <w:color w:val="000000"/>
          <w:sz w:val="28"/>
        </w:rPr>
        <w:t>
      "110 Терроризмге және экстремизм мен сепаратизмнің өзге де көріністеріне қарсы күрес";
</w:t>
      </w:r>
      <w:r>
        <w:br/>
      </w:r>
      <w:r>
        <w:rPr>
          <w:rFonts w:ascii="Times New Roman"/>
          <w:b w:val="false"/>
          <w:i w:val="false"/>
          <w:color w:val="000000"/>
          <w:sz w:val="28"/>
        </w:rPr>
        <w:t>
      678 "Қазақстан Республикасы Республикалық ұланы" бюджеттік бағдарламасының әкімшісі бойынша 110 "Терроризмге және экстремизм мен сепаратизмнің басқа да көріністеріне қарсы күрес" деген бюджеттік бағдарлама мынадай редакцияда жазылсын:
</w:t>
      </w:r>
      <w:r>
        <w:br/>
      </w:r>
      <w:r>
        <w:rPr>
          <w:rFonts w:ascii="Times New Roman"/>
          <w:b w:val="false"/>
          <w:i w:val="false"/>
          <w:color w:val="000000"/>
          <w:sz w:val="28"/>
        </w:rPr>
        <w:t>
      "110 Терроризмге және экстремизм мен сепаратизмнің өзге де көріністеріне қарсы күрес";
</w:t>
      </w:r>
      <w:r>
        <w:br/>
      </w:r>
      <w:r>
        <w:rPr>
          <w:rFonts w:ascii="Times New Roman"/>
          <w:b w:val="false"/>
          <w:i w:val="false"/>
          <w:color w:val="000000"/>
          <w:sz w:val="28"/>
        </w:rPr>
        <w:t>
      09 "Қоғамдық тәртіп және қауіпсіздік саласындағы басқа да қызметтер" кіші функциясында:
</w:t>
      </w:r>
      <w:r>
        <w:br/>
      </w:r>
      <w:r>
        <w:rPr>
          <w:rFonts w:ascii="Times New Roman"/>
          <w:b w:val="false"/>
          <w:i w:val="false"/>
          <w:color w:val="000000"/>
          <w:sz w:val="28"/>
        </w:rPr>
        <w:t>
      221 "Қазақстан Республикасы Әділет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"052 Мәдениет пен діндердің халықаралық орталығы";
</w:t>
      </w:r>
      <w:r>
        <w:br/>
      </w:r>
      <w:r>
        <w:rPr>
          <w:rFonts w:ascii="Times New Roman"/>
          <w:b w:val="false"/>
          <w:i w:val="false"/>
          <w:color w:val="000000"/>
          <w:sz w:val="28"/>
        </w:rPr>
        <w:t>
      4 "Білім беру" функционалдық тобында:
</w:t>
      </w:r>
      <w:r>
        <w:br/>
      </w:r>
      <w:r>
        <w:rPr>
          <w:rFonts w:ascii="Times New Roman"/>
          <w:b w:val="false"/>
          <w:i w:val="false"/>
          <w:color w:val="000000"/>
          <w:sz w:val="28"/>
        </w:rPr>
        <w:t>
      04 "Техникалық және кәсіптік, орта білімнен кейінгі білім беру" кіші функциясында:
</w:t>
      </w:r>
      <w:r>
        <w:br/>
      </w:r>
      <w:r>
        <w:rPr>
          <w:rFonts w:ascii="Times New Roman"/>
          <w:b w:val="false"/>
          <w:i w:val="false"/>
          <w:color w:val="000000"/>
          <w:sz w:val="28"/>
        </w:rPr>
        <w:t>
      225 "Қазақстан Республикасы Білім және ғылым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"077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br/>
      </w:r>
      <w:r>
        <w:rPr>
          <w:rFonts w:ascii="Times New Roman"/>
          <w:b w:val="false"/>
          <w:i w:val="false"/>
          <w:color w:val="000000"/>
          <w:sz w:val="28"/>
        </w:rPr>
        <w:t>
      226 "Қазақстан Республикасы Денсаулық сақтау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"063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br/>
      </w:r>
      <w:r>
        <w:rPr>
          <w:rFonts w:ascii="Times New Roman"/>
          <w:b w:val="false"/>
          <w:i w:val="false"/>
          <w:color w:val="000000"/>
          <w:sz w:val="28"/>
        </w:rPr>
        <w:t>
      06 "Жоғары және жоғары оқу орнынан кейін білім беру" кіші функциясында:
</w:t>
      </w:r>
      <w:r>
        <w:br/>
      </w:r>
      <w:r>
        <w:rPr>
          <w:rFonts w:ascii="Times New Roman"/>
          <w:b w:val="false"/>
          <w:i w:val="false"/>
          <w:color w:val="000000"/>
          <w:sz w:val="28"/>
        </w:rPr>
        <w:t>
      212 "Қазақстан Республикасы Ауыл шаруашылығы министрлігі" бюджеттік бағдарламасының әкімшісі бойынша 007 "Ауыл шаруашылық саласындағы білім беру объектілерін дамыту" деген бюджеттік бағдарлама мынадай редакцияда жазылсын:
</w:t>
      </w:r>
      <w:r>
        <w:br/>
      </w:r>
      <w:r>
        <w:rPr>
          <w:rFonts w:ascii="Times New Roman"/>
          <w:b w:val="false"/>
          <w:i w:val="false"/>
          <w:color w:val="000000"/>
          <w:sz w:val="28"/>
        </w:rPr>
        <w:t>
      "007 Ауыл шаруашылығы саласындағы білім беру объектілерін дамыту";
</w:t>
      </w:r>
      <w:r>
        <w:br/>
      </w:r>
      <w:r>
        <w:rPr>
          <w:rFonts w:ascii="Times New Roman"/>
          <w:b w:val="false"/>
          <w:i w:val="false"/>
          <w:color w:val="000000"/>
          <w:sz w:val="28"/>
        </w:rPr>
        <w:t>
      225 "Қазақстан Республикасы Білім және ғылым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"066 Жаңа университет құрылысына қатысу үшін Астана қаласының бюджетіне дамуға арналған трансферттер";
</w:t>
      </w:r>
      <w:r>
        <w:br/>
      </w:r>
      <w:r>
        <w:rPr>
          <w:rFonts w:ascii="Times New Roman"/>
          <w:b w:val="false"/>
          <w:i w:val="false"/>
          <w:color w:val="000000"/>
          <w:sz w:val="28"/>
        </w:rPr>
        <w:t>
      09 "Білім саласындағы өзге де қызметтер" кіші функциясында:
</w:t>
      </w:r>
      <w:r>
        <w:br/>
      </w:r>
      <w:r>
        <w:rPr>
          <w:rFonts w:ascii="Times New Roman"/>
          <w:b w:val="false"/>
          <w:i w:val="false"/>
          <w:color w:val="000000"/>
          <w:sz w:val="28"/>
        </w:rPr>
        <w:t>
      225 "Қазақстан Республикасы Білім және ғылым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"080 Білім саласындағы өзекті мәселелерді зерттеу";
</w:t>
      </w:r>
      <w:r>
        <w:br/>
      </w:r>
      <w:r>
        <w:rPr>
          <w:rFonts w:ascii="Times New Roman"/>
          <w:b w:val="false"/>
          <w:i w:val="false"/>
          <w:color w:val="000000"/>
          <w:sz w:val="28"/>
        </w:rPr>
        <w:t>
      мынадай мазмұндағы бюджеттік бағдарламасы бар бюджеттік бағдарлама әкімшісімен толықтырылсын:
</w:t>
      </w:r>
      <w:r>
        <w:br/>
      </w:r>
      <w:r>
        <w:rPr>
          <w:rFonts w:ascii="Times New Roman"/>
          <w:b w:val="false"/>
          <w:i w:val="false"/>
          <w:color w:val="000000"/>
          <w:sz w:val="28"/>
        </w:rPr>
        <w:t>
      "226 Қазақстан Республикасы Денсаулық сақтау министрлігі
</w:t>
      </w:r>
      <w:r>
        <w:br/>
      </w:r>
      <w:r>
        <w:rPr>
          <w:rFonts w:ascii="Times New Roman"/>
          <w:b w:val="false"/>
          <w:i w:val="false"/>
          <w:color w:val="000000"/>
          <w:sz w:val="28"/>
        </w:rPr>
        <w:t>
      026 Білім беру объектілерін салу және реконструкциялау";
</w:t>
      </w:r>
      <w:r>
        <w:br/>
      </w:r>
      <w:r>
        <w:rPr>
          <w:rFonts w:ascii="Times New Roman"/>
          <w:b w:val="false"/>
          <w:i w:val="false"/>
          <w:color w:val="000000"/>
          <w:sz w:val="28"/>
        </w:rPr>
        <w:t>
      5 "Денсаулық сақтау" функционалдық тобында:
</w:t>
      </w:r>
      <w:r>
        <w:br/>
      </w:r>
      <w:r>
        <w:rPr>
          <w:rFonts w:ascii="Times New Roman"/>
          <w:b w:val="false"/>
          <w:i w:val="false"/>
          <w:color w:val="000000"/>
          <w:sz w:val="28"/>
        </w:rPr>
        <w:t>
      09 "Денсаулық сақтау саласындағы өзге де қызметтер" кіші функциясында:
</w:t>
      </w:r>
      <w:r>
        <w:br/>
      </w:r>
      <w:r>
        <w:rPr>
          <w:rFonts w:ascii="Times New Roman"/>
          <w:b w:val="false"/>
          <w:i w:val="false"/>
          <w:color w:val="000000"/>
          <w:sz w:val="28"/>
        </w:rPr>
        <w:t>
      226 "Қазақстан Республикасы Денсаулық сақтау министрлігі" бюджеттік бағдарламасының әкімшісі бойынша мынадай мазмұндағы бюджеттік бағдарламалармен толықтырылсын:
</w:t>
      </w:r>
      <w:r>
        <w:br/>
      </w:r>
      <w:r>
        <w:rPr>
          <w:rFonts w:ascii="Times New Roman"/>
          <w:b w:val="false"/>
          <w:i w:val="false"/>
          <w:color w:val="000000"/>
          <w:sz w:val="28"/>
        </w:rPr>
        <w:t>
      062 "Ұлттық медициналық холдинг" АҚ-ның жарғылық капиталын қалыптастыру
</w:t>
      </w:r>
      <w:r>
        <w:br/>
      </w:r>
      <w:r>
        <w:rPr>
          <w:rFonts w:ascii="Times New Roman"/>
          <w:b w:val="false"/>
          <w:i w:val="false"/>
          <w:color w:val="000000"/>
          <w:sz w:val="28"/>
        </w:rPr>
        <w:t>
      064 Денсаулық сақтау саласындағы өзекті мәселелерді зерттеу";
</w:t>
      </w:r>
      <w:r>
        <w:br/>
      </w:r>
      <w:r>
        <w:rPr>
          <w:rFonts w:ascii="Times New Roman"/>
          <w:b w:val="false"/>
          <w:i w:val="false"/>
          <w:color w:val="000000"/>
          <w:sz w:val="28"/>
        </w:rPr>
        <w:t>
      6 "Әлеуметтік көмек және әлеуметтік қамсыздандыру" функционалдық тобында:
</w:t>
      </w:r>
      <w:r>
        <w:br/>
      </w:r>
      <w:r>
        <w:rPr>
          <w:rFonts w:ascii="Times New Roman"/>
          <w:b w:val="false"/>
          <w:i w:val="false"/>
          <w:color w:val="000000"/>
          <w:sz w:val="28"/>
        </w:rPr>
        <w:t>
      02 "Әлеуметтік көмек" кіші функциясында:
</w:t>
      </w:r>
      <w:r>
        <w:br/>
      </w: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бағдарламасының әкімшісі бойынша 020 "Облыстық бюджеттерге, Астана және Алматы қалаларының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деген бюджеттік бағдарлама мынадай редакцияда жазылсын:
</w:t>
      </w:r>
      <w:r>
        <w:br/>
      </w:r>
      <w:r>
        <w:rPr>
          <w:rFonts w:ascii="Times New Roman"/>
          <w:b w:val="false"/>
          <w:i w:val="false"/>
          <w:color w:val="000000"/>
          <w:sz w:val="28"/>
        </w:rPr>
        <w:t>
      "020 Облыстық бюджеттерге, Астана және Алматы қалаларының бюджеттеріне ең төменгі күнкөріс мөлшерінің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w:t>
      </w:r>
      <w:r>
        <w:br/>
      </w:r>
      <w:r>
        <w:rPr>
          <w:rFonts w:ascii="Times New Roman"/>
          <w:b w:val="false"/>
          <w:i w:val="false"/>
          <w:color w:val="000000"/>
          <w:sz w:val="28"/>
        </w:rPr>
        <w:t>
      09 "Әлеуметтік көмек және әлеуметтік қамтамасыз ету салаларындағы өзге де қызметтер" кіші функциясында:
</w:t>
      </w:r>
      <w:r>
        <w:br/>
      </w: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"052 Еңбек, халықты жұмыспен қамту, әлеуметтік қорғау және көші-қон саласындағы өзекті мәселелерді зерттеу";
</w:t>
      </w:r>
      <w:r>
        <w:br/>
      </w:r>
      <w:r>
        <w:rPr>
          <w:rFonts w:ascii="Times New Roman"/>
          <w:b w:val="false"/>
          <w:i w:val="false"/>
          <w:color w:val="000000"/>
          <w:sz w:val="28"/>
        </w:rPr>
        <w:t>
      7 "Тұрғын үй-коммуналдық шаруашылық" функционалдық тобында:
</w:t>
      </w:r>
      <w:r>
        <w:br/>
      </w:r>
      <w:r>
        <w:rPr>
          <w:rFonts w:ascii="Times New Roman"/>
          <w:b w:val="false"/>
          <w:i w:val="false"/>
          <w:color w:val="000000"/>
          <w:sz w:val="28"/>
        </w:rPr>
        <w:t>
      01 "Тұрғын үй шаруашылығы" кіші функциясында:
</w:t>
      </w:r>
      <w:r>
        <w:br/>
      </w:r>
      <w:r>
        <w:rPr>
          <w:rFonts w:ascii="Times New Roman"/>
          <w:b w:val="false"/>
          <w:i w:val="false"/>
          <w:color w:val="000000"/>
          <w:sz w:val="28"/>
        </w:rPr>
        <w:t>
      217 "Қазақстан Республикасы Қаржы министрлігі" бюджеттік бағдарламасының әкімшісі бойынша 052 "Қазақстан Республикасындағы тұрғын үй құрылысының мемлекеттік бағдарламаны іске асыруға кредит беру" деген бюджеттік бағдарлама мынадай редакцияда жазылсын:
</w:t>
      </w:r>
      <w:r>
        <w:br/>
      </w:r>
      <w:r>
        <w:rPr>
          <w:rFonts w:ascii="Times New Roman"/>
          <w:b w:val="false"/>
          <w:i w:val="false"/>
          <w:color w:val="000000"/>
          <w:sz w:val="28"/>
        </w:rPr>
        <w:t>
      "052 Қазақстан Республикасындағы тұрғын үй құрылысының мемлекеттік бағдарламасын іске асыруға кредит беру";
</w:t>
      </w:r>
      <w:r>
        <w:br/>
      </w:r>
      <w:r>
        <w:rPr>
          <w:rFonts w:ascii="Times New Roman"/>
          <w:b w:val="false"/>
          <w:i w:val="false"/>
          <w:color w:val="000000"/>
          <w:sz w:val="28"/>
        </w:rPr>
        <w:t>
      02 "Коммуналдық шаруашылық" кіші функциясында:
</w:t>
      </w:r>
      <w:r>
        <w:br/>
      </w:r>
      <w:r>
        <w:rPr>
          <w:rFonts w:ascii="Times New Roman"/>
          <w:b w:val="false"/>
          <w:i w:val="false"/>
          <w:color w:val="000000"/>
          <w:sz w:val="28"/>
        </w:rPr>
        <w:t>
      231 "Қазақстан Республикасы Энергетика және минералдық ресурстар министрлігі" бюджеттік бағдарламасының әкімшісі бойынша мынадай мазмұндағы бюджеттік бағдарламалармен толықтырылсын:
</w:t>
      </w:r>
      <w:r>
        <w:br/>
      </w:r>
      <w:r>
        <w:rPr>
          <w:rFonts w:ascii="Times New Roman"/>
          <w:b w:val="false"/>
          <w:i w:val="false"/>
          <w:color w:val="000000"/>
          <w:sz w:val="28"/>
        </w:rPr>
        <w:t>
      "054 Бейнеу - Шымкент магистральды газ құбырының желілерін дамыту
</w:t>
      </w:r>
      <w:r>
        <w:br/>
      </w:r>
      <w:r>
        <w:rPr>
          <w:rFonts w:ascii="Times New Roman"/>
          <w:b w:val="false"/>
          <w:i w:val="false"/>
          <w:color w:val="000000"/>
          <w:sz w:val="28"/>
        </w:rPr>
        <w:t>
      056 Облыстық бюджеттерге шағын қалаларды үздіксіз жылумен жабдықтауды қамтамасыз етуге берілетін нысаналы ағымдағы трансферттер";
</w:t>
      </w:r>
      <w:r>
        <w:br/>
      </w:r>
      <w:r>
        <w:rPr>
          <w:rFonts w:ascii="Times New Roman"/>
          <w:b w:val="false"/>
          <w:i w:val="false"/>
          <w:color w:val="000000"/>
          <w:sz w:val="28"/>
        </w:rPr>
        <w:t>
      233 "Қазақстан Республикасы Индустрия және сауда министрлігі" бюджеттік бағдарламасының әкімшісі бойынша мынадай мазмұндағы бюджеттік бағдарламалармен толықтырылсын:
</w:t>
      </w:r>
      <w:r>
        <w:br/>
      </w:r>
      <w:r>
        <w:rPr>
          <w:rFonts w:ascii="Times New Roman"/>
          <w:b w:val="false"/>
          <w:i w:val="false"/>
          <w:color w:val="000000"/>
          <w:sz w:val="28"/>
        </w:rPr>
        <w:t>
      "037 Қарағанды облысының облыстық бюджетіне Приозерск қаласының инфрақұрылымын қолдауға берілетін ағымдағы нысаналы трансферттер
</w:t>
      </w:r>
      <w:r>
        <w:br/>
      </w:r>
      <w:r>
        <w:rPr>
          <w:rFonts w:ascii="Times New Roman"/>
          <w:b w:val="false"/>
          <w:i w:val="false"/>
          <w:color w:val="000000"/>
          <w:sz w:val="28"/>
        </w:rPr>
        <w:t>
      062 Астана қаласының бюджетіне коммуналдық техника сатып алуға берілетін ағымдағы нысаналы трансферттер";
</w:t>
      </w:r>
      <w:r>
        <w:br/>
      </w:r>
      <w:r>
        <w:rPr>
          <w:rFonts w:ascii="Times New Roman"/>
          <w:b w:val="false"/>
          <w:i w:val="false"/>
          <w:color w:val="000000"/>
          <w:sz w:val="28"/>
        </w:rPr>
        <w:t>
      279 "Облыстың Энергетика және коммуналдық шаруашылық басқармасы" бюджеттік бағдарламасының әкімшісі бойынша мынадай мазмұндағы бюджеттік бағдарламалармен толықтырылсын:
</w:t>
      </w:r>
      <w:r>
        <w:br/>
      </w:r>
      <w:r>
        <w:rPr>
          <w:rFonts w:ascii="Times New Roman"/>
          <w:b w:val="false"/>
          <w:i w:val="false"/>
          <w:color w:val="000000"/>
          <w:sz w:val="28"/>
        </w:rPr>
        <w:t>
      "005 Аудандар (облыстық маңызы бар қалалар) бюджеттеріне шағын қалаларды үздіксіз жылумен жабдықтауды қамтамасыз етуге берілетін нысаналы ағымдағы трансферттер
</w:t>
      </w:r>
      <w:r>
        <w:br/>
      </w:r>
      <w:r>
        <w:rPr>
          <w:rFonts w:ascii="Times New Roman"/>
          <w:b w:val="false"/>
          <w:i w:val="false"/>
          <w:color w:val="000000"/>
          <w:sz w:val="28"/>
        </w:rPr>
        <w:t>
      009 Аудан (облыстық маңызы бар қала) бюджетіне Приозерск қаласының инфрақұрылымын қолдауға берілетін нысаналы ағымдағы трансферттер";
</w:t>
      </w:r>
      <w:r>
        <w:br/>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"010 Коммуналдық техника сатып алу";
</w:t>
      </w:r>
      <w:r>
        <w:br/>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бағдарламасының әкімшісі бойынша мынадай мазмұндағы бюджеттік бағдарламалармен толықтырылсын:
</w:t>
      </w:r>
      <w:r>
        <w:br/>
      </w:r>
      <w:r>
        <w:rPr>
          <w:rFonts w:ascii="Times New Roman"/>
          <w:b w:val="false"/>
          <w:i w:val="false"/>
          <w:color w:val="000000"/>
          <w:sz w:val="28"/>
        </w:rPr>
        <w:t>
      "009 Приозерск қаласының инфрақұрылымын қолдау
</w:t>
      </w:r>
      <w:r>
        <w:br/>
      </w:r>
      <w:r>
        <w:rPr>
          <w:rFonts w:ascii="Times New Roman"/>
          <w:b w:val="false"/>
          <w:i w:val="false"/>
          <w:color w:val="000000"/>
          <w:sz w:val="28"/>
        </w:rPr>
        <w:t>
      011 Шағын қалаларды үздіксіз жылумен жабдықтауды қамтамасыз ету";
</w:t>
      </w:r>
      <w:r>
        <w:br/>
      </w:r>
      <w:r>
        <w:rPr>
          <w:rFonts w:ascii="Times New Roman"/>
          <w:b w:val="false"/>
          <w:i w:val="false"/>
          <w:color w:val="000000"/>
          <w:sz w:val="28"/>
        </w:rPr>
        <w:t>
      8 "Мәдениет, спорт, туризм және ақпараттық кеңістік" функционалдық тобында:
</w:t>
      </w:r>
      <w:r>
        <w:br/>
      </w:r>
      <w:r>
        <w:rPr>
          <w:rFonts w:ascii="Times New Roman"/>
          <w:b w:val="false"/>
          <w:i w:val="false"/>
          <w:color w:val="000000"/>
          <w:sz w:val="28"/>
        </w:rPr>
        <w:t>
      03 "Ақпараттық кеңістік" кіші функциясында:
</w:t>
      </w:r>
      <w:r>
        <w:br/>
      </w:r>
      <w:r>
        <w:rPr>
          <w:rFonts w:ascii="Times New Roman"/>
          <w:b w:val="false"/>
          <w:i w:val="false"/>
          <w:color w:val="000000"/>
          <w:sz w:val="28"/>
        </w:rPr>
        <w:t>
      225 "Қазақстан Республикасы Білім және ғылым министрлігі" бюджеттік бағдарламасының әкімшісі бойынша 006 "Ғылыми, ғылыми-техникалық және ғылыми-педагогикалық ақпараттың қол жетімділігін қамтамасыз ету" деген бюджеттік бағдарлама мынадай редакцияда жазылсын:
</w:t>
      </w:r>
      <w:r>
        <w:br/>
      </w:r>
      <w:r>
        <w:rPr>
          <w:rFonts w:ascii="Times New Roman"/>
          <w:b w:val="false"/>
          <w:i w:val="false"/>
          <w:color w:val="000000"/>
          <w:sz w:val="28"/>
        </w:rPr>
        <w:t>
      "006 Ғылыми, ғылыми-техникалық және ғылыми-педагогикалық ақпараттың жалпыға қол жетімділігін қамтамасыз ету";
</w:t>
      </w:r>
      <w:r>
        <w:br/>
      </w:r>
      <w:r>
        <w:rPr>
          <w:rFonts w:ascii="Times New Roman"/>
          <w:b w:val="false"/>
          <w:i w:val="false"/>
          <w:color w:val="000000"/>
          <w:sz w:val="28"/>
        </w:rPr>
        <w:t>
      09 "Мәдениет, спорт, туризм және ақпараттық кеңістікті ұйымдастыру жөніндегі өзге де қызметтер" кіші функциясында:
</w:t>
      </w:r>
      <w:r>
        <w:br/>
      </w:r>
      <w:r>
        <w:rPr>
          <w:rFonts w:ascii="Times New Roman"/>
          <w:b w:val="false"/>
          <w:i w:val="false"/>
          <w:color w:val="000000"/>
          <w:sz w:val="28"/>
        </w:rPr>
        <w:t>
      206 "Қазақстан Республикасы Мәдениет және ақпарат министрлігі" бюджеттік бағдарламасының әкімшісі бойынша 003 "Мемлекеттік сыйлықақылар мен стипендиялар" деген бюджеттік бағдарлама мынадай редакцияда жазылсын:
</w:t>
      </w:r>
      <w:r>
        <w:br/>
      </w:r>
      <w:r>
        <w:rPr>
          <w:rFonts w:ascii="Times New Roman"/>
          <w:b w:val="false"/>
          <w:i w:val="false"/>
          <w:color w:val="000000"/>
          <w:sz w:val="28"/>
        </w:rPr>
        <w:t>
      "003 Мемлекеттік сыйлықтар мен стипендиялар";
</w:t>
      </w:r>
      <w:r>
        <w:br/>
      </w:r>
      <w:r>
        <w:rPr>
          <w:rFonts w:ascii="Times New Roman"/>
          <w:b w:val="false"/>
          <w:i w:val="false"/>
          <w:color w:val="000000"/>
          <w:sz w:val="28"/>
        </w:rPr>
        <w:t>
      9 "Отын-энергетика кешені және жер қойнауын пайдалану" функционалдық тобында:
</w:t>
      </w:r>
      <w:r>
        <w:br/>
      </w:r>
      <w:r>
        <w:rPr>
          <w:rFonts w:ascii="Times New Roman"/>
          <w:b w:val="false"/>
          <w:i w:val="false"/>
          <w:color w:val="000000"/>
          <w:sz w:val="28"/>
        </w:rPr>
        <w:t>
      01 "Отын және энергетика" кіші функциясында:
</w:t>
      </w:r>
      <w:r>
        <w:br/>
      </w:r>
      <w:r>
        <w:rPr>
          <w:rFonts w:ascii="Times New Roman"/>
          <w:b w:val="false"/>
          <w:i w:val="false"/>
          <w:color w:val="000000"/>
          <w:sz w:val="28"/>
        </w:rPr>
        <w:t>
      231 "Қазақстан Республикасы Энергетика және минералдық ресурстар министрлігі" бюджеттік бағдарламасының әкімшісі бойынша 031 "Достық Энерго" АҚ-на кредиттік ресурстарды беру" деген бюджеттік бағдарлама мынадай редакцияда жазылсын:
</w:t>
      </w:r>
      <w:r>
        <w:br/>
      </w:r>
      <w:r>
        <w:rPr>
          <w:rFonts w:ascii="Times New Roman"/>
          <w:b w:val="false"/>
          <w:i w:val="false"/>
          <w:color w:val="000000"/>
          <w:sz w:val="28"/>
        </w:rPr>
        <w:t>
      "031 "Достық Энерго" АҚ-ға кредиттік ресурстар беру" және мынадай мазмұндағы бюджеттік бағдарламалармен толықтырылсын:
</w:t>
      </w:r>
      <w:r>
        <w:br/>
      </w:r>
      <w:r>
        <w:rPr>
          <w:rFonts w:ascii="Times New Roman"/>
          <w:b w:val="false"/>
          <w:i w:val="false"/>
          <w:color w:val="000000"/>
          <w:sz w:val="28"/>
        </w:rPr>
        <w:t>
      "026 Қазақстанның оңтүстік өңірі тұтынушыларын тұрақты электрмен жабдықтауды қамтамасыз ету
</w:t>
      </w:r>
      <w:r>
        <w:br/>
      </w:r>
      <w:r>
        <w:rPr>
          <w:rFonts w:ascii="Times New Roman"/>
          <w:b w:val="false"/>
          <w:i w:val="false"/>
          <w:color w:val="000000"/>
          <w:sz w:val="28"/>
        </w:rPr>
        <w:t>
      053 "Атырау облысында бірінші интеграцияланған газ-химия кешенін салуға "Қазына" орнықты даму қоры" АҚ-ға кредиттік ресурстар беру";
</w:t>
      </w:r>
      <w:r>
        <w:br/>
      </w:r>
      <w:r>
        <w:rPr>
          <w:rFonts w:ascii="Times New Roman"/>
          <w:b w:val="false"/>
          <w:i w:val="false"/>
          <w:color w:val="000000"/>
          <w:sz w:val="28"/>
        </w:rPr>
        <w:t>
      09 "Отын-энергетика кешені және жер қойнауын пайдалану саласындағы өзге де қызметтер" кіші функциясында:
</w:t>
      </w:r>
      <w:r>
        <w:br/>
      </w:r>
      <w:r>
        <w:rPr>
          <w:rFonts w:ascii="Times New Roman"/>
          <w:b w:val="false"/>
          <w:i w:val="false"/>
          <w:color w:val="000000"/>
          <w:sz w:val="28"/>
        </w:rPr>
        <w:t>
      231 "Қазақстан Республикасы Энергетика және минералдық ресурстар министрлігі" бюджеттік бағдарламасының әкімшісі бойынша мынадай мазмұндағы бюджеттік бағдарламалармен толықтырылсын:
</w:t>
      </w:r>
      <w:r>
        <w:br/>
      </w:r>
      <w:r>
        <w:rPr>
          <w:rFonts w:ascii="Times New Roman"/>
          <w:b w:val="false"/>
          <w:i w:val="false"/>
          <w:color w:val="000000"/>
          <w:sz w:val="28"/>
        </w:rPr>
        <w:t>
      "057 Экономика салаларының энергетикалық тиімділігінің деңгейін арттыру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11 "Өнеркәсіп, сәулет, қала құрылысы және құрылыс" функционалдық тобында:
</w:t>
      </w:r>
      <w:r>
        <w:br/>
      </w:r>
      <w:r>
        <w:rPr>
          <w:rFonts w:ascii="Times New Roman"/>
          <w:b w:val="false"/>
          <w:i w:val="false"/>
          <w:color w:val="000000"/>
          <w:sz w:val="28"/>
        </w:rPr>
        <w:t>
      01 "Өнеркәсіп" кіші функциясында:
</w:t>
      </w:r>
      <w:r>
        <w:br/>
      </w:r>
      <w:r>
        <w:rPr>
          <w:rFonts w:ascii="Times New Roman"/>
          <w:b w:val="false"/>
          <w:i w:val="false"/>
          <w:color w:val="000000"/>
          <w:sz w:val="28"/>
        </w:rPr>
        <w:t>
      233 "Қазақстан Республикасы Индустрия және сауда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"019 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r>
        <w:br/>
      </w:r>
      <w:r>
        <w:rPr>
          <w:rFonts w:ascii="Times New Roman"/>
          <w:b w:val="false"/>
          <w:i w:val="false"/>
          <w:color w:val="000000"/>
          <w:sz w:val="28"/>
        </w:rPr>
        <w:t>
      12 "Көлік және коммуникация" функционалдық тобында:
</w:t>
      </w:r>
      <w:r>
        <w:br/>
      </w:r>
      <w:r>
        <w:rPr>
          <w:rFonts w:ascii="Times New Roman"/>
          <w:b w:val="false"/>
          <w:i w:val="false"/>
          <w:color w:val="000000"/>
          <w:sz w:val="28"/>
        </w:rPr>
        <w:t>
      01 "Автомобиль көлігі" кіші функциясында:
</w:t>
      </w:r>
      <w:r>
        <w:br/>
      </w:r>
      <w:r>
        <w:rPr>
          <w:rFonts w:ascii="Times New Roman"/>
          <w:b w:val="false"/>
          <w:i w:val="false"/>
          <w:color w:val="000000"/>
          <w:sz w:val="28"/>
        </w:rPr>
        <w:t>
      215 "Қазақстан Республикасы Көлік және коммуникация министрлігі" бюджеттік бағдарламасының әкімшісі бойынша 012 "Облыстық бюджеттерге облыстық және аудандық маңызы бар автомобиль жолдарын күрделі жөндеуден өткізуге берілетін ағымдағы нысаналы трансферттер" деген бюджеттік бағдарлама мынадай редакцияда жазылсын:
</w:t>
      </w:r>
      <w:r>
        <w:br/>
      </w:r>
      <w:r>
        <w:rPr>
          <w:rFonts w:ascii="Times New Roman"/>
          <w:b w:val="false"/>
          <w:i w:val="false"/>
          <w:color w:val="000000"/>
          <w:sz w:val="28"/>
        </w:rPr>
        <w:t>
      "012 Облыстық бюджеттерге облыстық және аудандық маңызы бар автомобиль жолдарын күрделі және орташа жөндеуден өткізуге берілетін ағымдағы нысаналы трансферттер";
</w:t>
      </w:r>
      <w:r>
        <w:br/>
      </w:r>
      <w:r>
        <w:rPr>
          <w:rFonts w:ascii="Times New Roman"/>
          <w:b w:val="false"/>
          <w:i w:val="false"/>
          <w:color w:val="000000"/>
          <w:sz w:val="28"/>
        </w:rPr>
        <w:t>
      268 "Облыстың жолаушылар көлігі және автомобиль жолдары басқармасы" бюджеттік бағдарламасының әкімшісі бойынша 008 "Аудандық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деген бюджеттік бағдарлама мынадай редакцияда жазылсын:
</w:t>
      </w:r>
      <w:r>
        <w:br/>
      </w:r>
      <w:r>
        <w:rPr>
          <w:rFonts w:ascii="Times New Roman"/>
          <w:b w:val="false"/>
          <w:i w:val="false"/>
          <w:color w:val="000000"/>
          <w:sz w:val="28"/>
        </w:rPr>
        <w:t>
      "008 Облыстың жолаушылар көлігі және автомобиль жолдары басқармасы" бюджеттік бағдарламасының әкімшісі бойынша 008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r>
        <w:br/>
      </w:r>
      <w:r>
        <w:rPr>
          <w:rFonts w:ascii="Times New Roman"/>
          <w:b w:val="false"/>
          <w:i w:val="false"/>
          <w:color w:val="000000"/>
          <w:sz w:val="28"/>
        </w:rPr>
        <w:t>
      05 "Темір жол көлігі" кіші функциясында:
</w:t>
      </w:r>
      <w:r>
        <w:br/>
      </w:r>
      <w:r>
        <w:rPr>
          <w:rFonts w:ascii="Times New Roman"/>
          <w:b w:val="false"/>
          <w:i w:val="false"/>
          <w:color w:val="000000"/>
          <w:sz w:val="28"/>
        </w:rPr>
        <w:t>
      215 "Қазақстан Республикасы Көлік және коммуникация министрлігі" бюджеттік бағдарламасының әкімшісі бойынша мынадай мазмұндағы бюджеттік бағдарламамен толықтырылсын:
</w:t>
      </w:r>
      <w:r>
        <w:br/>
      </w:r>
      <w:r>
        <w:rPr>
          <w:rFonts w:ascii="Times New Roman"/>
          <w:b w:val="false"/>
          <w:i w:val="false"/>
          <w:color w:val="000000"/>
          <w:sz w:val="28"/>
        </w:rPr>
        <w:t>
      "031 Темір жол көлігінің инфрақұрылымын дамыту";
</w:t>
      </w:r>
      <w:r>
        <w:br/>
      </w:r>
      <w:r>
        <w:rPr>
          <w:rFonts w:ascii="Times New Roman"/>
          <w:b w:val="false"/>
          <w:i w:val="false"/>
          <w:color w:val="000000"/>
          <w:sz w:val="28"/>
        </w:rPr>
        <w:t>
      09 "Көлік және коммуникациялар саласындағы өзге де қызметтер" кіші функциясында:
</w:t>
      </w:r>
      <w:r>
        <w:br/>
      </w:r>
      <w:r>
        <w:rPr>
          <w:rFonts w:ascii="Times New Roman"/>
          <w:b w:val="false"/>
          <w:i w:val="false"/>
          <w:color w:val="000000"/>
          <w:sz w:val="28"/>
        </w:rPr>
        <w:t>
      601 "Қазақстан Республикасы Ұлттық ғарыш агенттігі" бюджеттік бағдарламасының әкімшісі бойынша 002 "Ғарыш қызмет саласындағы қолданбалы ғылыми зерттеулер" деген бюджеттік бағдарлама мынадай редакцияда жазылсын:
</w:t>
      </w:r>
      <w:r>
        <w:br/>
      </w:r>
      <w:r>
        <w:rPr>
          <w:rFonts w:ascii="Times New Roman"/>
          <w:b w:val="false"/>
          <w:i w:val="false"/>
          <w:color w:val="000000"/>
          <w:sz w:val="28"/>
        </w:rPr>
        <w:t>
      "002 Ғарыш қызметі саласындағы қолданбалы ғылыми зерттеулер";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01 "Экономикалық қызметтерді реттеу" кіші функциясында:
</w:t>
      </w:r>
      <w:r>
        <w:br/>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бағдарламасының әкімшісі бойынша 020 "Мемлекеттік басқаруының көкейтесті мәселелерін зерделеу" деген бюджеттік бағдарлама мынадай редакцияда жазылсын:
</w:t>
      </w:r>
      <w:r>
        <w:br/>
      </w:r>
      <w:r>
        <w:rPr>
          <w:rFonts w:ascii="Times New Roman"/>
          <w:b w:val="false"/>
          <w:i w:val="false"/>
          <w:color w:val="000000"/>
          <w:sz w:val="28"/>
        </w:rPr>
        <w:t>
      "020 Мемлекеттік басқарудың көкейтесті мәселелерін зерделеу";
</w:t>
      </w:r>
      <w:r>
        <w:br/>
      </w:r>
      <w:r>
        <w:rPr>
          <w:rFonts w:ascii="Times New Roman"/>
          <w:b w:val="false"/>
          <w:i w:val="false"/>
          <w:color w:val="000000"/>
          <w:sz w:val="28"/>
        </w:rPr>
        <w:t>
      09 "Басқалар" кіші функциясында:
</w:t>
      </w:r>
      <w:r>
        <w:br/>
      </w:r>
      <w:r>
        <w:rPr>
          <w:rFonts w:ascii="Times New Roman"/>
          <w:b w:val="false"/>
          <w:i w:val="false"/>
          <w:color w:val="000000"/>
          <w:sz w:val="28"/>
        </w:rPr>
        <w:t>
      217 "Қазақстан Республикасы Қаржы министрлігі" бюджеттік бағдарламасының әкімшісі бойынша 039 "Даярлау, қайта даярлау және қаржы жүйесі органдарының мамандарын біліктілігін арттыру орталығы" АҚ-ның жарғылық капиталын қалыптастыру" деген бюджеттік бағдарлама мынадай редакцияда жазылсын:
</w:t>
      </w:r>
      <w:r>
        <w:br/>
      </w:r>
      <w:r>
        <w:rPr>
          <w:rFonts w:ascii="Times New Roman"/>
          <w:b w:val="false"/>
          <w:i w:val="false"/>
          <w:color w:val="000000"/>
          <w:sz w:val="28"/>
        </w:rPr>
        <w:t>
      "039 "Даярлау, қайта даярлау және қаржы жүйесі органдары мамандарының біліктілігін арттыру орталығы" АҚ-ның жарғылық капиталын қалыптастыру" және мынадай мазмұндағы бюджеттік бағдарламалармен толықтырылсын:
</w:t>
      </w:r>
      <w:r>
        <w:br/>
      </w:r>
      <w:r>
        <w:rPr>
          <w:rFonts w:ascii="Times New Roman"/>
          <w:b w:val="false"/>
          <w:i w:val="false"/>
          <w:color w:val="000000"/>
          <w:sz w:val="28"/>
        </w:rPr>
        <w:t>
      "005 Қазақстан Республикасының Ұлттық қорына қаражаттарды аударуды ұйымдастыру
</w:t>
      </w:r>
      <w:r>
        <w:br/>
      </w:r>
      <w:r>
        <w:rPr>
          <w:rFonts w:ascii="Times New Roman"/>
          <w:b w:val="false"/>
          <w:i w:val="false"/>
          <w:color w:val="000000"/>
          <w:sz w:val="28"/>
        </w:rPr>
        <w:t>
      054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
</w:t>
      </w:r>
      <w:r>
        <w:br/>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бағдарламасының әкімшісі бойынша:
</w:t>
      </w:r>
      <w:r>
        <w:br/>
      </w:r>
      <w:r>
        <w:rPr>
          <w:rFonts w:ascii="Times New Roman"/>
          <w:b w:val="false"/>
          <w:i w:val="false"/>
          <w:color w:val="000000"/>
          <w:sz w:val="28"/>
        </w:rPr>
        <w:t>
      004 "Республикалық бюджеттік инвестициялық жобалардың (бағдарламалардың) техникалық-экономикалық негіздемелерін әзірлеу және сараптау" деген бюджеттік бағдарлама мынадай редакцияда жазылсын:
</w:t>
      </w:r>
      <w:r>
        <w:br/>
      </w:r>
      <w:r>
        <w:rPr>
          <w:rFonts w:ascii="Times New Roman"/>
          <w:b w:val="false"/>
          <w:i w:val="false"/>
          <w:color w:val="000000"/>
          <w:sz w:val="28"/>
        </w:rPr>
        <w:t>
      "004 Бюджеттік инвестициялық жобалар және концессиялар шеңберінде жүзеге асырылатын жобалар";
</w:t>
      </w:r>
      <w:r>
        <w:br/>
      </w:r>
      <w:r>
        <w:rPr>
          <w:rFonts w:ascii="Times New Roman"/>
          <w:b w:val="false"/>
          <w:i w:val="false"/>
          <w:color w:val="000000"/>
          <w:sz w:val="28"/>
        </w:rPr>
        <w:t>
      мынадай мазмұндағы бюджеттік кіші бағдарламалармен толықтырылсын:
</w:t>
      </w:r>
      <w:r>
        <w:br/>
      </w:r>
      <w:r>
        <w:rPr>
          <w:rFonts w:ascii="Times New Roman"/>
          <w:b w:val="false"/>
          <w:i w:val="false"/>
          <w:color w:val="000000"/>
          <w:sz w:val="28"/>
        </w:rPr>
        <w:t>
      "100 Концессиялық ұсыныстарға, концессиялық жобалардың техникалық-экономикалық негіздемелеріне, конкурстық құжаттамаға, концессиялық жобаларға, концессия шарттарының жобаларына, бюджеттік инвестициялық жобаларға экономикалық сараптама жасау
</w:t>
      </w:r>
      <w:r>
        <w:br/>
      </w:r>
      <w:r>
        <w:rPr>
          <w:rFonts w:ascii="Times New Roman"/>
          <w:b w:val="false"/>
          <w:i w:val="false"/>
          <w:color w:val="000000"/>
          <w:sz w:val="28"/>
        </w:rPr>
        <w:t>
      101 Республикалық бюджеттік инвестициялық жобалар мен концессиялық жобаларға техникалық-экономикалық негіздемелер әзірлеу және сараптама жасау, концессиялық жобалар бойынша конкурстық құжаттама дайындау";
</w:t>
      </w:r>
      <w:r>
        <w:br/>
      </w:r>
      <w:r>
        <w:rPr>
          <w:rFonts w:ascii="Times New Roman"/>
          <w:b w:val="false"/>
          <w:i w:val="false"/>
          <w:color w:val="000000"/>
          <w:sz w:val="28"/>
        </w:rPr>
        <w:t>
      мынадай мазмұндағы бюджеттік бағдарламамен толықтырылсын:
</w:t>
      </w:r>
      <w:r>
        <w:br/>
      </w:r>
      <w:r>
        <w:rPr>
          <w:rFonts w:ascii="Times New Roman"/>
          <w:b w:val="false"/>
          <w:i w:val="false"/>
          <w:color w:val="000000"/>
          <w:sz w:val="28"/>
        </w:rPr>
        <w:t>
      "016 "Самұрық" мемлекеттік активтерді басқару жөніндегі қазақстандық холдингі" АҚ-ның жарғылық капиталын ұлғайту";
</w:t>
      </w:r>
      <w:r>
        <w:br/>
      </w:r>
      <w:r>
        <w:rPr>
          <w:rFonts w:ascii="Times New Roman"/>
          <w:b w:val="false"/>
          <w:i w:val="false"/>
          <w:color w:val="000000"/>
          <w:sz w:val="28"/>
        </w:rPr>
        <w:t>
      233 "Қазақстан Республикасы Индустрия және сауда министрлігі" бюджеттік бағдарламасының әкімшісі бойынша:
</w:t>
      </w:r>
      <w:r>
        <w:br/>
      </w:r>
      <w:r>
        <w:rPr>
          <w:rFonts w:ascii="Times New Roman"/>
          <w:b w:val="false"/>
          <w:i w:val="false"/>
          <w:color w:val="000000"/>
          <w:sz w:val="28"/>
        </w:rPr>
        <w:t>
      030 "Ақпараттық жүйені дамыту" бюджеттік бағдарламасында 100 "Экспорттық бақылаудың" бюджеттік кіші бағдарламасы мынадай редакцияда жазылсын:
</w:t>
      </w:r>
      <w:r>
        <w:br/>
      </w:r>
      <w:r>
        <w:rPr>
          <w:rFonts w:ascii="Times New Roman"/>
          <w:b w:val="false"/>
          <w:i w:val="false"/>
          <w:color w:val="000000"/>
          <w:sz w:val="28"/>
        </w:rPr>
        <w:t>
      "100 Экспорттық бақылау";
</w:t>
      </w:r>
      <w:r>
        <w:br/>
      </w:r>
      <w:r>
        <w:rPr>
          <w:rFonts w:ascii="Times New Roman"/>
          <w:b w:val="false"/>
          <w:i w:val="false"/>
          <w:color w:val="000000"/>
          <w:sz w:val="28"/>
        </w:rPr>
        <w:t>
      мынадай мазмұндағы бюджеттік бағдарламамен толықтырылсын:
</w:t>
      </w:r>
      <w:r>
        <w:br/>
      </w:r>
      <w:r>
        <w:rPr>
          <w:rFonts w:ascii="Times New Roman"/>
          <w:b w:val="false"/>
          <w:i w:val="false"/>
          <w:color w:val="000000"/>
          <w:sz w:val="28"/>
        </w:rPr>
        <w:t>
      "060 "Бурабай" арнайы экономикалық аймағын дамыту";
</w:t>
      </w:r>
      <w:r>
        <w:br/>
      </w:r>
      <w:r>
        <w:rPr>
          <w:rFonts w:ascii="Times New Roman"/>
          <w:b w:val="false"/>
          <w:i w:val="false"/>
          <w:color w:val="000000"/>
          <w:sz w:val="28"/>
        </w:rPr>
        <w:t>
      257 "Облыстың қаржы басқармасы" бюджеттік бағдарламасының әкімшісі бойынша:
</w:t>
      </w:r>
      <w:r>
        <w:br/>
      </w:r>
      <w:r>
        <w:rPr>
          <w:rFonts w:ascii="Times New Roman"/>
          <w:b w:val="false"/>
          <w:i w:val="false"/>
          <w:color w:val="000000"/>
          <w:sz w:val="28"/>
        </w:rPr>
        <w:t>
      005 "Заңды тұлғалардың жарғылық капиталын қалыптастыру немесе ұлғайту" бюджеттік бағдарламасы мынадай мазмұндағы бюджеттік кіші бағдарламалармен толықтырылсын:
</w:t>
      </w:r>
      <w:r>
        <w:br/>
      </w:r>
      <w:r>
        <w:rPr>
          <w:rFonts w:ascii="Times New Roman"/>
          <w:b w:val="false"/>
          <w:i w:val="false"/>
          <w:color w:val="000000"/>
          <w:sz w:val="28"/>
        </w:rPr>
        <w:t>
      "011 Республикалық бюджеттен берілетін трансферттер есебінен
</w:t>
      </w:r>
      <w:r>
        <w:br/>
      </w:r>
      <w:r>
        <w:rPr>
          <w:rFonts w:ascii="Times New Roman"/>
          <w:b w:val="false"/>
          <w:i w:val="false"/>
          <w:color w:val="000000"/>
          <w:sz w:val="28"/>
        </w:rPr>
        <w:t>
      015 Жергілікті бюджет қаражаты есебінен";
</w:t>
      </w:r>
      <w:r>
        <w:br/>
      </w:r>
      <w:r>
        <w:rPr>
          <w:rFonts w:ascii="Times New Roman"/>
          <w:b w:val="false"/>
          <w:i w:val="false"/>
          <w:color w:val="000000"/>
          <w:sz w:val="28"/>
        </w:rPr>
        <w:t>
      012 "Облыстық жергілікті атқарушы органының резерві" бюджеттік бағдарламасында 103 "Аудандар (облыстық маңызы бар қалалар) бюджеттерінің қолма-қол ақшаның тапшылығын жабуға арналған облыстық жергілікті атқарушы органының резерві" кіші бағдарламасы алынып тасталсын;
</w:t>
      </w:r>
      <w:r>
        <w:br/>
      </w:r>
      <w:r>
        <w:rPr>
          <w:rFonts w:ascii="Times New Roman"/>
          <w:b w:val="false"/>
          <w:i w:val="false"/>
          <w:color w:val="000000"/>
          <w:sz w:val="28"/>
        </w:rPr>
        <w:t>
      мынадай мазмұндағы бюджеттік бағдарламалармен толықтырылсын:
</w:t>
      </w:r>
      <w:r>
        <w:br/>
      </w:r>
      <w:r>
        <w:rPr>
          <w:rFonts w:ascii="Times New Roman"/>
          <w:b w:val="false"/>
          <w:i w:val="false"/>
          <w:color w:val="000000"/>
          <w:sz w:val="28"/>
        </w:rPr>
        <w:t>
      013 "Бюджеттер бойынша қолма-қол ақшаның тапшылығын жабуға арналған облыстың жергілікті атқарушы органының резерві
</w:t>
      </w:r>
      <w:r>
        <w:br/>
      </w:r>
      <w:r>
        <w:rPr>
          <w:rFonts w:ascii="Times New Roman"/>
          <w:b w:val="false"/>
          <w:i w:val="false"/>
          <w:color w:val="000000"/>
          <w:sz w:val="28"/>
        </w:rPr>
        <w:t>
      019 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r>
        <w:br/>
      </w:r>
      <w:r>
        <w:rPr>
          <w:rFonts w:ascii="Times New Roman"/>
          <w:b w:val="false"/>
          <w:i w:val="false"/>
          <w:color w:val="000000"/>
          <w:sz w:val="28"/>
        </w:rPr>
        <w:t>
      356 "Республикалық маңызы бар қаланың, астананың Қаржы басқармасы" бюджеттік бағдарламасының әкімшісі бойынша:
</w:t>
      </w:r>
      <w:r>
        <w:br/>
      </w:r>
      <w:r>
        <w:rPr>
          <w:rFonts w:ascii="Times New Roman"/>
          <w:b w:val="false"/>
          <w:i w:val="false"/>
          <w:color w:val="000000"/>
          <w:sz w:val="28"/>
        </w:rPr>
        <w:t>
      012 "Заңды тұлғалардың жарғылық капиталын қалыптастыру немесе ұлғайту" бюджеттік бағдарламасы мынадай мазмұндағы бюджеттік кіші бағдарламалармен толықтырылсын:
</w:t>
      </w:r>
      <w:r>
        <w:br/>
      </w:r>
      <w:r>
        <w:rPr>
          <w:rFonts w:ascii="Times New Roman"/>
          <w:b w:val="false"/>
          <w:i w:val="false"/>
          <w:color w:val="000000"/>
          <w:sz w:val="28"/>
        </w:rPr>
        <w:t>
      "011 Республикалық бюджеттен берілетін трансферттер есебінен
</w:t>
      </w:r>
      <w:r>
        <w:br/>
      </w:r>
      <w:r>
        <w:rPr>
          <w:rFonts w:ascii="Times New Roman"/>
          <w:b w:val="false"/>
          <w:i w:val="false"/>
          <w:color w:val="000000"/>
          <w:sz w:val="28"/>
        </w:rPr>
        <w:t>
      015 Жергілікті бюджет қаражаты есебінен";
</w:t>
      </w:r>
      <w:r>
        <w:br/>
      </w:r>
      <w:r>
        <w:rPr>
          <w:rFonts w:ascii="Times New Roman"/>
          <w:b w:val="false"/>
          <w:i w:val="false"/>
          <w:color w:val="000000"/>
          <w:sz w:val="28"/>
        </w:rPr>
        <w:t>
      мынадай мазмұндағы бюджеттік бағдарламасы бар бюджеттік бағдарламаның әкімшісімен толықтырылсын:
</w:t>
      </w:r>
      <w:r>
        <w:br/>
      </w:r>
      <w:r>
        <w:rPr>
          <w:rFonts w:ascii="Times New Roman"/>
          <w:b w:val="false"/>
          <w:i w:val="false"/>
          <w:color w:val="000000"/>
          <w:sz w:val="28"/>
        </w:rPr>
        <w:t>
      "600 Қазақстан Республикасы Алматы қаласының өңірлік қаржы орталығының қызметін реттеу агенттігі
</w:t>
      </w:r>
      <w:r>
        <w:br/>
      </w:r>
      <w:r>
        <w:rPr>
          <w:rFonts w:ascii="Times New Roman"/>
          <w:b w:val="false"/>
          <w:i w:val="false"/>
          <w:color w:val="000000"/>
          <w:sz w:val="28"/>
        </w:rPr>
        <w:t>
      003 Халықтың қаржылық сауаттылығын арттыру".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