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c873e" w14:textId="06c87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кәсіпорнының еншілес мемлекеттік кәсіпорындарын құру туралы</w:t>
      </w:r>
    </w:p>
    <w:p>
      <w:pPr>
        <w:spacing w:after="0"/>
        <w:ind w:left="0"/>
        <w:jc w:val="both"/>
      </w:pPr>
      <w:r>
        <w:rPr>
          <w:rFonts w:ascii="Times New Roman"/>
          <w:b w:val="false"/>
          <w:i w:val="false"/>
          <w:color w:val="000000"/>
          <w:sz w:val="28"/>
        </w:rPr>
        <w:t>Қазақстан Республикасы Үкіметінің 2008 жылғы 11 қыркүйектегі N 837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кәсіпорын туралы" Қазақстан Республикасының 1995 жылғы 19 маусымдағы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Үкіметі
</w:t>
      </w:r>
      <w:r>
        <w:br/>
      </w:r>
      <w:r>
        <w:rPr>
          <w:rFonts w:ascii="Times New Roman"/>
          <w:b w:val="false"/>
          <w:i w:val="false"/>
          <w:color w:val="000000"/>
          <w:sz w:val="28"/>
        </w:rPr>
        <w:t>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министрлігінің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кәсіпорнына қосымшаға сәйкес заңнамада белгіленген тәртіппен шаруашылық жүргізу құқығындағы еншілес мемлекеттік кәсіпорындарды құруға рұқсат етілсін.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"Дәрі-Дәрмек" дәрілік заттар орталығы" республикалық мемлекеттік қазыналық кәсіпорнының жекелеген мәселелері" туралы Қазақстан Республикасы Үкіметінің 2002 жылғы 2 қазандағы N 1081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ПҮАЖ-ы, 2002 ж., N 33, 354-құжат) мынадай өзгеріс енгізілсін:
</w:t>
      </w:r>
      <w:r>
        <w:br/>
      </w:r>
      <w:r>
        <w:rPr>
          <w:rFonts w:ascii="Times New Roman"/>
          <w:b w:val="false"/>
          <w:i w:val="false"/>
          <w:color w:val="000000"/>
          <w:sz w:val="28"/>
        </w:rPr>
        <w:t>
      4-тармақ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11 қыркүйектегі
</w:t>
      </w:r>
      <w:r>
        <w:br/>
      </w:r>
      <w:r>
        <w:rPr>
          <w:rFonts w:ascii="Times New Roman"/>
          <w:b w:val="false"/>
          <w:i w:val="false"/>
          <w:color w:val="000000"/>
          <w:sz w:val="28"/>
        </w:rPr>
        <w:t>
N 837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Денсаулық сақтау министрлігінің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"Дәрілік заттарды, медициналық мақсаттағы бұйымдарды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медицина техникасын сараптау ұлттық орталығы" шаруашылық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жүргізу құқығындағы республикалық мемлекеттік кәсіпорнының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құрылатын еншілес мемлекеттік кәсіпорындары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"Қарағанды облысы бойынша дәрілік заттарды, медициналық мақсаттағы бұйымдарды және медицина техникасын сараптау орталығы", Қарағанды қаласы.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"Қостанай облысы бойынша дәрілік заттарды, медициналық мақсаттағы бұйымдарды және медицина техникасын сараптау орталығы", Қостанай қаласы.
</w:t>
      </w:r>
    </w:p>
    <w:p>
      <w:pPr>
        <w:spacing w:after="0"/>
        <w:ind w:left="0"/>
        <w:jc w:val="both"/>
      </w:pPr>
      <w:r>
        <w:rPr>
          <w:rFonts w:ascii="Times New Roman"/>
          <w:b w:val="false"/>
          <w:i w:val="false"/>
          <w:color w:val="000000"/>
          <w:sz w:val="28"/>
        </w:rPr>
        <w:t>
</w:t>
      </w:r>
      <w:r>
        <w:rPr>
          <w:rFonts w:ascii="Times New Roman"/>
          <w:b w:val="false"/>
          <w:i w:val="false"/>
          <w:color w:val="000000"/>
          <w:sz w:val="28"/>
        </w:rPr>
        <w:t>
      3. "Павлодар облысы бойынша дәрілік заттарды, медициналық мақсаттағы бұйымдарды және медицина техникасын сараптау орталығы", Павлодар қаласы.
</w:t>
      </w:r>
    </w:p>
    <w:p>
      <w:pPr>
        <w:spacing w:after="0"/>
        <w:ind w:left="0"/>
        <w:jc w:val="both"/>
      </w:pPr>
      <w:r>
        <w:rPr>
          <w:rFonts w:ascii="Times New Roman"/>
          <w:b w:val="false"/>
          <w:i w:val="false"/>
          <w:color w:val="000000"/>
          <w:sz w:val="28"/>
        </w:rPr>
        <w:t>
</w:t>
      </w:r>
      <w:r>
        <w:rPr>
          <w:rFonts w:ascii="Times New Roman"/>
          <w:b w:val="false"/>
          <w:i w:val="false"/>
          <w:color w:val="000000"/>
          <w:sz w:val="28"/>
        </w:rPr>
        <w:t>
      4. "Жамбыл облысы бойынша дәрілік заттарды, медициналық мақсаттағы бұйымдарды және медицина техникасын сараптау орталығы", Тараз қаласы.
</w:t>
      </w:r>
    </w:p>
    <w:p>
      <w:pPr>
        <w:spacing w:after="0"/>
        <w:ind w:left="0"/>
        <w:jc w:val="both"/>
      </w:pPr>
      <w:r>
        <w:rPr>
          <w:rFonts w:ascii="Times New Roman"/>
          <w:b w:val="false"/>
          <w:i w:val="false"/>
          <w:color w:val="000000"/>
          <w:sz w:val="28"/>
        </w:rPr>
        <w:t>
</w:t>
      </w:r>
      <w:r>
        <w:rPr>
          <w:rFonts w:ascii="Times New Roman"/>
          <w:b w:val="false"/>
          <w:i w:val="false"/>
          <w:color w:val="000000"/>
          <w:sz w:val="28"/>
        </w:rPr>
        <w:t>
      5. "Шығыс Қазақстан облысы бойынша дәрілік заттарды, медициналық мақсаттағы бұйымдарды және медицина техникасын сараптау орталығы", Өскемен қаласы.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